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64" w:rsidRDefault="00FD0564" w:rsidP="00FD0564">
      <w:pPr>
        <w:rPr>
          <w:lang w:eastAsia="ru-RU"/>
        </w:rPr>
      </w:pPr>
      <w:r>
        <w:rPr>
          <w:rFonts w:hint="eastAsia"/>
          <w:lang w:eastAsia="ru-RU"/>
        </w:rPr>
        <w:t>ЗМІСТ</w:t>
      </w:r>
    </w:p>
    <w:p w:rsidR="00FD0564" w:rsidRDefault="00FD0564" w:rsidP="00FD0564">
      <w:pPr>
        <w:rPr>
          <w:lang w:eastAsia="ru-RU"/>
        </w:rPr>
      </w:pPr>
      <w:r>
        <w:rPr>
          <w:rFonts w:hint="eastAsia"/>
          <w:lang w:eastAsia="ru-RU"/>
        </w:rPr>
        <w:t>стор</w:t>
      </w:r>
      <w:r>
        <w:rPr>
          <w:lang w:eastAsia="ru-RU"/>
        </w:rPr>
        <w:t></w:t>
      </w:r>
    </w:p>
    <w:p w:rsidR="00FD0564" w:rsidRDefault="00FD0564" w:rsidP="00FD0564">
      <w:pPr>
        <w:rPr>
          <w:lang w:eastAsia="ru-RU"/>
        </w:rPr>
      </w:pPr>
      <w:r>
        <w:rPr>
          <w:rFonts w:hint="eastAsia"/>
          <w:lang w:eastAsia="ru-RU"/>
        </w:rPr>
        <w:t>ВСТУП</w:t>
      </w:r>
      <w:r>
        <w:rPr>
          <w:lang w:eastAsia="ru-RU"/>
        </w:rPr>
        <w:t></w:t>
      </w:r>
      <w:r>
        <w:rPr>
          <w:lang w:eastAsia="ru-RU"/>
        </w:rPr>
        <w:t></w:t>
      </w:r>
    </w:p>
    <w:p w:rsidR="00FD0564" w:rsidRDefault="00FD0564" w:rsidP="00FD056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ТЕНДЕНЦІЇ</w:t>
      </w:r>
      <w:r>
        <w:rPr>
          <w:lang w:eastAsia="ru-RU"/>
        </w:rPr>
        <w:t></w:t>
      </w:r>
      <w:r>
        <w:rPr>
          <w:rFonts w:hint="eastAsia"/>
          <w:lang w:eastAsia="ru-RU"/>
        </w:rPr>
        <w:t>ТА</w:t>
      </w:r>
      <w:r>
        <w:rPr>
          <w:lang w:eastAsia="ru-RU"/>
        </w:rPr>
        <w:t></w:t>
      </w:r>
      <w:r>
        <w:rPr>
          <w:rFonts w:hint="eastAsia"/>
          <w:lang w:eastAsia="ru-RU"/>
        </w:rPr>
        <w:t>ПЕРСПЕКТИВИ</w:t>
      </w:r>
      <w:r>
        <w:rPr>
          <w:lang w:eastAsia="ru-RU"/>
        </w:rPr>
        <w:t></w:t>
      </w:r>
      <w:r>
        <w:rPr>
          <w:rFonts w:hint="eastAsia"/>
          <w:lang w:eastAsia="ru-RU"/>
        </w:rPr>
        <w:t>РОЗВИТКУ</w:t>
      </w:r>
      <w:r>
        <w:rPr>
          <w:lang w:eastAsia="ru-RU"/>
        </w:rPr>
        <w:t></w:t>
      </w:r>
      <w:r>
        <w:rPr>
          <w:rFonts w:hint="eastAsia"/>
          <w:lang w:eastAsia="ru-RU"/>
        </w:rPr>
        <w:t>СУЧАСНИХ</w:t>
      </w:r>
      <w:r>
        <w:rPr>
          <w:lang w:eastAsia="ru-RU"/>
        </w:rPr>
        <w:t></w:t>
      </w:r>
      <w:r>
        <w:rPr>
          <w:rFonts w:hint="eastAsia"/>
          <w:lang w:eastAsia="ru-RU"/>
        </w:rPr>
        <w:t>МАРКЕТИНГОВИХ</w:t>
      </w:r>
      <w:r>
        <w:rPr>
          <w:lang w:eastAsia="ru-RU"/>
        </w:rPr>
        <w:t></w:t>
      </w:r>
      <w:r>
        <w:rPr>
          <w:rFonts w:hint="eastAsia"/>
          <w:lang w:eastAsia="ru-RU"/>
        </w:rPr>
        <w:t>СИСТЕМ</w:t>
      </w:r>
      <w:r>
        <w:rPr>
          <w:lang w:eastAsia="ru-RU"/>
        </w:rPr>
        <w:t></w:t>
      </w:r>
      <w:r>
        <w:rPr>
          <w:rFonts w:hint="eastAsia"/>
          <w:lang w:eastAsia="ru-RU"/>
        </w:rPr>
        <w:t>ВЗАЄМОДІЇ</w:t>
      </w:r>
      <w:r>
        <w:rPr>
          <w:lang w:eastAsia="ru-RU"/>
        </w:rPr>
        <w:t></w:t>
      </w:r>
      <w:r>
        <w:rPr>
          <w:rFonts w:hint="eastAsia"/>
          <w:lang w:eastAsia="ru-RU"/>
        </w:rPr>
        <w:t>ЗІ</w:t>
      </w:r>
      <w:r>
        <w:rPr>
          <w:lang w:eastAsia="ru-RU"/>
        </w:rPr>
        <w:t></w:t>
      </w:r>
      <w:r>
        <w:rPr>
          <w:rFonts w:hint="eastAsia"/>
          <w:lang w:eastAsia="ru-RU"/>
        </w:rPr>
        <w:t>СПОЖИВАЧАМИ</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Поведінка</w:t>
      </w:r>
      <w:r>
        <w:rPr>
          <w:lang w:eastAsia="ru-RU"/>
        </w:rPr>
        <w:t></w:t>
      </w:r>
      <w:r>
        <w:rPr>
          <w:rFonts w:hint="eastAsia"/>
          <w:lang w:eastAsia="ru-RU"/>
        </w:rPr>
        <w:t>споживачів</w:t>
      </w:r>
      <w:r>
        <w:rPr>
          <w:lang w:eastAsia="ru-RU"/>
        </w:rPr>
        <w:t></w:t>
      </w:r>
      <w:r>
        <w:rPr>
          <w:rFonts w:hint="eastAsia"/>
          <w:lang w:eastAsia="ru-RU"/>
        </w:rPr>
        <w:t>промислового</w:t>
      </w:r>
      <w:r>
        <w:rPr>
          <w:lang w:eastAsia="ru-RU"/>
        </w:rPr>
        <w:t></w:t>
      </w:r>
      <w:r>
        <w:rPr>
          <w:rFonts w:hint="eastAsia"/>
          <w:lang w:eastAsia="ru-RU"/>
        </w:rPr>
        <w:t>сектору</w:t>
      </w:r>
      <w:r>
        <w:rPr>
          <w:lang w:eastAsia="ru-RU"/>
        </w:rPr>
        <w:t></w:t>
      </w:r>
      <w:r>
        <w:rPr>
          <w:rFonts w:hint="eastAsia"/>
          <w:lang w:eastAsia="ru-RU"/>
        </w:rPr>
        <w:t>економіки</w:t>
      </w:r>
      <w:r>
        <w:rPr>
          <w:lang w:eastAsia="ru-RU"/>
        </w:rPr>
        <w:t></w:t>
      </w:r>
      <w:r>
        <w:rPr>
          <w:rFonts w:hint="eastAsia"/>
          <w:lang w:eastAsia="ru-RU"/>
        </w:rPr>
        <w:t>в</w:t>
      </w:r>
      <w:r>
        <w:rPr>
          <w:lang w:eastAsia="ru-RU"/>
        </w:rPr>
        <w:t></w:t>
      </w:r>
      <w:r>
        <w:rPr>
          <w:rFonts w:hint="eastAsia"/>
          <w:lang w:eastAsia="ru-RU"/>
        </w:rPr>
        <w:t>предметному</w:t>
      </w:r>
      <w:r>
        <w:rPr>
          <w:lang w:eastAsia="ru-RU"/>
        </w:rPr>
        <w:t></w:t>
      </w:r>
      <w:r>
        <w:rPr>
          <w:rFonts w:hint="eastAsia"/>
          <w:lang w:eastAsia="ru-RU"/>
        </w:rPr>
        <w:t>полі</w:t>
      </w:r>
      <w:r>
        <w:rPr>
          <w:lang w:eastAsia="ru-RU"/>
        </w:rPr>
        <w:t></w:t>
      </w:r>
      <w:r>
        <w:rPr>
          <w:rFonts w:hint="eastAsia"/>
          <w:lang w:eastAsia="ru-RU"/>
        </w:rPr>
        <w:t>методології</w:t>
      </w:r>
      <w:r>
        <w:rPr>
          <w:lang w:eastAsia="ru-RU"/>
        </w:rPr>
        <w:t></w:t>
      </w:r>
      <w:r>
        <w:rPr>
          <w:rFonts w:hint="eastAsia"/>
          <w:lang w:eastAsia="ru-RU"/>
        </w:rPr>
        <w:t>маркетингу</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Системно</w:t>
      </w:r>
      <w:r>
        <w:rPr>
          <w:lang w:eastAsia="ru-RU"/>
        </w:rPr>
        <w:t></w:t>
      </w:r>
      <w:r>
        <w:rPr>
          <w:rFonts w:hint="eastAsia"/>
          <w:lang w:eastAsia="ru-RU"/>
        </w:rPr>
        <w:t>методичні</w:t>
      </w:r>
      <w:r>
        <w:rPr>
          <w:lang w:eastAsia="ru-RU"/>
        </w:rPr>
        <w:t></w:t>
      </w:r>
      <w:r>
        <w:rPr>
          <w:rFonts w:hint="eastAsia"/>
          <w:lang w:eastAsia="ru-RU"/>
        </w:rPr>
        <w:t>особливості</w:t>
      </w:r>
      <w:r>
        <w:rPr>
          <w:lang w:eastAsia="ru-RU"/>
        </w:rPr>
        <w:t></w:t>
      </w:r>
      <w:r>
        <w:rPr>
          <w:rFonts w:hint="eastAsia"/>
          <w:lang w:eastAsia="ru-RU"/>
        </w:rPr>
        <w:t>та</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моделювання</w:t>
      </w:r>
      <w:r>
        <w:rPr>
          <w:lang w:eastAsia="ru-RU"/>
        </w:rPr>
        <w:t></w:t>
      </w:r>
      <w:r>
        <w:rPr>
          <w:rFonts w:hint="eastAsia"/>
          <w:lang w:eastAsia="ru-RU"/>
        </w:rPr>
        <w:t>поведінки</w:t>
      </w:r>
      <w:r>
        <w:rPr>
          <w:lang w:eastAsia="ru-RU"/>
        </w:rPr>
        <w:t></w:t>
      </w:r>
      <w:r>
        <w:rPr>
          <w:rFonts w:hint="eastAsia"/>
          <w:lang w:eastAsia="ru-RU"/>
        </w:rPr>
        <w:t>підприємств</w:t>
      </w:r>
      <w:r>
        <w:rPr>
          <w:lang w:eastAsia="ru-RU"/>
        </w:rPr>
        <w:t></w:t>
      </w:r>
      <w:r>
        <w:rPr>
          <w:rFonts w:hint="eastAsia"/>
          <w:lang w:eastAsia="ru-RU"/>
        </w:rPr>
        <w:t>в</w:t>
      </w:r>
      <w:r>
        <w:rPr>
          <w:lang w:eastAsia="ru-RU"/>
        </w:rPr>
        <w:t></w:t>
      </w:r>
      <w:r>
        <w:rPr>
          <w:rFonts w:hint="eastAsia"/>
          <w:lang w:eastAsia="ru-RU"/>
        </w:rPr>
        <w:t>сфері</w:t>
      </w:r>
      <w:r>
        <w:rPr>
          <w:lang w:eastAsia="ru-RU"/>
        </w:rPr>
        <w:t></w:t>
      </w:r>
      <w:r>
        <w:rPr>
          <w:rFonts w:hint="eastAsia"/>
          <w:lang w:eastAsia="ru-RU"/>
        </w:rPr>
        <w:t>споживання</w:t>
      </w:r>
      <w:r>
        <w:rPr>
          <w:lang w:eastAsia="ru-RU"/>
        </w:rPr>
        <w:t></w:t>
      </w:r>
      <w:r>
        <w:rPr>
          <w:rFonts w:hint="eastAsia"/>
          <w:lang w:eastAsia="ru-RU"/>
        </w:rPr>
        <w:t>у</w:t>
      </w:r>
      <w:r>
        <w:rPr>
          <w:lang w:eastAsia="ru-RU"/>
        </w:rPr>
        <w:t></w:t>
      </w:r>
      <w:r>
        <w:rPr>
          <w:rFonts w:hint="eastAsia"/>
          <w:lang w:eastAsia="ru-RU"/>
        </w:rPr>
        <w:t>світовій</w:t>
      </w:r>
      <w:r>
        <w:rPr>
          <w:lang w:eastAsia="ru-RU"/>
        </w:rPr>
        <w:t></w:t>
      </w:r>
      <w:r>
        <w:rPr>
          <w:rFonts w:hint="eastAsia"/>
          <w:lang w:eastAsia="ru-RU"/>
        </w:rPr>
        <w:t>практиці</w:t>
      </w:r>
      <w:r>
        <w:rPr>
          <w:lang w:eastAsia="ru-RU"/>
        </w:rPr>
        <w:t></w:t>
      </w:r>
      <w:r>
        <w:rPr>
          <w:rFonts w:hint="eastAsia"/>
          <w:lang w:eastAsia="ru-RU"/>
        </w:rPr>
        <w:t>маркетингу</w:t>
      </w:r>
      <w:r>
        <w:rPr>
          <w:lang w:eastAsia="ru-RU"/>
        </w:rPr>
        <w:t></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економічні</w:t>
      </w:r>
      <w:r>
        <w:rPr>
          <w:lang w:eastAsia="ru-RU"/>
        </w:rPr>
        <w:t></w:t>
      </w:r>
      <w:r>
        <w:rPr>
          <w:rFonts w:hint="eastAsia"/>
          <w:lang w:eastAsia="ru-RU"/>
        </w:rPr>
        <w:t>особливості</w:t>
      </w:r>
      <w:r>
        <w:rPr>
          <w:lang w:eastAsia="ru-RU"/>
        </w:rPr>
        <w:t></w:t>
      </w:r>
      <w:r>
        <w:rPr>
          <w:rFonts w:hint="eastAsia"/>
          <w:lang w:eastAsia="ru-RU"/>
        </w:rPr>
        <w:t>проектування</w:t>
      </w:r>
      <w:r>
        <w:rPr>
          <w:lang w:eastAsia="ru-RU"/>
        </w:rPr>
        <w:t></w:t>
      </w:r>
      <w:r>
        <w:rPr>
          <w:rFonts w:hint="eastAsia"/>
          <w:lang w:eastAsia="ru-RU"/>
        </w:rPr>
        <w:t>і</w:t>
      </w:r>
      <w:r>
        <w:rPr>
          <w:lang w:eastAsia="ru-RU"/>
        </w:rPr>
        <w:t></w:t>
      </w:r>
      <w:r>
        <w:rPr>
          <w:rFonts w:hint="eastAsia"/>
          <w:lang w:eastAsia="ru-RU"/>
        </w:rPr>
        <w:t>управління</w:t>
      </w:r>
      <w:r>
        <w:rPr>
          <w:lang w:eastAsia="ru-RU"/>
        </w:rPr>
        <w:t></w:t>
      </w:r>
      <w:r>
        <w:rPr>
          <w:rFonts w:hint="eastAsia"/>
          <w:lang w:eastAsia="ru-RU"/>
        </w:rPr>
        <w:t>маркетинговими</w:t>
      </w:r>
      <w:r>
        <w:rPr>
          <w:lang w:eastAsia="ru-RU"/>
        </w:rPr>
        <w:t></w:t>
      </w:r>
      <w:r>
        <w:rPr>
          <w:rFonts w:hint="eastAsia"/>
          <w:lang w:eastAsia="ru-RU"/>
        </w:rPr>
        <w:t>системами</w:t>
      </w:r>
      <w:r>
        <w:rPr>
          <w:lang w:eastAsia="ru-RU"/>
        </w:rPr>
        <w:t></w:t>
      </w:r>
      <w:r>
        <w:rPr>
          <w:rFonts w:hint="eastAsia"/>
          <w:lang w:eastAsia="ru-RU"/>
        </w:rPr>
        <w:t>взаємодії</w:t>
      </w:r>
      <w:r>
        <w:rPr>
          <w:lang w:eastAsia="ru-RU"/>
        </w:rPr>
        <w:t></w:t>
      </w:r>
      <w:r>
        <w:rPr>
          <w:rFonts w:hint="eastAsia"/>
          <w:lang w:eastAsia="ru-RU"/>
        </w:rPr>
        <w:t>зі</w:t>
      </w:r>
      <w:r>
        <w:rPr>
          <w:lang w:eastAsia="ru-RU"/>
        </w:rPr>
        <w:t></w:t>
      </w:r>
      <w:r>
        <w:rPr>
          <w:rFonts w:hint="eastAsia"/>
          <w:lang w:eastAsia="ru-RU"/>
        </w:rPr>
        <w:t>споживачами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p>
    <w:p w:rsidR="00FD0564" w:rsidRDefault="00FD0564" w:rsidP="00FD056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СИСТЕМ</w:t>
      </w:r>
      <w:r>
        <w:rPr>
          <w:lang w:eastAsia="ru-RU"/>
        </w:rPr>
        <w:t></w:t>
      </w:r>
      <w:r>
        <w:rPr>
          <w:rFonts w:hint="eastAsia"/>
          <w:lang w:eastAsia="ru-RU"/>
        </w:rPr>
        <w:t>ВЗАЄМОДІЇ</w:t>
      </w:r>
      <w:r>
        <w:rPr>
          <w:lang w:eastAsia="ru-RU"/>
        </w:rPr>
        <w:t></w:t>
      </w:r>
      <w:r>
        <w:rPr>
          <w:rFonts w:hint="eastAsia"/>
          <w:lang w:eastAsia="ru-RU"/>
        </w:rPr>
        <w:t>ВИРОБНИКІВ</w:t>
      </w:r>
      <w:r>
        <w:rPr>
          <w:lang w:eastAsia="ru-RU"/>
        </w:rPr>
        <w:t></w:t>
      </w:r>
      <w:r>
        <w:rPr>
          <w:rFonts w:hint="eastAsia"/>
          <w:lang w:eastAsia="ru-RU"/>
        </w:rPr>
        <w:t>ЗІ</w:t>
      </w:r>
      <w:r>
        <w:rPr>
          <w:lang w:eastAsia="ru-RU"/>
        </w:rPr>
        <w:t></w:t>
      </w:r>
      <w:r>
        <w:rPr>
          <w:rFonts w:hint="eastAsia"/>
          <w:lang w:eastAsia="ru-RU"/>
        </w:rPr>
        <w:t>СПОЖИВАЧАМИ</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СУХИХ</w:t>
      </w:r>
      <w:r>
        <w:rPr>
          <w:lang w:eastAsia="ru-RU"/>
        </w:rPr>
        <w:t></w:t>
      </w:r>
      <w:r>
        <w:rPr>
          <w:rFonts w:hint="eastAsia"/>
          <w:lang w:eastAsia="ru-RU"/>
        </w:rPr>
        <w:t>МОЛОЧНИХ</w:t>
      </w:r>
      <w:r>
        <w:rPr>
          <w:lang w:eastAsia="ru-RU"/>
        </w:rPr>
        <w:t></w:t>
      </w:r>
      <w:r>
        <w:rPr>
          <w:rFonts w:hint="eastAsia"/>
          <w:lang w:eastAsia="ru-RU"/>
        </w:rPr>
        <w:t>ПРОДУКТІВ</w:t>
      </w:r>
      <w:r>
        <w:rPr>
          <w:lang w:eastAsia="ru-RU"/>
        </w:rPr>
        <w:t></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Глобальні</w:t>
      </w:r>
      <w:r>
        <w:rPr>
          <w:lang w:eastAsia="ru-RU"/>
        </w:rPr>
        <w:t></w:t>
      </w:r>
      <w:r>
        <w:rPr>
          <w:rFonts w:hint="eastAsia"/>
          <w:lang w:eastAsia="ru-RU"/>
        </w:rPr>
        <w:t>перспективи</w:t>
      </w:r>
      <w:r>
        <w:rPr>
          <w:lang w:eastAsia="ru-RU"/>
        </w:rPr>
        <w:t></w:t>
      </w:r>
      <w:r>
        <w:rPr>
          <w:rFonts w:hint="eastAsia"/>
          <w:lang w:eastAsia="ru-RU"/>
        </w:rPr>
        <w:t>та</w:t>
      </w:r>
      <w:r>
        <w:rPr>
          <w:lang w:eastAsia="ru-RU"/>
        </w:rPr>
        <w:t></w:t>
      </w:r>
      <w:r>
        <w:rPr>
          <w:rFonts w:hint="eastAsia"/>
          <w:lang w:eastAsia="ru-RU"/>
        </w:rPr>
        <w:t>передумови</w:t>
      </w:r>
      <w:r>
        <w:rPr>
          <w:lang w:eastAsia="ru-RU"/>
        </w:rPr>
        <w:t></w:t>
      </w:r>
      <w:r>
        <w:rPr>
          <w:rFonts w:hint="eastAsia"/>
          <w:lang w:eastAsia="ru-RU"/>
        </w:rPr>
        <w:t>розвитку</w:t>
      </w:r>
      <w:r>
        <w:rPr>
          <w:lang w:eastAsia="ru-RU"/>
        </w:rPr>
        <w:t></w:t>
      </w:r>
      <w:r>
        <w:rPr>
          <w:rFonts w:hint="eastAsia"/>
          <w:lang w:eastAsia="ru-RU"/>
        </w:rPr>
        <w:t>маркетингового</w:t>
      </w:r>
      <w:r>
        <w:rPr>
          <w:lang w:eastAsia="ru-RU"/>
        </w:rPr>
        <w:t></w:t>
      </w:r>
      <w:r>
        <w:rPr>
          <w:rFonts w:hint="eastAsia"/>
          <w:lang w:eastAsia="ru-RU"/>
        </w:rPr>
        <w:t>потенціалу</w:t>
      </w:r>
      <w:r>
        <w:rPr>
          <w:lang w:eastAsia="ru-RU"/>
        </w:rPr>
        <w:t></w:t>
      </w:r>
      <w:r>
        <w:rPr>
          <w:rFonts w:hint="eastAsia"/>
          <w:lang w:eastAsia="ru-RU"/>
        </w:rPr>
        <w:t>виробників</w:t>
      </w:r>
      <w:r>
        <w:rPr>
          <w:lang w:eastAsia="ru-RU"/>
        </w:rPr>
        <w:t></w:t>
      </w:r>
      <w:r>
        <w:rPr>
          <w:rFonts w:hint="eastAsia"/>
          <w:lang w:eastAsia="ru-RU"/>
        </w:rPr>
        <w:t>сухих</w:t>
      </w:r>
      <w:r>
        <w:rPr>
          <w:lang w:eastAsia="ru-RU"/>
        </w:rPr>
        <w:t></w:t>
      </w:r>
      <w:r>
        <w:rPr>
          <w:rFonts w:hint="eastAsia"/>
          <w:lang w:eastAsia="ru-RU"/>
        </w:rPr>
        <w:t>молокопродуктів</w:t>
      </w:r>
      <w:r>
        <w:rPr>
          <w:lang w:eastAsia="ru-RU"/>
        </w:rPr>
        <w:t></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молочного</w:t>
      </w:r>
      <w:r>
        <w:rPr>
          <w:lang w:eastAsia="ru-RU"/>
        </w:rPr>
        <w:t></w:t>
      </w:r>
      <w:r>
        <w:rPr>
          <w:rFonts w:hint="eastAsia"/>
          <w:lang w:eastAsia="ru-RU"/>
        </w:rPr>
        <w:t>ринку</w:t>
      </w:r>
      <w:r>
        <w:rPr>
          <w:lang w:eastAsia="ru-RU"/>
        </w:rPr>
        <w:t></w:t>
      </w:r>
      <w:r>
        <w:rPr>
          <w:rFonts w:hint="eastAsia"/>
          <w:lang w:eastAsia="ru-RU"/>
        </w:rPr>
        <w:t>України</w:t>
      </w:r>
      <w:r>
        <w:rPr>
          <w:lang w:eastAsia="ru-RU"/>
        </w:rPr>
        <w:t></w:t>
      </w:r>
      <w:r>
        <w:rPr>
          <w:rFonts w:hint="eastAsia"/>
          <w:lang w:eastAsia="ru-RU"/>
        </w:rPr>
        <w:t>та</w:t>
      </w:r>
      <w:r>
        <w:rPr>
          <w:lang w:eastAsia="ru-RU"/>
        </w:rPr>
        <w:t></w:t>
      </w:r>
      <w:r>
        <w:rPr>
          <w:rFonts w:hint="eastAsia"/>
          <w:lang w:eastAsia="ru-RU"/>
        </w:rPr>
        <w:t>актуальні</w:t>
      </w:r>
      <w:r>
        <w:rPr>
          <w:lang w:eastAsia="ru-RU"/>
        </w:rPr>
        <w:t></w:t>
      </w:r>
      <w:r>
        <w:rPr>
          <w:lang w:eastAsia="ru-RU"/>
        </w:rPr>
        <w:t></w:t>
      </w:r>
      <w:r>
        <w:rPr>
          <w:rFonts w:hint="eastAsia"/>
          <w:lang w:eastAsia="ru-RU"/>
        </w:rPr>
        <w:t>сучасні</w:t>
      </w:r>
      <w:r>
        <w:rPr>
          <w:lang w:eastAsia="ru-RU"/>
        </w:rPr>
        <w:t></w:t>
      </w:r>
      <w:r>
        <w:rPr>
          <w:lang w:eastAsia="ru-RU"/>
        </w:rPr>
        <w:t></w:t>
      </w:r>
      <w:r>
        <w:rPr>
          <w:rFonts w:hint="eastAsia"/>
          <w:lang w:eastAsia="ru-RU"/>
        </w:rPr>
        <w:t>особливості</w:t>
      </w:r>
      <w:r>
        <w:rPr>
          <w:lang w:eastAsia="ru-RU"/>
        </w:rPr>
        <w:t></w:t>
      </w:r>
      <w:r>
        <w:rPr>
          <w:rFonts w:hint="eastAsia"/>
          <w:lang w:eastAsia="ru-RU"/>
        </w:rPr>
        <w:t>споживання</w:t>
      </w:r>
      <w:r>
        <w:rPr>
          <w:lang w:eastAsia="ru-RU"/>
        </w:rPr>
        <w:t></w:t>
      </w:r>
      <w:r>
        <w:rPr>
          <w:rFonts w:hint="eastAsia"/>
          <w:lang w:eastAsia="ru-RU"/>
        </w:rPr>
        <w:t>сухих</w:t>
      </w:r>
      <w:r>
        <w:rPr>
          <w:lang w:eastAsia="ru-RU"/>
        </w:rPr>
        <w:t></w:t>
      </w:r>
      <w:r>
        <w:rPr>
          <w:rFonts w:hint="eastAsia"/>
          <w:lang w:eastAsia="ru-RU"/>
        </w:rPr>
        <w:t>молокопродуктів</w:t>
      </w:r>
      <w:r>
        <w:rPr>
          <w:lang w:eastAsia="ru-RU"/>
        </w:rPr>
        <w:t></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Передумови</w:t>
      </w:r>
      <w:r>
        <w:rPr>
          <w:lang w:eastAsia="ru-RU"/>
        </w:rPr>
        <w:t></w:t>
      </w:r>
      <w:r>
        <w:rPr>
          <w:rFonts w:hint="eastAsia"/>
          <w:lang w:eastAsia="ru-RU"/>
        </w:rPr>
        <w:t>партнерства</w:t>
      </w:r>
      <w:r>
        <w:rPr>
          <w:lang w:eastAsia="ru-RU"/>
        </w:rPr>
        <w:t></w:t>
      </w:r>
      <w:r>
        <w:rPr>
          <w:rFonts w:hint="eastAsia"/>
          <w:lang w:eastAsia="ru-RU"/>
        </w:rPr>
        <w:t>і</w:t>
      </w:r>
      <w:r>
        <w:rPr>
          <w:lang w:eastAsia="ru-RU"/>
        </w:rPr>
        <w:t></w:t>
      </w:r>
      <w:r>
        <w:rPr>
          <w:rFonts w:hint="eastAsia"/>
          <w:lang w:eastAsia="ru-RU"/>
        </w:rPr>
        <w:t>взаємодії</w:t>
      </w:r>
      <w:r>
        <w:rPr>
          <w:lang w:eastAsia="ru-RU"/>
        </w:rPr>
        <w:t></w:t>
      </w:r>
      <w:r>
        <w:rPr>
          <w:rFonts w:hint="eastAsia"/>
          <w:lang w:eastAsia="ru-RU"/>
        </w:rPr>
        <w:t>споживачів</w:t>
      </w:r>
      <w:r>
        <w:rPr>
          <w:lang w:eastAsia="ru-RU"/>
        </w:rPr>
        <w:t></w:t>
      </w:r>
      <w:r>
        <w:rPr>
          <w:rFonts w:hint="eastAsia"/>
          <w:lang w:eastAsia="ru-RU"/>
        </w:rPr>
        <w:t>і</w:t>
      </w:r>
      <w:r>
        <w:rPr>
          <w:lang w:eastAsia="ru-RU"/>
        </w:rPr>
        <w:t></w:t>
      </w:r>
      <w:r>
        <w:rPr>
          <w:rFonts w:hint="eastAsia"/>
          <w:lang w:eastAsia="ru-RU"/>
        </w:rPr>
        <w:t>виробників</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сухих</w:t>
      </w:r>
      <w:r>
        <w:rPr>
          <w:lang w:eastAsia="ru-RU"/>
        </w:rPr>
        <w:t></w:t>
      </w:r>
      <w:r>
        <w:rPr>
          <w:rFonts w:hint="eastAsia"/>
          <w:lang w:eastAsia="ru-RU"/>
        </w:rPr>
        <w:t>молокопродуктів</w:t>
      </w:r>
      <w:r>
        <w:rPr>
          <w:lang w:eastAsia="ru-RU"/>
        </w:rPr>
        <w:t></w:t>
      </w:r>
      <w:r>
        <w:rPr>
          <w:lang w:eastAsia="ru-RU"/>
        </w:rPr>
        <w:t></w:t>
      </w:r>
      <w:r>
        <w:rPr>
          <w:lang w:eastAsia="ru-RU"/>
        </w:rPr>
        <w:t></w:t>
      </w:r>
      <w:r>
        <w:rPr>
          <w:lang w:eastAsia="ru-RU"/>
        </w:rPr>
        <w:t></w:t>
      </w:r>
    </w:p>
    <w:p w:rsidR="00FD0564" w:rsidRDefault="00FD0564" w:rsidP="00FD056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ПЕРСПЕКТИВНІ</w:t>
      </w:r>
      <w:r>
        <w:rPr>
          <w:lang w:eastAsia="ru-RU"/>
        </w:rPr>
        <w:t></w:t>
      </w:r>
      <w:r>
        <w:rPr>
          <w:rFonts w:hint="eastAsia"/>
          <w:lang w:eastAsia="ru-RU"/>
        </w:rPr>
        <w:t>НАПРЯМКИ</w:t>
      </w:r>
      <w:r>
        <w:rPr>
          <w:lang w:eastAsia="ru-RU"/>
        </w:rPr>
        <w:t></w:t>
      </w:r>
      <w:r>
        <w:rPr>
          <w:rFonts w:hint="eastAsia"/>
          <w:lang w:eastAsia="ru-RU"/>
        </w:rPr>
        <w:t>РОЗВИТКУ</w:t>
      </w:r>
      <w:r>
        <w:rPr>
          <w:lang w:eastAsia="ru-RU"/>
        </w:rPr>
        <w:t></w:t>
      </w:r>
      <w:r>
        <w:rPr>
          <w:rFonts w:hint="eastAsia"/>
          <w:lang w:eastAsia="ru-RU"/>
        </w:rPr>
        <w:t>МАРКЕТИНГОВИХ</w:t>
      </w:r>
      <w:r>
        <w:rPr>
          <w:lang w:eastAsia="ru-RU"/>
        </w:rPr>
        <w:t></w:t>
      </w:r>
      <w:r>
        <w:rPr>
          <w:rFonts w:hint="eastAsia"/>
          <w:lang w:eastAsia="ru-RU"/>
        </w:rPr>
        <w:t>СИСТЕМ</w:t>
      </w:r>
      <w:r>
        <w:rPr>
          <w:lang w:eastAsia="ru-RU"/>
        </w:rPr>
        <w:t></w:t>
      </w:r>
      <w:r>
        <w:rPr>
          <w:rFonts w:hint="eastAsia"/>
          <w:lang w:eastAsia="ru-RU"/>
        </w:rPr>
        <w:t>ВЗАЄМОДІЇ</w:t>
      </w:r>
      <w:r>
        <w:rPr>
          <w:lang w:eastAsia="ru-RU"/>
        </w:rPr>
        <w:t></w:t>
      </w:r>
      <w:r>
        <w:rPr>
          <w:rFonts w:hint="eastAsia"/>
          <w:lang w:eastAsia="ru-RU"/>
        </w:rPr>
        <w:t>ЗІ</w:t>
      </w:r>
      <w:r>
        <w:rPr>
          <w:lang w:eastAsia="ru-RU"/>
        </w:rPr>
        <w:t></w:t>
      </w:r>
      <w:r>
        <w:rPr>
          <w:rFonts w:hint="eastAsia"/>
          <w:lang w:eastAsia="ru-RU"/>
        </w:rPr>
        <w:t>СПОЖИВАЧАМИ</w:t>
      </w:r>
      <w:r>
        <w:rPr>
          <w:lang w:eastAsia="ru-RU"/>
        </w:rPr>
        <w:t></w:t>
      </w:r>
      <w:r>
        <w:rPr>
          <w:rFonts w:hint="eastAsia"/>
          <w:lang w:eastAsia="ru-RU"/>
        </w:rPr>
        <w:t>ВІТЧИЗНЯНИХ</w:t>
      </w:r>
      <w:r>
        <w:rPr>
          <w:lang w:eastAsia="ru-RU"/>
        </w:rPr>
        <w:t></w:t>
      </w:r>
      <w:r>
        <w:rPr>
          <w:rFonts w:hint="eastAsia"/>
          <w:lang w:eastAsia="ru-RU"/>
        </w:rPr>
        <w:t>МОЛОКОПЕРЕРОБНИХ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Маркетингова</w:t>
      </w:r>
      <w:r>
        <w:rPr>
          <w:lang w:eastAsia="ru-RU"/>
        </w:rPr>
        <w:t></w:t>
      </w:r>
      <w:r>
        <w:rPr>
          <w:rFonts w:hint="eastAsia"/>
          <w:lang w:eastAsia="ru-RU"/>
        </w:rPr>
        <w:t>концепція</w:t>
      </w:r>
      <w:r>
        <w:rPr>
          <w:lang w:eastAsia="ru-RU"/>
        </w:rPr>
        <w:t></w:t>
      </w:r>
      <w:r>
        <w:rPr>
          <w:rFonts w:hint="eastAsia"/>
          <w:lang w:eastAsia="ru-RU"/>
        </w:rPr>
        <w:t>ефективної</w:t>
      </w:r>
      <w:r>
        <w:rPr>
          <w:lang w:eastAsia="ru-RU"/>
        </w:rPr>
        <w:t></w:t>
      </w:r>
      <w:r>
        <w:rPr>
          <w:rFonts w:hint="eastAsia"/>
          <w:lang w:eastAsia="ru-RU"/>
        </w:rPr>
        <w:t>взаємодії</w:t>
      </w:r>
      <w:r>
        <w:rPr>
          <w:lang w:eastAsia="ru-RU"/>
        </w:rPr>
        <w:t></w:t>
      </w:r>
      <w:r>
        <w:rPr>
          <w:rFonts w:hint="eastAsia"/>
          <w:lang w:eastAsia="ru-RU"/>
        </w:rPr>
        <w:t>виробників</w:t>
      </w:r>
      <w:r>
        <w:rPr>
          <w:lang w:eastAsia="ru-RU"/>
        </w:rPr>
        <w:t></w:t>
      </w:r>
      <w:r>
        <w:rPr>
          <w:rFonts w:hint="eastAsia"/>
          <w:lang w:eastAsia="ru-RU"/>
        </w:rPr>
        <w:t>і</w:t>
      </w:r>
      <w:r>
        <w:rPr>
          <w:lang w:eastAsia="ru-RU"/>
        </w:rPr>
        <w:t></w:t>
      </w:r>
      <w:r>
        <w:rPr>
          <w:rFonts w:hint="eastAsia"/>
          <w:lang w:eastAsia="ru-RU"/>
        </w:rPr>
        <w:t>споживачів</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сухих</w:t>
      </w:r>
      <w:r>
        <w:rPr>
          <w:lang w:eastAsia="ru-RU"/>
        </w:rPr>
        <w:t></w:t>
      </w:r>
      <w:r>
        <w:rPr>
          <w:rFonts w:hint="eastAsia"/>
          <w:lang w:eastAsia="ru-RU"/>
        </w:rPr>
        <w:t>молокопродуктів</w:t>
      </w:r>
      <w:r>
        <w:rPr>
          <w:lang w:eastAsia="ru-RU"/>
        </w:rPr>
        <w:t></w:t>
      </w:r>
      <w:r>
        <w:rPr>
          <w:lang w:eastAsia="ru-RU"/>
        </w:rPr>
        <w:t></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моделі</w:t>
      </w:r>
      <w:r>
        <w:rPr>
          <w:lang w:eastAsia="ru-RU"/>
        </w:rPr>
        <w:t></w:t>
      </w:r>
      <w:r>
        <w:rPr>
          <w:rFonts w:hint="eastAsia"/>
          <w:lang w:eastAsia="ru-RU"/>
        </w:rPr>
        <w:t>поведінки</w:t>
      </w:r>
      <w:r>
        <w:rPr>
          <w:lang w:eastAsia="ru-RU"/>
        </w:rPr>
        <w:t></w:t>
      </w:r>
      <w:r>
        <w:rPr>
          <w:rFonts w:hint="eastAsia"/>
          <w:lang w:eastAsia="ru-RU"/>
        </w:rPr>
        <w:t>споживачів</w:t>
      </w:r>
      <w:r>
        <w:rPr>
          <w:lang w:eastAsia="ru-RU"/>
        </w:rPr>
        <w:t></w:t>
      </w:r>
      <w:r>
        <w:rPr>
          <w:rFonts w:hint="eastAsia"/>
          <w:lang w:eastAsia="ru-RU"/>
        </w:rPr>
        <w:t>трейдерів</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взаємодія</w:t>
      </w:r>
      <w:r>
        <w:rPr>
          <w:lang w:eastAsia="ru-RU"/>
        </w:rPr>
        <w:t></w:t>
      </w:r>
      <w:r>
        <w:rPr>
          <w:rFonts w:hint="eastAsia"/>
          <w:lang w:eastAsia="ru-RU"/>
        </w:rPr>
        <w:t>із</w:t>
      </w:r>
      <w:r>
        <w:rPr>
          <w:lang w:eastAsia="ru-RU"/>
        </w:rPr>
        <w:t></w:t>
      </w:r>
      <w:r>
        <w:rPr>
          <w:rFonts w:hint="eastAsia"/>
          <w:lang w:eastAsia="ru-RU"/>
        </w:rPr>
        <w:t>виробниками</w:t>
      </w:r>
      <w:r>
        <w:rPr>
          <w:lang w:eastAsia="ru-RU"/>
        </w:rPr>
        <w:t></w:t>
      </w:r>
      <w:r>
        <w:rPr>
          <w:rFonts w:hint="eastAsia"/>
          <w:lang w:eastAsia="ru-RU"/>
        </w:rPr>
        <w:t>сухого</w:t>
      </w:r>
      <w:r>
        <w:rPr>
          <w:lang w:eastAsia="ru-RU"/>
        </w:rPr>
        <w:t></w:t>
      </w:r>
      <w:r>
        <w:rPr>
          <w:rFonts w:hint="eastAsia"/>
          <w:lang w:eastAsia="ru-RU"/>
        </w:rPr>
        <w:t>молока</w:t>
      </w:r>
      <w:r>
        <w:rPr>
          <w:lang w:eastAsia="ru-RU"/>
        </w:rPr>
        <w:t></w:t>
      </w:r>
      <w:r>
        <w:rPr>
          <w:lang w:eastAsia="ru-RU"/>
        </w:rPr>
        <w:t></w:t>
      </w:r>
      <w:r>
        <w:rPr>
          <w:lang w:eastAsia="ru-RU"/>
        </w:rPr>
        <w:t></w:t>
      </w:r>
      <w:r>
        <w:rPr>
          <w:lang w:eastAsia="ru-RU"/>
        </w:rPr>
        <w:t></w:t>
      </w:r>
    </w:p>
    <w:p w:rsidR="00FD0564" w:rsidRDefault="00FD0564" w:rsidP="00FD056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Вибір</w:t>
      </w:r>
      <w:r>
        <w:rPr>
          <w:lang w:eastAsia="ru-RU"/>
        </w:rPr>
        <w:t></w:t>
      </w:r>
      <w:r>
        <w:rPr>
          <w:rFonts w:hint="eastAsia"/>
          <w:lang w:eastAsia="ru-RU"/>
        </w:rPr>
        <w:t>і</w:t>
      </w:r>
      <w:r>
        <w:rPr>
          <w:lang w:eastAsia="ru-RU"/>
        </w:rPr>
        <w:t></w:t>
      </w:r>
      <w:r>
        <w:rPr>
          <w:rFonts w:hint="eastAsia"/>
          <w:lang w:eastAsia="ru-RU"/>
        </w:rPr>
        <w:t>обґрунтування</w:t>
      </w:r>
      <w:r>
        <w:rPr>
          <w:lang w:eastAsia="ru-RU"/>
        </w:rPr>
        <w:t></w:t>
      </w:r>
      <w:r>
        <w:rPr>
          <w:rFonts w:hint="eastAsia"/>
          <w:lang w:eastAsia="ru-RU"/>
        </w:rPr>
        <w:t>моделей</w:t>
      </w:r>
      <w:r>
        <w:rPr>
          <w:lang w:eastAsia="ru-RU"/>
        </w:rPr>
        <w:t></w:t>
      </w:r>
      <w:r>
        <w:rPr>
          <w:rFonts w:hint="eastAsia"/>
          <w:lang w:eastAsia="ru-RU"/>
        </w:rPr>
        <w:t>усталених</w:t>
      </w:r>
      <w:r>
        <w:rPr>
          <w:lang w:eastAsia="ru-RU"/>
        </w:rPr>
        <w:t></w:t>
      </w:r>
      <w:r>
        <w:rPr>
          <w:rFonts w:hint="eastAsia"/>
          <w:lang w:eastAsia="ru-RU"/>
        </w:rPr>
        <w:t>мереж</w:t>
      </w:r>
      <w:r>
        <w:rPr>
          <w:lang w:eastAsia="ru-RU"/>
        </w:rPr>
        <w:t></w:t>
      </w:r>
      <w:r>
        <w:rPr>
          <w:rFonts w:hint="eastAsia"/>
          <w:lang w:eastAsia="ru-RU"/>
        </w:rPr>
        <w:t>промислового</w:t>
      </w:r>
      <w:r>
        <w:rPr>
          <w:lang w:eastAsia="ru-RU"/>
        </w:rPr>
        <w:t></w:t>
      </w:r>
      <w:r>
        <w:rPr>
          <w:rFonts w:hint="eastAsia"/>
          <w:lang w:eastAsia="ru-RU"/>
        </w:rPr>
        <w:t>споживання</w:t>
      </w:r>
      <w:r>
        <w:rPr>
          <w:lang w:eastAsia="ru-RU"/>
        </w:rPr>
        <w:t></w:t>
      </w:r>
      <w:r>
        <w:rPr>
          <w:rFonts w:hint="eastAsia"/>
          <w:lang w:eastAsia="ru-RU"/>
        </w:rPr>
        <w:t>сухого</w:t>
      </w:r>
      <w:r>
        <w:rPr>
          <w:lang w:eastAsia="ru-RU"/>
        </w:rPr>
        <w:t></w:t>
      </w:r>
      <w:r>
        <w:rPr>
          <w:rFonts w:hint="eastAsia"/>
          <w:lang w:eastAsia="ru-RU"/>
        </w:rPr>
        <w:t>молока</w:t>
      </w:r>
      <w:r>
        <w:rPr>
          <w:lang w:eastAsia="ru-RU"/>
        </w:rPr>
        <w:t></w:t>
      </w:r>
      <w:r>
        <w:rPr>
          <w:lang w:eastAsia="ru-RU"/>
        </w:rPr>
        <w:t></w:t>
      </w:r>
      <w:r>
        <w:rPr>
          <w:lang w:eastAsia="ru-RU"/>
        </w:rPr>
        <w:t></w:t>
      </w:r>
      <w:r>
        <w:rPr>
          <w:lang w:eastAsia="ru-RU"/>
        </w:rPr>
        <w:t></w:t>
      </w:r>
    </w:p>
    <w:p w:rsidR="00FD0564" w:rsidRDefault="00FD0564" w:rsidP="00FD0564">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FD0564" w:rsidRDefault="00FD0564" w:rsidP="00FD0564">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FD0564" w:rsidRDefault="00FD0564" w:rsidP="00FD0564">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FD056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29F" w:rsidRDefault="00CD729F">
      <w:pPr>
        <w:spacing w:after="0" w:line="240" w:lineRule="auto"/>
      </w:pPr>
      <w:r>
        <w:separator/>
      </w:r>
    </w:p>
  </w:endnote>
  <w:endnote w:type="continuationSeparator" w:id="0">
    <w:p w:rsidR="00CD729F" w:rsidRDefault="00CD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29F" w:rsidRDefault="00CD729F"/>
    <w:p w:rsidR="00CD729F" w:rsidRDefault="00CD729F"/>
    <w:p w:rsidR="00CD729F" w:rsidRDefault="00CD729F"/>
    <w:p w:rsidR="00CD729F" w:rsidRDefault="00CD729F"/>
    <w:p w:rsidR="00CD729F" w:rsidRDefault="00CD729F"/>
    <w:p w:rsidR="00CD729F" w:rsidRDefault="00CD729F"/>
    <w:p w:rsidR="00CD729F" w:rsidRDefault="00CD729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29F" w:rsidRDefault="00CD7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D729F" w:rsidRDefault="00CD7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D729F" w:rsidRDefault="00CD729F"/>
    <w:p w:rsidR="00CD729F" w:rsidRDefault="00CD729F"/>
    <w:p w:rsidR="00CD729F" w:rsidRDefault="00CD729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29F" w:rsidRDefault="00CD729F"/>
                          <w:p w:rsidR="00CD729F" w:rsidRDefault="00CD72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D729F" w:rsidRDefault="00CD729F"/>
                    <w:p w:rsidR="00CD729F" w:rsidRDefault="00CD729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D729F" w:rsidRDefault="00CD729F"/>
    <w:p w:rsidR="00CD729F" w:rsidRDefault="00CD729F">
      <w:pPr>
        <w:rPr>
          <w:sz w:val="2"/>
          <w:szCs w:val="2"/>
        </w:rPr>
      </w:pPr>
    </w:p>
    <w:p w:rsidR="00CD729F" w:rsidRDefault="00CD729F"/>
    <w:p w:rsidR="00CD729F" w:rsidRDefault="00CD729F">
      <w:pPr>
        <w:spacing w:after="0" w:line="240" w:lineRule="auto"/>
      </w:pPr>
    </w:p>
  </w:footnote>
  <w:footnote w:type="continuationSeparator" w:id="0">
    <w:p w:rsidR="00CD729F" w:rsidRDefault="00CD7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9F"/>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CF46-5004-4878-9095-D3BAF5BB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21893</TotalTime>
  <Pages>1</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1452</cp:revision>
  <cp:lastPrinted>2009-02-06T05:36:00Z</cp:lastPrinted>
  <dcterms:created xsi:type="dcterms:W3CDTF">2023-09-07T12:38:00Z</dcterms:created>
  <dcterms:modified xsi:type="dcterms:W3CDTF">2023-12-02T14:52:00Z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