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AC993"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Демкин</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Святослав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Александрович</w:t>
      </w:r>
      <w:r w:rsidRPr="00621CCB">
        <w:rPr>
          <w:rFonts w:ascii="Helvetica" w:eastAsia="Symbol" w:hAnsi="Helvetica" w:cs="Helvetica"/>
          <w:b/>
          <w:bCs/>
          <w:color w:val="222222"/>
          <w:kern w:val="0"/>
          <w:sz w:val="21"/>
          <w:szCs w:val="21"/>
          <w:lang w:eastAsia="ru-RU"/>
        </w:rPr>
        <w:t>.</w:t>
      </w:r>
    </w:p>
    <w:p w14:paraId="6843EDE2" w14:textId="77777777" w:rsidR="00621CCB" w:rsidRPr="00621CCB" w:rsidRDefault="00621CCB" w:rsidP="00621CCB">
      <w:pPr>
        <w:rPr>
          <w:rFonts w:ascii="Helvetica" w:eastAsia="Symbol" w:hAnsi="Helvetica" w:cs="Helvetica"/>
          <w:b/>
          <w:bCs/>
          <w:color w:val="222222"/>
          <w:kern w:val="0"/>
          <w:sz w:val="21"/>
          <w:szCs w:val="21"/>
          <w:lang w:eastAsia="ru-RU"/>
        </w:rPr>
      </w:pPr>
    </w:p>
    <w:p w14:paraId="1109DD02"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Экспериментальное</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исследование</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конверсии</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углеводородов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неравновесном</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СВЧ</w:t>
      </w:r>
      <w:r w:rsidRPr="00621CCB">
        <w:rPr>
          <w:rFonts w:ascii="Helvetica" w:eastAsia="Symbol" w:hAnsi="Helvetica" w:cs="Helvetica"/>
          <w:b/>
          <w:bCs/>
          <w:color w:val="222222"/>
          <w:kern w:val="0"/>
          <w:sz w:val="21"/>
          <w:szCs w:val="21"/>
          <w:lang w:eastAsia="ru-RU"/>
        </w:rPr>
        <w:t>-</w:t>
      </w:r>
      <w:r w:rsidRPr="00621CCB">
        <w:rPr>
          <w:rFonts w:ascii="Helvetica" w:eastAsia="Symbol" w:hAnsi="Helvetica" w:cs="Helvetica" w:hint="eastAsia"/>
          <w:b/>
          <w:bCs/>
          <w:color w:val="222222"/>
          <w:kern w:val="0"/>
          <w:sz w:val="21"/>
          <w:szCs w:val="21"/>
          <w:lang w:eastAsia="ru-RU"/>
        </w:rPr>
        <w:t>разряде</w:t>
      </w:r>
      <w:r w:rsidRPr="00621CCB">
        <w:rPr>
          <w:rFonts w:ascii="Helvetica" w:eastAsia="Symbol" w:hAnsi="Helvetica" w:cs="Helvetica"/>
          <w:b/>
          <w:bCs/>
          <w:color w:val="222222"/>
          <w:kern w:val="0"/>
          <w:sz w:val="21"/>
          <w:szCs w:val="21"/>
          <w:lang w:eastAsia="ru-RU"/>
        </w:rPr>
        <w:t xml:space="preserve"> : </w:t>
      </w:r>
      <w:r w:rsidRPr="00621CCB">
        <w:rPr>
          <w:rFonts w:ascii="Helvetica" w:eastAsia="Symbol" w:hAnsi="Helvetica" w:cs="Helvetica" w:hint="eastAsia"/>
          <w:b/>
          <w:bCs/>
          <w:color w:val="222222"/>
          <w:kern w:val="0"/>
          <w:sz w:val="21"/>
          <w:szCs w:val="21"/>
          <w:lang w:eastAsia="ru-RU"/>
        </w:rPr>
        <w:t>диссертация</w:t>
      </w:r>
      <w:r w:rsidRPr="00621CCB">
        <w:rPr>
          <w:rFonts w:ascii="Helvetica" w:eastAsia="Symbol" w:hAnsi="Helvetica" w:cs="Helvetica"/>
          <w:b/>
          <w:bCs/>
          <w:color w:val="222222"/>
          <w:kern w:val="0"/>
          <w:sz w:val="21"/>
          <w:szCs w:val="21"/>
          <w:lang w:eastAsia="ru-RU"/>
        </w:rPr>
        <w:t xml:space="preserve"> ... </w:t>
      </w:r>
      <w:r w:rsidRPr="00621CCB">
        <w:rPr>
          <w:rFonts w:ascii="Helvetica" w:eastAsia="Symbol" w:hAnsi="Helvetica" w:cs="Helvetica" w:hint="eastAsia"/>
          <w:b/>
          <w:bCs/>
          <w:color w:val="222222"/>
          <w:kern w:val="0"/>
          <w:sz w:val="21"/>
          <w:szCs w:val="21"/>
          <w:lang w:eastAsia="ru-RU"/>
        </w:rPr>
        <w:t>кандидата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физико</w:t>
      </w:r>
      <w:r w:rsidRPr="00621CCB">
        <w:rPr>
          <w:rFonts w:ascii="Helvetica" w:eastAsia="Symbol" w:hAnsi="Helvetica" w:cs="Helvetica"/>
          <w:b/>
          <w:bCs/>
          <w:color w:val="222222"/>
          <w:kern w:val="0"/>
          <w:sz w:val="21"/>
          <w:szCs w:val="21"/>
          <w:lang w:eastAsia="ru-RU"/>
        </w:rPr>
        <w:t>-</w:t>
      </w:r>
      <w:r w:rsidRPr="00621CCB">
        <w:rPr>
          <w:rFonts w:ascii="Helvetica" w:eastAsia="Symbol" w:hAnsi="Helvetica" w:cs="Helvetica" w:hint="eastAsia"/>
          <w:b/>
          <w:bCs/>
          <w:color w:val="222222"/>
          <w:kern w:val="0"/>
          <w:sz w:val="21"/>
          <w:szCs w:val="21"/>
          <w:lang w:eastAsia="ru-RU"/>
        </w:rPr>
        <w:t>математических</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наук</w:t>
      </w:r>
      <w:r w:rsidRPr="00621CCB">
        <w:rPr>
          <w:rFonts w:ascii="Helvetica" w:eastAsia="Symbol" w:hAnsi="Helvetica" w:cs="Helvetica"/>
          <w:b/>
          <w:bCs/>
          <w:color w:val="222222"/>
          <w:kern w:val="0"/>
          <w:sz w:val="21"/>
          <w:szCs w:val="21"/>
          <w:lang w:eastAsia="ru-RU"/>
        </w:rPr>
        <w:t xml:space="preserve"> : 01.04.08. - </w:t>
      </w:r>
      <w:r w:rsidRPr="00621CCB">
        <w:rPr>
          <w:rFonts w:ascii="Helvetica" w:eastAsia="Symbol" w:hAnsi="Helvetica" w:cs="Helvetica" w:hint="eastAsia"/>
          <w:b/>
          <w:bCs/>
          <w:color w:val="222222"/>
          <w:kern w:val="0"/>
          <w:sz w:val="21"/>
          <w:szCs w:val="21"/>
          <w:lang w:eastAsia="ru-RU"/>
        </w:rPr>
        <w:t>Москва</w:t>
      </w:r>
      <w:r w:rsidRPr="00621CCB">
        <w:rPr>
          <w:rFonts w:ascii="Helvetica" w:eastAsia="Symbol" w:hAnsi="Helvetica" w:cs="Helvetica"/>
          <w:b/>
          <w:bCs/>
          <w:color w:val="222222"/>
          <w:kern w:val="0"/>
          <w:sz w:val="21"/>
          <w:szCs w:val="21"/>
          <w:lang w:eastAsia="ru-RU"/>
        </w:rPr>
        <w:t xml:space="preserve">, 1998. - 314 </w:t>
      </w:r>
      <w:r w:rsidRPr="00621CCB">
        <w:rPr>
          <w:rFonts w:ascii="Helvetica" w:eastAsia="Symbol" w:hAnsi="Helvetica" w:cs="Helvetica" w:hint="eastAsia"/>
          <w:b/>
          <w:bCs/>
          <w:color w:val="222222"/>
          <w:kern w:val="0"/>
          <w:sz w:val="21"/>
          <w:szCs w:val="21"/>
          <w:lang w:eastAsia="ru-RU"/>
        </w:rPr>
        <w:t>с</w:t>
      </w:r>
      <w:r w:rsidRPr="00621CCB">
        <w:rPr>
          <w:rFonts w:ascii="Helvetica" w:eastAsia="Symbol" w:hAnsi="Helvetica" w:cs="Helvetica"/>
          <w:b/>
          <w:bCs/>
          <w:color w:val="222222"/>
          <w:kern w:val="0"/>
          <w:sz w:val="21"/>
          <w:szCs w:val="21"/>
          <w:lang w:eastAsia="ru-RU"/>
        </w:rPr>
        <w:t xml:space="preserve">. : </w:t>
      </w:r>
      <w:r w:rsidRPr="00621CCB">
        <w:rPr>
          <w:rFonts w:ascii="Helvetica" w:eastAsia="Symbol" w:hAnsi="Helvetica" w:cs="Helvetica" w:hint="eastAsia"/>
          <w:b/>
          <w:bCs/>
          <w:color w:val="222222"/>
          <w:kern w:val="0"/>
          <w:sz w:val="21"/>
          <w:szCs w:val="21"/>
          <w:lang w:eastAsia="ru-RU"/>
        </w:rPr>
        <w:t>ил</w:t>
      </w:r>
      <w:r w:rsidRPr="00621CCB">
        <w:rPr>
          <w:rFonts w:ascii="Helvetica" w:eastAsia="Symbol" w:hAnsi="Helvetica" w:cs="Helvetica"/>
          <w:b/>
          <w:bCs/>
          <w:color w:val="222222"/>
          <w:kern w:val="0"/>
          <w:sz w:val="21"/>
          <w:szCs w:val="21"/>
          <w:lang w:eastAsia="ru-RU"/>
        </w:rPr>
        <w:t>.</w:t>
      </w:r>
    </w:p>
    <w:p w14:paraId="42704A67"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Оглавление</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диссертации</w:t>
      </w:r>
    </w:p>
    <w:p w14:paraId="68E31F7E"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кандидат</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физико</w:t>
      </w:r>
      <w:r w:rsidRPr="00621CCB">
        <w:rPr>
          <w:rFonts w:ascii="Helvetica" w:eastAsia="Symbol" w:hAnsi="Helvetica" w:cs="Helvetica"/>
          <w:b/>
          <w:bCs/>
          <w:color w:val="222222"/>
          <w:kern w:val="0"/>
          <w:sz w:val="21"/>
          <w:szCs w:val="21"/>
          <w:lang w:eastAsia="ru-RU"/>
        </w:rPr>
        <w:t>-</w:t>
      </w:r>
      <w:r w:rsidRPr="00621CCB">
        <w:rPr>
          <w:rFonts w:ascii="Helvetica" w:eastAsia="Symbol" w:hAnsi="Helvetica" w:cs="Helvetica" w:hint="eastAsia"/>
          <w:b/>
          <w:bCs/>
          <w:color w:val="222222"/>
          <w:kern w:val="0"/>
          <w:sz w:val="21"/>
          <w:szCs w:val="21"/>
          <w:lang w:eastAsia="ru-RU"/>
        </w:rPr>
        <w:t>математических</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наук</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Демкин</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Святослав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Александрович</w:t>
      </w:r>
    </w:p>
    <w:p w14:paraId="6C3C08F3"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b/>
          <w:bCs/>
          <w:color w:val="222222"/>
          <w:kern w:val="0"/>
          <w:sz w:val="21"/>
          <w:szCs w:val="21"/>
          <w:lang w:eastAsia="ru-RU"/>
        </w:rPr>
        <w:t xml:space="preserve">f </w:t>
      </w:r>
      <w:r w:rsidRPr="00621CCB">
        <w:rPr>
          <w:rFonts w:ascii="Helvetica" w:eastAsia="Symbol" w:hAnsi="Helvetica" w:cs="Helvetica" w:hint="eastAsia"/>
          <w:b/>
          <w:bCs/>
          <w:color w:val="222222"/>
          <w:kern w:val="0"/>
          <w:sz w:val="21"/>
          <w:szCs w:val="21"/>
          <w:lang w:eastAsia="ru-RU"/>
        </w:rPr>
        <w:t>Стр</w:t>
      </w:r>
      <w:r w:rsidRPr="00621CCB">
        <w:rPr>
          <w:rFonts w:ascii="Helvetica" w:eastAsia="Symbol" w:hAnsi="Helvetica" w:cs="Helvetica"/>
          <w:b/>
          <w:bCs/>
          <w:color w:val="222222"/>
          <w:kern w:val="0"/>
          <w:sz w:val="21"/>
          <w:szCs w:val="21"/>
          <w:lang w:eastAsia="ru-RU"/>
        </w:rPr>
        <w:t>.</w:t>
      </w:r>
    </w:p>
    <w:p w14:paraId="56304CDC" w14:textId="77777777" w:rsidR="00621CCB" w:rsidRPr="00621CCB" w:rsidRDefault="00621CCB" w:rsidP="00621CCB">
      <w:pPr>
        <w:rPr>
          <w:rFonts w:ascii="Helvetica" w:eastAsia="Symbol" w:hAnsi="Helvetica" w:cs="Helvetica"/>
          <w:b/>
          <w:bCs/>
          <w:color w:val="222222"/>
          <w:kern w:val="0"/>
          <w:sz w:val="21"/>
          <w:szCs w:val="21"/>
          <w:lang w:eastAsia="ru-RU"/>
        </w:rPr>
      </w:pPr>
    </w:p>
    <w:p w14:paraId="1601740F"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ВВЕДЕНИЕ</w:t>
      </w:r>
      <w:r w:rsidRPr="00621CCB">
        <w:rPr>
          <w:rFonts w:ascii="Helvetica" w:eastAsia="Symbol" w:hAnsi="Helvetica" w:cs="Helvetica"/>
          <w:b/>
          <w:bCs/>
          <w:color w:val="222222"/>
          <w:kern w:val="0"/>
          <w:sz w:val="21"/>
          <w:szCs w:val="21"/>
          <w:lang w:eastAsia="ru-RU"/>
        </w:rPr>
        <w:t>.</w:t>
      </w:r>
    </w:p>
    <w:p w14:paraId="50CE18A6" w14:textId="77777777" w:rsidR="00621CCB" w:rsidRPr="00621CCB" w:rsidRDefault="00621CCB" w:rsidP="00621CCB">
      <w:pPr>
        <w:rPr>
          <w:rFonts w:ascii="Helvetica" w:eastAsia="Symbol" w:hAnsi="Helvetica" w:cs="Helvetica"/>
          <w:b/>
          <w:bCs/>
          <w:color w:val="222222"/>
          <w:kern w:val="0"/>
          <w:sz w:val="21"/>
          <w:szCs w:val="21"/>
          <w:lang w:eastAsia="ru-RU"/>
        </w:rPr>
      </w:pPr>
    </w:p>
    <w:p w14:paraId="0D9470CC"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ГЛАВА</w:t>
      </w:r>
      <w:r w:rsidRPr="00621CCB">
        <w:rPr>
          <w:rFonts w:ascii="Helvetica" w:eastAsia="Symbol" w:hAnsi="Helvetica" w:cs="Helvetica"/>
          <w:b/>
          <w:bCs/>
          <w:color w:val="222222"/>
          <w:kern w:val="0"/>
          <w:sz w:val="21"/>
          <w:szCs w:val="21"/>
          <w:lang w:eastAsia="ru-RU"/>
        </w:rPr>
        <w:t xml:space="preserve"> I. </w:t>
      </w:r>
      <w:r w:rsidRPr="00621CCB">
        <w:rPr>
          <w:rFonts w:ascii="Helvetica" w:eastAsia="Symbol" w:hAnsi="Helvetica" w:cs="Helvetica" w:hint="eastAsia"/>
          <w:b/>
          <w:bCs/>
          <w:color w:val="222222"/>
          <w:kern w:val="0"/>
          <w:sz w:val="21"/>
          <w:szCs w:val="21"/>
          <w:lang w:eastAsia="ru-RU"/>
        </w:rPr>
        <w:t>ЛИТЕРАТУРНЫЙ</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ОБЗОР</w:t>
      </w:r>
      <w:r w:rsidRPr="00621CCB">
        <w:rPr>
          <w:rFonts w:ascii="Helvetica" w:eastAsia="Symbol" w:hAnsi="Helvetica" w:cs="Helvetica"/>
          <w:b/>
          <w:bCs/>
          <w:color w:val="222222"/>
          <w:kern w:val="0"/>
          <w:sz w:val="21"/>
          <w:szCs w:val="21"/>
          <w:lang w:eastAsia="ru-RU"/>
        </w:rPr>
        <w:t>.?</w:t>
      </w:r>
    </w:p>
    <w:p w14:paraId="12B80972" w14:textId="77777777" w:rsidR="00621CCB" w:rsidRPr="00621CCB" w:rsidRDefault="00621CCB" w:rsidP="00621CCB">
      <w:pPr>
        <w:rPr>
          <w:rFonts w:ascii="Helvetica" w:eastAsia="Symbol" w:hAnsi="Helvetica" w:cs="Helvetica"/>
          <w:b/>
          <w:bCs/>
          <w:color w:val="222222"/>
          <w:kern w:val="0"/>
          <w:sz w:val="21"/>
          <w:szCs w:val="21"/>
          <w:lang w:eastAsia="ru-RU"/>
        </w:rPr>
      </w:pPr>
    </w:p>
    <w:p w14:paraId="394F0AE5"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 I.I. </w:t>
      </w:r>
      <w:r w:rsidRPr="00621CCB">
        <w:rPr>
          <w:rFonts w:ascii="Helvetica" w:eastAsia="Symbol" w:hAnsi="Helvetica" w:cs="Helvetica" w:hint="eastAsia"/>
          <w:b/>
          <w:bCs/>
          <w:color w:val="222222"/>
          <w:kern w:val="0"/>
          <w:sz w:val="21"/>
          <w:szCs w:val="21"/>
          <w:lang w:eastAsia="ru-RU"/>
        </w:rPr>
        <w:t>СВЧ</w:t>
      </w:r>
      <w:r w:rsidRPr="00621CCB">
        <w:rPr>
          <w:rFonts w:ascii="Helvetica" w:eastAsia="Symbol" w:hAnsi="Helvetica" w:cs="Helvetica"/>
          <w:b/>
          <w:bCs/>
          <w:color w:val="222222"/>
          <w:kern w:val="0"/>
          <w:sz w:val="21"/>
          <w:szCs w:val="21"/>
          <w:lang w:eastAsia="ru-RU"/>
        </w:rPr>
        <w:t>-</w:t>
      </w:r>
      <w:r w:rsidRPr="00621CCB">
        <w:rPr>
          <w:rFonts w:ascii="Helvetica" w:eastAsia="Symbol" w:hAnsi="Helvetica" w:cs="Helvetica" w:hint="eastAsia"/>
          <w:b/>
          <w:bCs/>
          <w:color w:val="222222"/>
          <w:kern w:val="0"/>
          <w:sz w:val="21"/>
          <w:szCs w:val="21"/>
          <w:lang w:eastAsia="ru-RU"/>
        </w:rPr>
        <w:t>разряд</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плазмохимш</w:t>
      </w:r>
      <w:r w:rsidRPr="00621CCB">
        <w:rPr>
          <w:rFonts w:ascii="Helvetica" w:eastAsia="Symbol" w:hAnsi="Helvetica" w:cs="Helvetica"/>
          <w:b/>
          <w:bCs/>
          <w:color w:val="222222"/>
          <w:kern w:val="0"/>
          <w:sz w:val="21"/>
          <w:szCs w:val="21"/>
          <w:lang w:eastAsia="ru-RU"/>
        </w:rPr>
        <w:t>.</w:t>
      </w:r>
    </w:p>
    <w:p w14:paraId="2861BAAD" w14:textId="77777777" w:rsidR="00621CCB" w:rsidRPr="00621CCB" w:rsidRDefault="00621CCB" w:rsidP="00621CCB">
      <w:pPr>
        <w:rPr>
          <w:rFonts w:ascii="Helvetica" w:eastAsia="Symbol" w:hAnsi="Helvetica" w:cs="Helvetica"/>
          <w:b/>
          <w:bCs/>
          <w:color w:val="222222"/>
          <w:kern w:val="0"/>
          <w:sz w:val="21"/>
          <w:szCs w:val="21"/>
          <w:lang w:eastAsia="ru-RU"/>
        </w:rPr>
      </w:pPr>
    </w:p>
    <w:p w14:paraId="48433D43"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 1.2. </w:t>
      </w:r>
      <w:r w:rsidRPr="00621CCB">
        <w:rPr>
          <w:rFonts w:ascii="Helvetica" w:eastAsia="Symbol" w:hAnsi="Helvetica" w:cs="Helvetica" w:hint="eastAsia"/>
          <w:b/>
          <w:bCs/>
          <w:color w:val="222222"/>
          <w:kern w:val="0"/>
          <w:sz w:val="21"/>
          <w:szCs w:val="21"/>
          <w:lang w:eastAsia="ru-RU"/>
        </w:rPr>
        <w:t>Изучение</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механизмов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конверсии</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углеводородов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в</w:t>
      </w:r>
    </w:p>
    <w:p w14:paraId="569218F1" w14:textId="77777777" w:rsidR="00621CCB" w:rsidRPr="00621CCB" w:rsidRDefault="00621CCB" w:rsidP="00621CCB">
      <w:pPr>
        <w:rPr>
          <w:rFonts w:ascii="Helvetica" w:eastAsia="Symbol" w:hAnsi="Helvetica" w:cs="Helvetica"/>
          <w:b/>
          <w:bCs/>
          <w:color w:val="222222"/>
          <w:kern w:val="0"/>
          <w:sz w:val="21"/>
          <w:szCs w:val="21"/>
          <w:lang w:eastAsia="ru-RU"/>
        </w:rPr>
      </w:pPr>
    </w:p>
    <w:p w14:paraId="3DD3BB14"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СВЧ</w:t>
      </w:r>
      <w:r w:rsidRPr="00621CCB">
        <w:rPr>
          <w:rFonts w:ascii="Helvetica" w:eastAsia="Symbol" w:hAnsi="Helvetica" w:cs="Helvetica"/>
          <w:b/>
          <w:bCs/>
          <w:color w:val="222222"/>
          <w:kern w:val="0"/>
          <w:sz w:val="21"/>
          <w:szCs w:val="21"/>
          <w:lang w:eastAsia="ru-RU"/>
        </w:rPr>
        <w:t>-</w:t>
      </w:r>
      <w:r w:rsidRPr="00621CCB">
        <w:rPr>
          <w:rFonts w:ascii="Helvetica" w:eastAsia="Symbol" w:hAnsi="Helvetica" w:cs="Helvetica" w:hint="eastAsia"/>
          <w:b/>
          <w:bCs/>
          <w:color w:val="222222"/>
          <w:kern w:val="0"/>
          <w:sz w:val="21"/>
          <w:szCs w:val="21"/>
          <w:lang w:eastAsia="ru-RU"/>
        </w:rPr>
        <w:t>разряде</w:t>
      </w:r>
      <w:r w:rsidRPr="00621CCB">
        <w:rPr>
          <w:rFonts w:ascii="Helvetica" w:eastAsia="Symbol" w:hAnsi="Helvetica" w:cs="Helvetica"/>
          <w:b/>
          <w:bCs/>
          <w:color w:val="222222"/>
          <w:kern w:val="0"/>
          <w:sz w:val="21"/>
          <w:szCs w:val="21"/>
          <w:lang w:eastAsia="ru-RU"/>
        </w:rPr>
        <w:t>.</w:t>
      </w:r>
    </w:p>
    <w:p w14:paraId="7EBCCCD2" w14:textId="77777777" w:rsidR="00621CCB" w:rsidRPr="00621CCB" w:rsidRDefault="00621CCB" w:rsidP="00621CCB">
      <w:pPr>
        <w:rPr>
          <w:rFonts w:ascii="Helvetica" w:eastAsia="Symbol" w:hAnsi="Helvetica" w:cs="Helvetica"/>
          <w:b/>
          <w:bCs/>
          <w:color w:val="222222"/>
          <w:kern w:val="0"/>
          <w:sz w:val="21"/>
          <w:szCs w:val="21"/>
          <w:lang w:eastAsia="ru-RU"/>
        </w:rPr>
      </w:pPr>
    </w:p>
    <w:p w14:paraId="2C0A9D56"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 1.3. </w:t>
      </w:r>
      <w:r w:rsidRPr="00621CCB">
        <w:rPr>
          <w:rFonts w:ascii="Helvetica" w:eastAsia="Symbol" w:hAnsi="Helvetica" w:cs="Helvetica" w:hint="eastAsia"/>
          <w:b/>
          <w:bCs/>
          <w:color w:val="222222"/>
          <w:kern w:val="0"/>
          <w:sz w:val="21"/>
          <w:szCs w:val="21"/>
          <w:lang w:eastAsia="ru-RU"/>
        </w:rPr>
        <w:t>Полимеризация</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углеводородов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СВЧ</w:t>
      </w:r>
      <w:r w:rsidRPr="00621CCB">
        <w:rPr>
          <w:rFonts w:ascii="Helvetica" w:eastAsia="Symbol" w:hAnsi="Helvetica" w:cs="Helvetica"/>
          <w:b/>
          <w:bCs/>
          <w:color w:val="222222"/>
          <w:kern w:val="0"/>
          <w:sz w:val="21"/>
          <w:szCs w:val="21"/>
          <w:lang w:eastAsia="ru-RU"/>
        </w:rPr>
        <w:t>-</w:t>
      </w:r>
      <w:r w:rsidRPr="00621CCB">
        <w:rPr>
          <w:rFonts w:ascii="Helvetica" w:eastAsia="Symbol" w:hAnsi="Helvetica" w:cs="Helvetica" w:hint="eastAsia"/>
          <w:b/>
          <w:bCs/>
          <w:color w:val="222222"/>
          <w:kern w:val="0"/>
          <w:sz w:val="21"/>
          <w:szCs w:val="21"/>
          <w:lang w:eastAsia="ru-RU"/>
        </w:rPr>
        <w:t>разряде</w:t>
      </w:r>
      <w:r w:rsidRPr="00621CCB">
        <w:rPr>
          <w:rFonts w:ascii="Helvetica" w:eastAsia="Symbol" w:hAnsi="Helvetica" w:cs="Helvetica"/>
          <w:b/>
          <w:bCs/>
          <w:color w:val="222222"/>
          <w:kern w:val="0"/>
          <w:sz w:val="21"/>
          <w:szCs w:val="21"/>
          <w:lang w:eastAsia="ru-RU"/>
        </w:rPr>
        <w:t>.</w:t>
      </w:r>
    </w:p>
    <w:p w14:paraId="2E42A843" w14:textId="77777777" w:rsidR="00621CCB" w:rsidRPr="00621CCB" w:rsidRDefault="00621CCB" w:rsidP="00621CCB">
      <w:pPr>
        <w:rPr>
          <w:rFonts w:ascii="Helvetica" w:eastAsia="Symbol" w:hAnsi="Helvetica" w:cs="Helvetica"/>
          <w:b/>
          <w:bCs/>
          <w:color w:val="222222"/>
          <w:kern w:val="0"/>
          <w:sz w:val="21"/>
          <w:szCs w:val="21"/>
          <w:lang w:eastAsia="ru-RU"/>
        </w:rPr>
      </w:pPr>
    </w:p>
    <w:p w14:paraId="4E3DD8C6"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 1.4. </w:t>
      </w:r>
      <w:r w:rsidRPr="00621CCB">
        <w:rPr>
          <w:rFonts w:ascii="Helvetica" w:eastAsia="Symbol" w:hAnsi="Helvetica" w:cs="Helvetica" w:hint="eastAsia"/>
          <w:b/>
          <w:bCs/>
          <w:color w:val="222222"/>
          <w:kern w:val="0"/>
          <w:sz w:val="21"/>
          <w:szCs w:val="21"/>
          <w:lang w:eastAsia="ru-RU"/>
        </w:rPr>
        <w:t>Плазмохимия</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СВЧ</w:t>
      </w:r>
      <w:r w:rsidRPr="00621CCB">
        <w:rPr>
          <w:rFonts w:ascii="Helvetica" w:eastAsia="Symbol" w:hAnsi="Helvetica" w:cs="Helvetica"/>
          <w:b/>
          <w:bCs/>
          <w:color w:val="222222"/>
          <w:kern w:val="0"/>
          <w:sz w:val="21"/>
          <w:szCs w:val="21"/>
          <w:lang w:eastAsia="ru-RU"/>
        </w:rPr>
        <w:t>-</w:t>
      </w:r>
      <w:r w:rsidRPr="00621CCB">
        <w:rPr>
          <w:rFonts w:ascii="Helvetica" w:eastAsia="Symbol" w:hAnsi="Helvetica" w:cs="Helvetica" w:hint="eastAsia"/>
          <w:b/>
          <w:bCs/>
          <w:color w:val="222222"/>
          <w:kern w:val="0"/>
          <w:sz w:val="21"/>
          <w:szCs w:val="21"/>
          <w:lang w:eastAsia="ru-RU"/>
        </w:rPr>
        <w:t>разрядов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содержащих</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органические</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вещества</w:t>
      </w:r>
      <w:r w:rsidRPr="00621CCB">
        <w:rPr>
          <w:rFonts w:ascii="Helvetica" w:eastAsia="Symbol" w:hAnsi="Helvetica" w:cs="Helvetica"/>
          <w:b/>
          <w:bCs/>
          <w:color w:val="222222"/>
          <w:kern w:val="0"/>
          <w:sz w:val="21"/>
          <w:szCs w:val="21"/>
          <w:lang w:eastAsia="ru-RU"/>
        </w:rPr>
        <w:t>.</w:t>
      </w:r>
    </w:p>
    <w:p w14:paraId="35B1F3E1" w14:textId="77777777" w:rsidR="00621CCB" w:rsidRPr="00621CCB" w:rsidRDefault="00621CCB" w:rsidP="00621CCB">
      <w:pPr>
        <w:rPr>
          <w:rFonts w:ascii="Helvetica" w:eastAsia="Symbol" w:hAnsi="Helvetica" w:cs="Helvetica"/>
          <w:b/>
          <w:bCs/>
          <w:color w:val="222222"/>
          <w:kern w:val="0"/>
          <w:sz w:val="21"/>
          <w:szCs w:val="21"/>
          <w:lang w:eastAsia="ru-RU"/>
        </w:rPr>
      </w:pPr>
    </w:p>
    <w:p w14:paraId="06E5D150"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 1.5. </w:t>
      </w:r>
      <w:r w:rsidRPr="00621CCB">
        <w:rPr>
          <w:rFonts w:ascii="Helvetica" w:eastAsia="Symbol" w:hAnsi="Helvetica" w:cs="Helvetica" w:hint="eastAsia"/>
          <w:b/>
          <w:bCs/>
          <w:color w:val="222222"/>
          <w:kern w:val="0"/>
          <w:sz w:val="21"/>
          <w:szCs w:val="21"/>
          <w:lang w:eastAsia="ru-RU"/>
        </w:rPr>
        <w:t>Применение</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СВЧ</w:t>
      </w:r>
      <w:r w:rsidRPr="00621CCB">
        <w:rPr>
          <w:rFonts w:ascii="Helvetica" w:eastAsia="Symbol" w:hAnsi="Helvetica" w:cs="Helvetica"/>
          <w:b/>
          <w:bCs/>
          <w:color w:val="222222"/>
          <w:kern w:val="0"/>
          <w:sz w:val="21"/>
          <w:szCs w:val="21"/>
          <w:lang w:eastAsia="ru-RU"/>
        </w:rPr>
        <w:t>-</w:t>
      </w:r>
      <w:r w:rsidRPr="00621CCB">
        <w:rPr>
          <w:rFonts w:ascii="Helvetica" w:eastAsia="Symbol" w:hAnsi="Helvetica" w:cs="Helvetica" w:hint="eastAsia"/>
          <w:b/>
          <w:bCs/>
          <w:color w:val="222222"/>
          <w:kern w:val="0"/>
          <w:sz w:val="21"/>
          <w:szCs w:val="21"/>
          <w:lang w:eastAsia="ru-RU"/>
        </w:rPr>
        <w:t>разряда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аналитической</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химии</w:t>
      </w:r>
      <w:r w:rsidRPr="00621CCB">
        <w:rPr>
          <w:rFonts w:ascii="Helvetica" w:eastAsia="Symbol" w:hAnsi="Helvetica" w:cs="Helvetica"/>
          <w:b/>
          <w:bCs/>
          <w:color w:val="222222"/>
          <w:kern w:val="0"/>
          <w:sz w:val="21"/>
          <w:szCs w:val="21"/>
          <w:lang w:eastAsia="ru-RU"/>
        </w:rPr>
        <w:t>.</w:t>
      </w:r>
    </w:p>
    <w:p w14:paraId="399BA3FC" w14:textId="77777777" w:rsidR="00621CCB" w:rsidRPr="00621CCB" w:rsidRDefault="00621CCB" w:rsidP="00621CCB">
      <w:pPr>
        <w:rPr>
          <w:rFonts w:ascii="Helvetica" w:eastAsia="Symbol" w:hAnsi="Helvetica" w:cs="Helvetica"/>
          <w:b/>
          <w:bCs/>
          <w:color w:val="222222"/>
          <w:kern w:val="0"/>
          <w:sz w:val="21"/>
          <w:szCs w:val="21"/>
          <w:lang w:eastAsia="ru-RU"/>
        </w:rPr>
      </w:pPr>
    </w:p>
    <w:p w14:paraId="22EEBDAF"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 1.6. </w:t>
      </w:r>
      <w:r w:rsidRPr="00621CCB">
        <w:rPr>
          <w:rFonts w:ascii="Helvetica" w:eastAsia="Symbol" w:hAnsi="Helvetica" w:cs="Helvetica" w:hint="eastAsia"/>
          <w:b/>
          <w:bCs/>
          <w:color w:val="222222"/>
          <w:kern w:val="0"/>
          <w:sz w:val="21"/>
          <w:szCs w:val="21"/>
          <w:lang w:eastAsia="ru-RU"/>
        </w:rPr>
        <w:t>Конверсия</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метана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ацетилен</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СВЧ</w:t>
      </w:r>
      <w:r w:rsidRPr="00621CCB">
        <w:rPr>
          <w:rFonts w:ascii="Helvetica" w:eastAsia="Symbol" w:hAnsi="Helvetica" w:cs="Helvetica"/>
          <w:b/>
          <w:bCs/>
          <w:color w:val="222222"/>
          <w:kern w:val="0"/>
          <w:sz w:val="21"/>
          <w:szCs w:val="21"/>
          <w:lang w:eastAsia="ru-RU"/>
        </w:rPr>
        <w:t>-</w:t>
      </w:r>
      <w:r w:rsidRPr="00621CCB">
        <w:rPr>
          <w:rFonts w:ascii="Helvetica" w:eastAsia="Symbol" w:hAnsi="Helvetica" w:cs="Helvetica" w:hint="eastAsia"/>
          <w:b/>
          <w:bCs/>
          <w:color w:val="222222"/>
          <w:kern w:val="0"/>
          <w:sz w:val="21"/>
          <w:szCs w:val="21"/>
          <w:lang w:eastAsia="ru-RU"/>
        </w:rPr>
        <w:t>разряде</w:t>
      </w:r>
      <w:r w:rsidRPr="00621CCB">
        <w:rPr>
          <w:rFonts w:ascii="Helvetica" w:eastAsia="Symbol" w:hAnsi="Helvetica" w:cs="Helvetica"/>
          <w:b/>
          <w:bCs/>
          <w:color w:val="222222"/>
          <w:kern w:val="0"/>
          <w:sz w:val="21"/>
          <w:szCs w:val="21"/>
          <w:lang w:eastAsia="ru-RU"/>
        </w:rPr>
        <w:t>.</w:t>
      </w:r>
    </w:p>
    <w:p w14:paraId="3BEFB2D3" w14:textId="77777777" w:rsidR="00621CCB" w:rsidRPr="00621CCB" w:rsidRDefault="00621CCB" w:rsidP="00621CCB">
      <w:pPr>
        <w:rPr>
          <w:rFonts w:ascii="Helvetica" w:eastAsia="Symbol" w:hAnsi="Helvetica" w:cs="Helvetica"/>
          <w:b/>
          <w:bCs/>
          <w:color w:val="222222"/>
          <w:kern w:val="0"/>
          <w:sz w:val="21"/>
          <w:szCs w:val="21"/>
          <w:lang w:eastAsia="ru-RU"/>
        </w:rPr>
      </w:pPr>
    </w:p>
    <w:p w14:paraId="75AC10BB"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lastRenderedPageBreak/>
        <w:t>ВЫВОДЫ</w:t>
      </w:r>
      <w:r w:rsidRPr="00621CCB">
        <w:rPr>
          <w:rFonts w:ascii="Helvetica" w:eastAsia="Symbol" w:hAnsi="Helvetica" w:cs="Helvetica"/>
          <w:b/>
          <w:bCs/>
          <w:color w:val="222222"/>
          <w:kern w:val="0"/>
          <w:sz w:val="21"/>
          <w:szCs w:val="21"/>
          <w:lang w:eastAsia="ru-RU"/>
        </w:rPr>
        <w:t>.</w:t>
      </w:r>
    </w:p>
    <w:p w14:paraId="650ACC18" w14:textId="77777777" w:rsidR="00621CCB" w:rsidRPr="00621CCB" w:rsidRDefault="00621CCB" w:rsidP="00621CCB">
      <w:pPr>
        <w:rPr>
          <w:rFonts w:ascii="Helvetica" w:eastAsia="Symbol" w:hAnsi="Helvetica" w:cs="Helvetica"/>
          <w:b/>
          <w:bCs/>
          <w:color w:val="222222"/>
          <w:kern w:val="0"/>
          <w:sz w:val="21"/>
          <w:szCs w:val="21"/>
          <w:lang w:eastAsia="ru-RU"/>
        </w:rPr>
      </w:pPr>
    </w:p>
    <w:p w14:paraId="6A449FCA"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Глава</w:t>
      </w:r>
      <w:r w:rsidRPr="00621CCB">
        <w:rPr>
          <w:rFonts w:ascii="Helvetica" w:eastAsia="Symbol" w:hAnsi="Helvetica" w:cs="Helvetica"/>
          <w:b/>
          <w:bCs/>
          <w:color w:val="222222"/>
          <w:kern w:val="0"/>
          <w:sz w:val="21"/>
          <w:szCs w:val="21"/>
          <w:lang w:eastAsia="ru-RU"/>
        </w:rPr>
        <w:t xml:space="preserve"> 2. </w:t>
      </w:r>
      <w:r w:rsidRPr="00621CCB">
        <w:rPr>
          <w:rFonts w:ascii="Helvetica" w:eastAsia="Symbol" w:hAnsi="Helvetica" w:cs="Helvetica" w:hint="eastAsia"/>
          <w:b/>
          <w:bCs/>
          <w:color w:val="222222"/>
          <w:kern w:val="0"/>
          <w:sz w:val="21"/>
          <w:szCs w:val="21"/>
          <w:lang w:eastAsia="ru-RU"/>
        </w:rPr>
        <w:t>ЭКСПЕРИМЕНТАЛЬНАЯ</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УСТАНОВКА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И</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МЕТОДЫ</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ДИАГНОСТИКИ</w:t>
      </w:r>
    </w:p>
    <w:p w14:paraId="65B2F7E0" w14:textId="77777777" w:rsidR="00621CCB" w:rsidRPr="00621CCB" w:rsidRDefault="00621CCB" w:rsidP="00621CCB">
      <w:pPr>
        <w:rPr>
          <w:rFonts w:ascii="Helvetica" w:eastAsia="Symbol" w:hAnsi="Helvetica" w:cs="Helvetica"/>
          <w:b/>
          <w:bCs/>
          <w:color w:val="222222"/>
          <w:kern w:val="0"/>
          <w:sz w:val="21"/>
          <w:szCs w:val="21"/>
          <w:lang w:eastAsia="ru-RU"/>
        </w:rPr>
      </w:pPr>
    </w:p>
    <w:p w14:paraId="1DDC3102"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РАЗРЯДА</w:t>
      </w:r>
      <w:r w:rsidRPr="00621CCB">
        <w:rPr>
          <w:rFonts w:ascii="Helvetica" w:eastAsia="Symbol" w:hAnsi="Helvetica" w:cs="Helvetica"/>
          <w:b/>
          <w:bCs/>
          <w:color w:val="222222"/>
          <w:kern w:val="0"/>
          <w:sz w:val="21"/>
          <w:szCs w:val="21"/>
          <w:lang w:eastAsia="ru-RU"/>
        </w:rPr>
        <w:t>.</w:t>
      </w:r>
    </w:p>
    <w:p w14:paraId="2350CB08" w14:textId="77777777" w:rsidR="00621CCB" w:rsidRPr="00621CCB" w:rsidRDefault="00621CCB" w:rsidP="00621CCB">
      <w:pPr>
        <w:rPr>
          <w:rFonts w:ascii="Helvetica" w:eastAsia="Symbol" w:hAnsi="Helvetica" w:cs="Helvetica"/>
          <w:b/>
          <w:bCs/>
          <w:color w:val="222222"/>
          <w:kern w:val="0"/>
          <w:sz w:val="21"/>
          <w:szCs w:val="21"/>
          <w:lang w:eastAsia="ru-RU"/>
        </w:rPr>
      </w:pPr>
    </w:p>
    <w:p w14:paraId="6D89B94F"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 2.1. </w:t>
      </w:r>
      <w:r w:rsidRPr="00621CCB">
        <w:rPr>
          <w:rFonts w:ascii="Helvetica" w:eastAsia="Symbol" w:hAnsi="Helvetica" w:cs="Helvetica" w:hint="eastAsia"/>
          <w:b/>
          <w:bCs/>
          <w:color w:val="222222"/>
          <w:kern w:val="0"/>
          <w:sz w:val="21"/>
          <w:szCs w:val="21"/>
          <w:lang w:eastAsia="ru-RU"/>
        </w:rPr>
        <w:t>Описание</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экспериментальной</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установки</w:t>
      </w:r>
      <w:r w:rsidRPr="00621CCB">
        <w:rPr>
          <w:rFonts w:ascii="Helvetica" w:eastAsia="Symbol" w:hAnsi="Helvetica" w:cs="Helvetica"/>
          <w:b/>
          <w:bCs/>
          <w:color w:val="222222"/>
          <w:kern w:val="0"/>
          <w:sz w:val="21"/>
          <w:szCs w:val="21"/>
          <w:lang w:eastAsia="ru-RU"/>
        </w:rPr>
        <w:t>.</w:t>
      </w:r>
    </w:p>
    <w:p w14:paraId="57970FDF" w14:textId="77777777" w:rsidR="00621CCB" w:rsidRPr="00621CCB" w:rsidRDefault="00621CCB" w:rsidP="00621CCB">
      <w:pPr>
        <w:rPr>
          <w:rFonts w:ascii="Helvetica" w:eastAsia="Symbol" w:hAnsi="Helvetica" w:cs="Helvetica"/>
          <w:b/>
          <w:bCs/>
          <w:color w:val="222222"/>
          <w:kern w:val="0"/>
          <w:sz w:val="21"/>
          <w:szCs w:val="21"/>
          <w:lang w:eastAsia="ru-RU"/>
        </w:rPr>
      </w:pPr>
    </w:p>
    <w:p w14:paraId="5948C7BC"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 2.2. </w:t>
      </w:r>
      <w:r w:rsidRPr="00621CCB">
        <w:rPr>
          <w:rFonts w:ascii="Helvetica" w:eastAsia="Symbol" w:hAnsi="Helvetica" w:cs="Helvetica" w:hint="eastAsia"/>
          <w:b/>
          <w:bCs/>
          <w:color w:val="222222"/>
          <w:kern w:val="0"/>
          <w:sz w:val="21"/>
          <w:szCs w:val="21"/>
          <w:lang w:eastAsia="ru-RU"/>
        </w:rPr>
        <w:t>Схемы</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ввода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и</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измерения</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СВЧ</w:t>
      </w:r>
      <w:r w:rsidRPr="00621CCB">
        <w:rPr>
          <w:rFonts w:ascii="Helvetica" w:eastAsia="Symbol" w:hAnsi="Helvetica" w:cs="Helvetica"/>
          <w:b/>
          <w:bCs/>
          <w:color w:val="222222"/>
          <w:kern w:val="0"/>
          <w:sz w:val="21"/>
          <w:szCs w:val="21"/>
          <w:lang w:eastAsia="ru-RU"/>
        </w:rPr>
        <w:t>-</w:t>
      </w:r>
      <w:r w:rsidRPr="00621CCB">
        <w:rPr>
          <w:rFonts w:ascii="Helvetica" w:eastAsia="Symbol" w:hAnsi="Helvetica" w:cs="Helvetica" w:hint="eastAsia"/>
          <w:b/>
          <w:bCs/>
          <w:color w:val="222222"/>
          <w:kern w:val="0"/>
          <w:sz w:val="21"/>
          <w:szCs w:val="21"/>
          <w:lang w:eastAsia="ru-RU"/>
        </w:rPr>
        <w:t>мощности</w:t>
      </w:r>
      <w:r w:rsidRPr="00621CCB">
        <w:rPr>
          <w:rFonts w:ascii="Helvetica" w:eastAsia="Symbol" w:hAnsi="Helvetica" w:cs="Helvetica"/>
          <w:b/>
          <w:bCs/>
          <w:color w:val="222222"/>
          <w:kern w:val="0"/>
          <w:sz w:val="21"/>
          <w:szCs w:val="21"/>
          <w:lang w:eastAsia="ru-RU"/>
        </w:rPr>
        <w:t>.</w:t>
      </w:r>
    </w:p>
    <w:p w14:paraId="58235C73" w14:textId="77777777" w:rsidR="00621CCB" w:rsidRPr="00621CCB" w:rsidRDefault="00621CCB" w:rsidP="00621CCB">
      <w:pPr>
        <w:rPr>
          <w:rFonts w:ascii="Helvetica" w:eastAsia="Symbol" w:hAnsi="Helvetica" w:cs="Helvetica"/>
          <w:b/>
          <w:bCs/>
          <w:color w:val="222222"/>
          <w:kern w:val="0"/>
          <w:sz w:val="21"/>
          <w:szCs w:val="21"/>
          <w:lang w:eastAsia="ru-RU"/>
        </w:rPr>
      </w:pPr>
    </w:p>
    <w:p w14:paraId="5F9E89DB"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b/>
          <w:bCs/>
          <w:color w:val="222222"/>
          <w:kern w:val="0"/>
          <w:sz w:val="21"/>
          <w:szCs w:val="21"/>
          <w:lang w:eastAsia="ru-RU"/>
        </w:rPr>
        <w:t xml:space="preserve">I </w:t>
      </w: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 2.3. </w:t>
      </w:r>
      <w:r w:rsidRPr="00621CCB">
        <w:rPr>
          <w:rFonts w:ascii="Helvetica" w:eastAsia="Symbol" w:hAnsi="Helvetica" w:cs="Helvetica" w:hint="eastAsia"/>
          <w:b/>
          <w:bCs/>
          <w:color w:val="222222"/>
          <w:kern w:val="0"/>
          <w:sz w:val="21"/>
          <w:szCs w:val="21"/>
          <w:lang w:eastAsia="ru-RU"/>
        </w:rPr>
        <w:t>Методика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анализа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продуктов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конверсии</w:t>
      </w:r>
      <w:r w:rsidRPr="00621CCB">
        <w:rPr>
          <w:rFonts w:ascii="Helvetica" w:eastAsia="Symbol" w:hAnsi="Helvetica" w:cs="Helvetica"/>
          <w:b/>
          <w:bCs/>
          <w:color w:val="222222"/>
          <w:kern w:val="0"/>
          <w:sz w:val="21"/>
          <w:szCs w:val="21"/>
          <w:lang w:eastAsia="ru-RU"/>
        </w:rPr>
        <w:t>.</w:t>
      </w:r>
    </w:p>
    <w:p w14:paraId="601B8DD8" w14:textId="77777777" w:rsidR="00621CCB" w:rsidRPr="00621CCB" w:rsidRDefault="00621CCB" w:rsidP="00621CCB">
      <w:pPr>
        <w:rPr>
          <w:rFonts w:ascii="Helvetica" w:eastAsia="Symbol" w:hAnsi="Helvetica" w:cs="Helvetica"/>
          <w:b/>
          <w:bCs/>
          <w:color w:val="222222"/>
          <w:kern w:val="0"/>
          <w:sz w:val="21"/>
          <w:szCs w:val="21"/>
          <w:lang w:eastAsia="ru-RU"/>
        </w:rPr>
      </w:pPr>
    </w:p>
    <w:p w14:paraId="1C1D77E7"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 2.4. </w:t>
      </w:r>
      <w:r w:rsidRPr="00621CCB">
        <w:rPr>
          <w:rFonts w:ascii="Helvetica" w:eastAsia="Symbol" w:hAnsi="Helvetica" w:cs="Helvetica" w:hint="eastAsia"/>
          <w:b/>
          <w:bCs/>
          <w:color w:val="222222"/>
          <w:kern w:val="0"/>
          <w:sz w:val="21"/>
          <w:szCs w:val="21"/>
          <w:lang w:eastAsia="ru-RU"/>
        </w:rPr>
        <w:t>Метод</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определения</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степеней</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конверсии</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и</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еелективностей</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конверсии</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метана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этана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и</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пропана</w:t>
      </w:r>
      <w:r w:rsidRPr="00621CCB">
        <w:rPr>
          <w:rFonts w:ascii="Helvetica" w:eastAsia="Symbol" w:hAnsi="Helvetica" w:cs="Helvetica"/>
          <w:b/>
          <w:bCs/>
          <w:color w:val="222222"/>
          <w:kern w:val="0"/>
          <w:sz w:val="21"/>
          <w:szCs w:val="21"/>
          <w:lang w:eastAsia="ru-RU"/>
        </w:rPr>
        <w:t>.</w:t>
      </w:r>
    </w:p>
    <w:p w14:paraId="318DA9FE" w14:textId="77777777" w:rsidR="00621CCB" w:rsidRPr="00621CCB" w:rsidRDefault="00621CCB" w:rsidP="00621CCB">
      <w:pPr>
        <w:rPr>
          <w:rFonts w:ascii="Helvetica" w:eastAsia="Symbol" w:hAnsi="Helvetica" w:cs="Helvetica"/>
          <w:b/>
          <w:bCs/>
          <w:color w:val="222222"/>
          <w:kern w:val="0"/>
          <w:sz w:val="21"/>
          <w:szCs w:val="21"/>
          <w:lang w:eastAsia="ru-RU"/>
        </w:rPr>
      </w:pPr>
    </w:p>
    <w:p w14:paraId="22BF3D48"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2.5. </w:t>
      </w:r>
      <w:r w:rsidRPr="00621CCB">
        <w:rPr>
          <w:rFonts w:ascii="Helvetica" w:eastAsia="Symbol" w:hAnsi="Helvetica" w:cs="Helvetica" w:hint="eastAsia"/>
          <w:b/>
          <w:bCs/>
          <w:color w:val="222222"/>
          <w:kern w:val="0"/>
          <w:sz w:val="21"/>
          <w:szCs w:val="21"/>
          <w:lang w:eastAsia="ru-RU"/>
        </w:rPr>
        <w:t>Спектральная</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диагностика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разряда</w:t>
      </w:r>
      <w:r w:rsidRPr="00621CCB">
        <w:rPr>
          <w:rFonts w:ascii="Helvetica" w:eastAsia="Symbol" w:hAnsi="Helvetica" w:cs="Helvetica"/>
          <w:b/>
          <w:bCs/>
          <w:color w:val="222222"/>
          <w:kern w:val="0"/>
          <w:sz w:val="21"/>
          <w:szCs w:val="21"/>
          <w:lang w:eastAsia="ru-RU"/>
        </w:rPr>
        <w:t>.</w:t>
      </w:r>
    </w:p>
    <w:p w14:paraId="1D9EBBFD" w14:textId="77777777" w:rsidR="00621CCB" w:rsidRPr="00621CCB" w:rsidRDefault="00621CCB" w:rsidP="00621CCB">
      <w:pPr>
        <w:rPr>
          <w:rFonts w:ascii="Helvetica" w:eastAsia="Symbol" w:hAnsi="Helvetica" w:cs="Helvetica"/>
          <w:b/>
          <w:bCs/>
          <w:color w:val="222222"/>
          <w:kern w:val="0"/>
          <w:sz w:val="21"/>
          <w:szCs w:val="21"/>
          <w:lang w:eastAsia="ru-RU"/>
        </w:rPr>
      </w:pPr>
    </w:p>
    <w:p w14:paraId="6D9EA1AA"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 2.5.1. </w:t>
      </w:r>
      <w:r w:rsidRPr="00621CCB">
        <w:rPr>
          <w:rFonts w:ascii="Helvetica" w:eastAsia="Symbol" w:hAnsi="Helvetica" w:cs="Helvetica" w:hint="eastAsia"/>
          <w:b/>
          <w:bCs/>
          <w:color w:val="222222"/>
          <w:kern w:val="0"/>
          <w:sz w:val="21"/>
          <w:szCs w:val="21"/>
          <w:lang w:eastAsia="ru-RU"/>
        </w:rPr>
        <w:t>Методы</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определения</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температуры</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разрядах</w:t>
      </w:r>
      <w:r w:rsidRPr="00621CCB">
        <w:rPr>
          <w:rFonts w:ascii="Helvetica" w:eastAsia="Symbol" w:hAnsi="Helvetica" w:cs="Helvetica"/>
          <w:b/>
          <w:bCs/>
          <w:color w:val="222222"/>
          <w:kern w:val="0"/>
          <w:sz w:val="21"/>
          <w:szCs w:val="21"/>
          <w:lang w:eastAsia="ru-RU"/>
        </w:rPr>
        <w:t>.</w:t>
      </w:r>
    </w:p>
    <w:p w14:paraId="79ACDEE8" w14:textId="77777777" w:rsidR="00621CCB" w:rsidRPr="00621CCB" w:rsidRDefault="00621CCB" w:rsidP="00621CCB">
      <w:pPr>
        <w:rPr>
          <w:rFonts w:ascii="Helvetica" w:eastAsia="Symbol" w:hAnsi="Helvetica" w:cs="Helvetica"/>
          <w:b/>
          <w:bCs/>
          <w:color w:val="222222"/>
          <w:kern w:val="0"/>
          <w:sz w:val="21"/>
          <w:szCs w:val="21"/>
          <w:lang w:eastAsia="ru-RU"/>
        </w:rPr>
      </w:pPr>
    </w:p>
    <w:p w14:paraId="77F056B3"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 2.5.2. </w:t>
      </w:r>
      <w:r w:rsidRPr="00621CCB">
        <w:rPr>
          <w:rFonts w:ascii="Helvetica" w:eastAsia="Symbol" w:hAnsi="Helvetica" w:cs="Helvetica" w:hint="eastAsia"/>
          <w:b/>
          <w:bCs/>
          <w:color w:val="222222"/>
          <w:kern w:val="0"/>
          <w:sz w:val="21"/>
          <w:szCs w:val="21"/>
          <w:lang w:eastAsia="ru-RU"/>
        </w:rPr>
        <w:t>Спектральная</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установка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высокой</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разрешающей</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сиуы</w:t>
      </w:r>
    </w:p>
    <w:p w14:paraId="5A3B0AEF" w14:textId="77777777" w:rsidR="00621CCB" w:rsidRPr="00621CCB" w:rsidRDefault="00621CCB" w:rsidP="00621CCB">
      <w:pPr>
        <w:rPr>
          <w:rFonts w:ascii="Helvetica" w:eastAsia="Symbol" w:hAnsi="Helvetica" w:cs="Helvetica"/>
          <w:b/>
          <w:bCs/>
          <w:color w:val="222222"/>
          <w:kern w:val="0"/>
          <w:sz w:val="21"/>
          <w:szCs w:val="21"/>
          <w:lang w:eastAsia="ru-RU"/>
        </w:rPr>
      </w:pPr>
    </w:p>
    <w:p w14:paraId="261F610C"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 2.5.3. </w:t>
      </w:r>
      <w:r w:rsidRPr="00621CCB">
        <w:rPr>
          <w:rFonts w:ascii="Helvetica" w:eastAsia="Symbol" w:hAnsi="Helvetica" w:cs="Helvetica" w:hint="eastAsia"/>
          <w:b/>
          <w:bCs/>
          <w:color w:val="222222"/>
          <w:kern w:val="0"/>
          <w:sz w:val="21"/>
          <w:szCs w:val="21"/>
          <w:lang w:eastAsia="ru-RU"/>
        </w:rPr>
        <w:t>Обработка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экспериментальных</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контуров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спектральных</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линий</w:t>
      </w:r>
      <w:r w:rsidRPr="00621CCB">
        <w:rPr>
          <w:rFonts w:ascii="Helvetica" w:eastAsia="Symbol" w:hAnsi="Helvetica" w:cs="Helvetica"/>
          <w:b/>
          <w:bCs/>
          <w:color w:val="222222"/>
          <w:kern w:val="0"/>
          <w:sz w:val="21"/>
          <w:szCs w:val="21"/>
          <w:lang w:eastAsia="ru-RU"/>
        </w:rPr>
        <w:t>.</w:t>
      </w:r>
    </w:p>
    <w:p w14:paraId="1CDAC441" w14:textId="77777777" w:rsidR="00621CCB" w:rsidRPr="00621CCB" w:rsidRDefault="00621CCB" w:rsidP="00621CCB">
      <w:pPr>
        <w:rPr>
          <w:rFonts w:ascii="Helvetica" w:eastAsia="Symbol" w:hAnsi="Helvetica" w:cs="Helvetica"/>
          <w:b/>
          <w:bCs/>
          <w:color w:val="222222"/>
          <w:kern w:val="0"/>
          <w:sz w:val="21"/>
          <w:szCs w:val="21"/>
          <w:lang w:eastAsia="ru-RU"/>
        </w:rPr>
      </w:pPr>
    </w:p>
    <w:p w14:paraId="0FA7C29D"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Глава</w:t>
      </w:r>
      <w:r w:rsidRPr="00621CCB">
        <w:rPr>
          <w:rFonts w:ascii="Helvetica" w:eastAsia="Symbol" w:hAnsi="Helvetica" w:cs="Helvetica"/>
          <w:b/>
          <w:bCs/>
          <w:color w:val="222222"/>
          <w:kern w:val="0"/>
          <w:sz w:val="21"/>
          <w:szCs w:val="21"/>
          <w:lang w:eastAsia="ru-RU"/>
        </w:rPr>
        <w:t xml:space="preserve"> 3. </w:t>
      </w:r>
      <w:r w:rsidRPr="00621CCB">
        <w:rPr>
          <w:rFonts w:ascii="Helvetica" w:eastAsia="Symbol" w:hAnsi="Helvetica" w:cs="Helvetica" w:hint="eastAsia"/>
          <w:b/>
          <w:bCs/>
          <w:color w:val="222222"/>
          <w:kern w:val="0"/>
          <w:sz w:val="21"/>
          <w:szCs w:val="21"/>
          <w:lang w:eastAsia="ru-RU"/>
        </w:rPr>
        <w:t>ИССЛЕДОВАНИЕ</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КОНВЕРСИИ</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МЕТАНА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АЦЕТИЛЕН</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В</w:t>
      </w:r>
    </w:p>
    <w:p w14:paraId="31E1C213" w14:textId="77777777" w:rsidR="00621CCB" w:rsidRPr="00621CCB" w:rsidRDefault="00621CCB" w:rsidP="00621CCB">
      <w:pPr>
        <w:rPr>
          <w:rFonts w:ascii="Helvetica" w:eastAsia="Symbol" w:hAnsi="Helvetica" w:cs="Helvetica"/>
          <w:b/>
          <w:bCs/>
          <w:color w:val="222222"/>
          <w:kern w:val="0"/>
          <w:sz w:val="21"/>
          <w:szCs w:val="21"/>
          <w:lang w:eastAsia="ru-RU"/>
        </w:rPr>
      </w:pPr>
    </w:p>
    <w:p w14:paraId="3CDF1FDB"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СВЧ</w:t>
      </w:r>
      <w:r w:rsidRPr="00621CCB">
        <w:rPr>
          <w:rFonts w:ascii="Helvetica" w:eastAsia="Symbol" w:hAnsi="Helvetica" w:cs="Helvetica"/>
          <w:b/>
          <w:bCs/>
          <w:color w:val="222222"/>
          <w:kern w:val="0"/>
          <w:sz w:val="21"/>
          <w:szCs w:val="21"/>
          <w:lang w:eastAsia="ru-RU"/>
        </w:rPr>
        <w:t>-</w:t>
      </w:r>
      <w:r w:rsidRPr="00621CCB">
        <w:rPr>
          <w:rFonts w:ascii="Helvetica" w:eastAsia="Symbol" w:hAnsi="Helvetica" w:cs="Helvetica" w:hint="eastAsia"/>
          <w:b/>
          <w:bCs/>
          <w:color w:val="222222"/>
          <w:kern w:val="0"/>
          <w:sz w:val="21"/>
          <w:szCs w:val="21"/>
          <w:lang w:eastAsia="ru-RU"/>
        </w:rPr>
        <w:t>РАЗРЯДЕ</w:t>
      </w:r>
      <w:r w:rsidRPr="00621CCB">
        <w:rPr>
          <w:rFonts w:ascii="Helvetica" w:eastAsia="Symbol" w:hAnsi="Helvetica" w:cs="Helvetica"/>
          <w:b/>
          <w:bCs/>
          <w:color w:val="222222"/>
          <w:kern w:val="0"/>
          <w:sz w:val="21"/>
          <w:szCs w:val="21"/>
          <w:lang w:eastAsia="ru-RU"/>
        </w:rPr>
        <w:t>.</w:t>
      </w:r>
    </w:p>
    <w:p w14:paraId="56D5DCF0" w14:textId="77777777" w:rsidR="00621CCB" w:rsidRPr="00621CCB" w:rsidRDefault="00621CCB" w:rsidP="00621CCB">
      <w:pPr>
        <w:rPr>
          <w:rFonts w:ascii="Helvetica" w:eastAsia="Symbol" w:hAnsi="Helvetica" w:cs="Helvetica"/>
          <w:b/>
          <w:bCs/>
          <w:color w:val="222222"/>
          <w:kern w:val="0"/>
          <w:sz w:val="21"/>
          <w:szCs w:val="21"/>
          <w:lang w:eastAsia="ru-RU"/>
        </w:rPr>
      </w:pPr>
    </w:p>
    <w:p w14:paraId="6589CEDC"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lastRenderedPageBreak/>
        <w:t>§</w:t>
      </w:r>
      <w:r w:rsidRPr="00621CCB">
        <w:rPr>
          <w:rFonts w:ascii="Helvetica" w:eastAsia="Symbol" w:hAnsi="Helvetica" w:cs="Helvetica"/>
          <w:b/>
          <w:bCs/>
          <w:color w:val="222222"/>
          <w:kern w:val="0"/>
          <w:sz w:val="21"/>
          <w:szCs w:val="21"/>
          <w:lang w:eastAsia="ru-RU"/>
        </w:rPr>
        <w:t xml:space="preserve"> 3.1. </w:t>
      </w:r>
      <w:r w:rsidRPr="00621CCB">
        <w:rPr>
          <w:rFonts w:ascii="Helvetica" w:eastAsia="Symbol" w:hAnsi="Helvetica" w:cs="Helvetica" w:hint="eastAsia"/>
          <w:b/>
          <w:bCs/>
          <w:color w:val="222222"/>
          <w:kern w:val="0"/>
          <w:sz w:val="21"/>
          <w:szCs w:val="21"/>
          <w:lang w:eastAsia="ru-RU"/>
        </w:rPr>
        <w:t>Постановка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задачи</w:t>
      </w:r>
      <w:r w:rsidRPr="00621CCB">
        <w:rPr>
          <w:rFonts w:ascii="Helvetica" w:eastAsia="Symbol" w:hAnsi="Helvetica" w:cs="Helvetica"/>
          <w:b/>
          <w:bCs/>
          <w:color w:val="222222"/>
          <w:kern w:val="0"/>
          <w:sz w:val="21"/>
          <w:szCs w:val="21"/>
          <w:lang w:eastAsia="ru-RU"/>
        </w:rPr>
        <w:t>.</w:t>
      </w:r>
    </w:p>
    <w:p w14:paraId="72D1A86F" w14:textId="77777777" w:rsidR="00621CCB" w:rsidRPr="00621CCB" w:rsidRDefault="00621CCB" w:rsidP="00621CCB">
      <w:pPr>
        <w:rPr>
          <w:rFonts w:ascii="Helvetica" w:eastAsia="Symbol" w:hAnsi="Helvetica" w:cs="Helvetica"/>
          <w:b/>
          <w:bCs/>
          <w:color w:val="222222"/>
          <w:kern w:val="0"/>
          <w:sz w:val="21"/>
          <w:szCs w:val="21"/>
          <w:lang w:eastAsia="ru-RU"/>
        </w:rPr>
      </w:pPr>
    </w:p>
    <w:p w14:paraId="70379458"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 3.2. </w:t>
      </w:r>
      <w:r w:rsidRPr="00621CCB">
        <w:rPr>
          <w:rFonts w:ascii="Helvetica" w:eastAsia="Symbol" w:hAnsi="Helvetica" w:cs="Helvetica" w:hint="eastAsia"/>
          <w:b/>
          <w:bCs/>
          <w:color w:val="222222"/>
          <w:kern w:val="0"/>
          <w:sz w:val="21"/>
          <w:szCs w:val="21"/>
          <w:lang w:eastAsia="ru-RU"/>
        </w:rPr>
        <w:t>Конверсия</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метана</w:t>
      </w:r>
      <w:r w:rsidRPr="00621CCB">
        <w:rPr>
          <w:rFonts w:ascii="Helvetica" w:eastAsia="Symbol" w:hAnsi="Helvetica" w:cs="Helvetica"/>
          <w:b/>
          <w:bCs/>
          <w:color w:val="222222"/>
          <w:kern w:val="0"/>
          <w:sz w:val="21"/>
          <w:szCs w:val="21"/>
          <w:lang w:eastAsia="ru-RU"/>
        </w:rPr>
        <w:t>.</w:t>
      </w:r>
    </w:p>
    <w:p w14:paraId="1F42F513" w14:textId="77777777" w:rsidR="00621CCB" w:rsidRPr="00621CCB" w:rsidRDefault="00621CCB" w:rsidP="00621CCB">
      <w:pPr>
        <w:rPr>
          <w:rFonts w:ascii="Helvetica" w:eastAsia="Symbol" w:hAnsi="Helvetica" w:cs="Helvetica"/>
          <w:b/>
          <w:bCs/>
          <w:color w:val="222222"/>
          <w:kern w:val="0"/>
          <w:sz w:val="21"/>
          <w:szCs w:val="21"/>
          <w:lang w:eastAsia="ru-RU"/>
        </w:rPr>
      </w:pPr>
    </w:p>
    <w:p w14:paraId="66C08C2D"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 3.3. </w:t>
      </w:r>
      <w:r w:rsidRPr="00621CCB">
        <w:rPr>
          <w:rFonts w:ascii="Helvetica" w:eastAsia="Symbol" w:hAnsi="Helvetica" w:cs="Helvetica" w:hint="eastAsia"/>
          <w:b/>
          <w:bCs/>
          <w:color w:val="222222"/>
          <w:kern w:val="0"/>
          <w:sz w:val="21"/>
          <w:szCs w:val="21"/>
          <w:lang w:eastAsia="ru-RU"/>
        </w:rPr>
        <w:t>Оптимизация</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процесса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конверсии</w:t>
      </w:r>
      <w:r w:rsidRPr="00621CCB">
        <w:rPr>
          <w:rFonts w:ascii="Helvetica" w:eastAsia="Symbol" w:hAnsi="Helvetica" w:cs="Helvetica"/>
          <w:b/>
          <w:bCs/>
          <w:color w:val="222222"/>
          <w:kern w:val="0"/>
          <w:sz w:val="21"/>
          <w:szCs w:val="21"/>
          <w:lang w:eastAsia="ru-RU"/>
        </w:rPr>
        <w:t xml:space="preserve"> &amp;. </w:t>
      </w:r>
      <w:r w:rsidRPr="00621CCB">
        <w:rPr>
          <w:rFonts w:ascii="Helvetica" w:eastAsia="Symbol" w:hAnsi="Helvetica" w:cs="Helvetica" w:hint="eastAsia"/>
          <w:b/>
          <w:bCs/>
          <w:color w:val="222222"/>
          <w:kern w:val="0"/>
          <w:sz w:val="21"/>
          <w:szCs w:val="21"/>
          <w:lang w:eastAsia="ru-RU"/>
        </w:rPr>
        <w:t>ацетилен</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с</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помощью</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различного</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ввда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закалок</w:t>
      </w:r>
      <w:r w:rsidRPr="00621CCB">
        <w:rPr>
          <w:rFonts w:ascii="Helvetica" w:eastAsia="Symbol" w:hAnsi="Helvetica" w:cs="Helvetica"/>
          <w:b/>
          <w:bCs/>
          <w:color w:val="222222"/>
          <w:kern w:val="0"/>
          <w:sz w:val="21"/>
          <w:szCs w:val="21"/>
          <w:lang w:eastAsia="ru-RU"/>
        </w:rPr>
        <w:t>.</w:t>
      </w:r>
    </w:p>
    <w:p w14:paraId="03CE95FC" w14:textId="77777777" w:rsidR="00621CCB" w:rsidRPr="00621CCB" w:rsidRDefault="00621CCB" w:rsidP="00621CCB">
      <w:pPr>
        <w:rPr>
          <w:rFonts w:ascii="Helvetica" w:eastAsia="Symbol" w:hAnsi="Helvetica" w:cs="Helvetica"/>
          <w:b/>
          <w:bCs/>
          <w:color w:val="222222"/>
          <w:kern w:val="0"/>
          <w:sz w:val="21"/>
          <w:szCs w:val="21"/>
          <w:lang w:eastAsia="ru-RU"/>
        </w:rPr>
      </w:pPr>
    </w:p>
    <w:p w14:paraId="275C8CC9"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 3.4. </w:t>
      </w:r>
      <w:r w:rsidRPr="00621CCB">
        <w:rPr>
          <w:rFonts w:ascii="Helvetica" w:eastAsia="Symbol" w:hAnsi="Helvetica" w:cs="Helvetica" w:hint="eastAsia"/>
          <w:b/>
          <w:bCs/>
          <w:color w:val="222222"/>
          <w:kern w:val="0"/>
          <w:sz w:val="21"/>
          <w:szCs w:val="21"/>
          <w:lang w:eastAsia="ru-RU"/>
        </w:rPr>
        <w:t>Разработка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методов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стабилизации</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разряда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на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метане</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СВЧ</w:t>
      </w:r>
      <w:r w:rsidRPr="00621CCB">
        <w:rPr>
          <w:rFonts w:ascii="Helvetica" w:eastAsia="Symbol" w:hAnsi="Helvetica" w:cs="Helvetica"/>
          <w:b/>
          <w:bCs/>
          <w:color w:val="222222"/>
          <w:kern w:val="0"/>
          <w:sz w:val="21"/>
          <w:szCs w:val="21"/>
          <w:lang w:eastAsia="ru-RU"/>
        </w:rPr>
        <w:t>-</w:t>
      </w:r>
      <w:r w:rsidRPr="00621CCB">
        <w:rPr>
          <w:rFonts w:ascii="Helvetica" w:eastAsia="Symbol" w:hAnsi="Helvetica" w:cs="Helvetica" w:hint="eastAsia"/>
          <w:b/>
          <w:bCs/>
          <w:color w:val="222222"/>
          <w:kern w:val="0"/>
          <w:sz w:val="21"/>
          <w:szCs w:val="21"/>
          <w:lang w:eastAsia="ru-RU"/>
        </w:rPr>
        <w:t>плазмотроне</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w:t>
      </w:r>
    </w:p>
    <w:p w14:paraId="2491C341" w14:textId="77777777" w:rsidR="00621CCB" w:rsidRPr="00621CCB" w:rsidRDefault="00621CCB" w:rsidP="00621CCB">
      <w:pPr>
        <w:rPr>
          <w:rFonts w:ascii="Helvetica" w:eastAsia="Symbol" w:hAnsi="Helvetica" w:cs="Helvetica"/>
          <w:b/>
          <w:bCs/>
          <w:color w:val="222222"/>
          <w:kern w:val="0"/>
          <w:sz w:val="21"/>
          <w:szCs w:val="21"/>
          <w:lang w:eastAsia="ru-RU"/>
        </w:rPr>
      </w:pPr>
    </w:p>
    <w:p w14:paraId="06FC4BFD"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 3.5. </w:t>
      </w:r>
      <w:r w:rsidRPr="00621CCB">
        <w:rPr>
          <w:rFonts w:ascii="Helvetica" w:eastAsia="Symbol" w:hAnsi="Helvetica" w:cs="Helvetica" w:hint="eastAsia"/>
          <w:b/>
          <w:bCs/>
          <w:color w:val="222222"/>
          <w:kern w:val="0"/>
          <w:sz w:val="21"/>
          <w:szCs w:val="21"/>
          <w:lang w:eastAsia="ru-RU"/>
        </w:rPr>
        <w:t>Содержание</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гомологов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ацетилена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продуктах</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реакции</w:t>
      </w:r>
      <w:r w:rsidRPr="00621CCB">
        <w:rPr>
          <w:rFonts w:ascii="Helvetica" w:eastAsia="Symbol" w:hAnsi="Helvetica" w:cs="Helvetica"/>
          <w:b/>
          <w:bCs/>
          <w:color w:val="222222"/>
          <w:kern w:val="0"/>
          <w:sz w:val="21"/>
          <w:szCs w:val="21"/>
          <w:lang w:eastAsia="ru-RU"/>
        </w:rPr>
        <w:t>.".</w:t>
      </w:r>
    </w:p>
    <w:p w14:paraId="17FBE54E" w14:textId="77777777" w:rsidR="00621CCB" w:rsidRPr="00621CCB" w:rsidRDefault="00621CCB" w:rsidP="00621CCB">
      <w:pPr>
        <w:rPr>
          <w:rFonts w:ascii="Helvetica" w:eastAsia="Symbol" w:hAnsi="Helvetica" w:cs="Helvetica"/>
          <w:b/>
          <w:bCs/>
          <w:color w:val="222222"/>
          <w:kern w:val="0"/>
          <w:sz w:val="21"/>
          <w:szCs w:val="21"/>
          <w:lang w:eastAsia="ru-RU"/>
        </w:rPr>
      </w:pPr>
    </w:p>
    <w:p w14:paraId="3598A43F"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 3.6. </w:t>
      </w:r>
      <w:r w:rsidRPr="00621CCB">
        <w:rPr>
          <w:rFonts w:ascii="Helvetica" w:eastAsia="Symbol" w:hAnsi="Helvetica" w:cs="Helvetica" w:hint="eastAsia"/>
          <w:b/>
          <w:bCs/>
          <w:color w:val="222222"/>
          <w:kern w:val="0"/>
          <w:sz w:val="21"/>
          <w:szCs w:val="21"/>
          <w:lang w:eastAsia="ru-RU"/>
        </w:rPr>
        <w:t>Результаты</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спектральных</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измерений</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СВЧ</w:t>
      </w:r>
      <w:r w:rsidRPr="00621CCB">
        <w:rPr>
          <w:rFonts w:ascii="Helvetica" w:eastAsia="Symbol" w:hAnsi="Helvetica" w:cs="Helvetica"/>
          <w:b/>
          <w:bCs/>
          <w:color w:val="222222"/>
          <w:kern w:val="0"/>
          <w:sz w:val="21"/>
          <w:szCs w:val="21"/>
          <w:lang w:eastAsia="ru-RU"/>
        </w:rPr>
        <w:t>-</w:t>
      </w:r>
      <w:r w:rsidRPr="00621CCB">
        <w:rPr>
          <w:rFonts w:ascii="Helvetica" w:eastAsia="Symbol" w:hAnsi="Helvetica" w:cs="Helvetica" w:hint="eastAsia"/>
          <w:b/>
          <w:bCs/>
          <w:color w:val="222222"/>
          <w:kern w:val="0"/>
          <w:sz w:val="21"/>
          <w:szCs w:val="21"/>
          <w:lang w:eastAsia="ru-RU"/>
        </w:rPr>
        <w:t>разряде</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на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метане</w:t>
      </w:r>
      <w:r w:rsidRPr="00621CCB">
        <w:rPr>
          <w:rFonts w:ascii="Helvetica" w:eastAsia="Symbol" w:hAnsi="Helvetica" w:cs="Helvetica"/>
          <w:b/>
          <w:bCs/>
          <w:color w:val="222222"/>
          <w:kern w:val="0"/>
          <w:sz w:val="21"/>
          <w:szCs w:val="21"/>
          <w:lang w:eastAsia="ru-RU"/>
        </w:rPr>
        <w:t>.</w:t>
      </w:r>
    </w:p>
    <w:p w14:paraId="3BE1E698" w14:textId="77777777" w:rsidR="00621CCB" w:rsidRPr="00621CCB" w:rsidRDefault="00621CCB" w:rsidP="00621CCB">
      <w:pPr>
        <w:rPr>
          <w:rFonts w:ascii="Helvetica" w:eastAsia="Symbol" w:hAnsi="Helvetica" w:cs="Helvetica"/>
          <w:b/>
          <w:bCs/>
          <w:color w:val="222222"/>
          <w:kern w:val="0"/>
          <w:sz w:val="21"/>
          <w:szCs w:val="21"/>
          <w:lang w:eastAsia="ru-RU"/>
        </w:rPr>
      </w:pPr>
    </w:p>
    <w:p w14:paraId="645829A9"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 3.7. </w:t>
      </w:r>
      <w:r w:rsidRPr="00621CCB">
        <w:rPr>
          <w:rFonts w:ascii="Helvetica" w:eastAsia="Symbol" w:hAnsi="Helvetica" w:cs="Helvetica" w:hint="eastAsia"/>
          <w:b/>
          <w:bCs/>
          <w:color w:val="222222"/>
          <w:kern w:val="0"/>
          <w:sz w:val="21"/>
          <w:szCs w:val="21"/>
          <w:lang w:eastAsia="ru-RU"/>
        </w:rPr>
        <w:t>Обсуждение</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результатов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измерений</w:t>
      </w:r>
      <w:r w:rsidRPr="00621CCB">
        <w:rPr>
          <w:rFonts w:ascii="Helvetica" w:eastAsia="Symbol" w:hAnsi="Helvetica" w:cs="Helvetica"/>
          <w:b/>
          <w:bCs/>
          <w:color w:val="222222"/>
          <w:kern w:val="0"/>
          <w:sz w:val="21"/>
          <w:szCs w:val="21"/>
          <w:lang w:eastAsia="ru-RU"/>
        </w:rPr>
        <w:t>.IOO</w:t>
      </w:r>
    </w:p>
    <w:p w14:paraId="25432D6F" w14:textId="77777777" w:rsidR="00621CCB" w:rsidRPr="00621CCB" w:rsidRDefault="00621CCB" w:rsidP="00621CCB">
      <w:pPr>
        <w:rPr>
          <w:rFonts w:ascii="Helvetica" w:eastAsia="Symbol" w:hAnsi="Helvetica" w:cs="Helvetica"/>
          <w:b/>
          <w:bCs/>
          <w:color w:val="222222"/>
          <w:kern w:val="0"/>
          <w:sz w:val="21"/>
          <w:szCs w:val="21"/>
          <w:lang w:eastAsia="ru-RU"/>
        </w:rPr>
      </w:pPr>
    </w:p>
    <w:p w14:paraId="1D32CA87"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 3.8. </w:t>
      </w:r>
      <w:r w:rsidRPr="00621CCB">
        <w:rPr>
          <w:rFonts w:ascii="Helvetica" w:eastAsia="Symbol" w:hAnsi="Helvetica" w:cs="Helvetica" w:hint="eastAsia"/>
          <w:b/>
          <w:bCs/>
          <w:color w:val="222222"/>
          <w:kern w:val="0"/>
          <w:sz w:val="21"/>
          <w:szCs w:val="21"/>
          <w:lang w:eastAsia="ru-RU"/>
        </w:rPr>
        <w:t>Механизм</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конверсии</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метана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СВЧ</w:t>
      </w:r>
      <w:r w:rsidRPr="00621CCB">
        <w:rPr>
          <w:rFonts w:ascii="Helvetica" w:eastAsia="Symbol" w:hAnsi="Helvetica" w:cs="Helvetica"/>
          <w:b/>
          <w:bCs/>
          <w:color w:val="222222"/>
          <w:kern w:val="0"/>
          <w:sz w:val="21"/>
          <w:szCs w:val="21"/>
          <w:lang w:eastAsia="ru-RU"/>
        </w:rPr>
        <w:t>-</w:t>
      </w:r>
      <w:r w:rsidRPr="00621CCB">
        <w:rPr>
          <w:rFonts w:ascii="Helvetica" w:eastAsia="Symbol" w:hAnsi="Helvetica" w:cs="Helvetica" w:hint="eastAsia"/>
          <w:b/>
          <w:bCs/>
          <w:color w:val="222222"/>
          <w:kern w:val="0"/>
          <w:sz w:val="21"/>
          <w:szCs w:val="21"/>
          <w:lang w:eastAsia="ru-RU"/>
        </w:rPr>
        <w:t>разряде</w:t>
      </w:r>
      <w:r w:rsidRPr="00621CCB">
        <w:rPr>
          <w:rFonts w:ascii="Helvetica" w:eastAsia="Symbol" w:hAnsi="Helvetica" w:cs="Helvetica"/>
          <w:b/>
          <w:bCs/>
          <w:color w:val="222222"/>
          <w:kern w:val="0"/>
          <w:sz w:val="21"/>
          <w:szCs w:val="21"/>
          <w:lang w:eastAsia="ru-RU"/>
        </w:rPr>
        <w:t>.</w:t>
      </w:r>
    </w:p>
    <w:p w14:paraId="4090504B" w14:textId="77777777" w:rsidR="00621CCB" w:rsidRPr="00621CCB" w:rsidRDefault="00621CCB" w:rsidP="00621CCB">
      <w:pPr>
        <w:rPr>
          <w:rFonts w:ascii="Helvetica" w:eastAsia="Symbol" w:hAnsi="Helvetica" w:cs="Helvetica"/>
          <w:b/>
          <w:bCs/>
          <w:color w:val="222222"/>
          <w:kern w:val="0"/>
          <w:sz w:val="21"/>
          <w:szCs w:val="21"/>
          <w:lang w:eastAsia="ru-RU"/>
        </w:rPr>
      </w:pPr>
    </w:p>
    <w:p w14:paraId="7B65305F"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 3.9. </w:t>
      </w:r>
      <w:r w:rsidRPr="00621CCB">
        <w:rPr>
          <w:rFonts w:ascii="Helvetica" w:eastAsia="Symbol" w:hAnsi="Helvetica" w:cs="Helvetica" w:hint="eastAsia"/>
          <w:b/>
          <w:bCs/>
          <w:color w:val="222222"/>
          <w:kern w:val="0"/>
          <w:sz w:val="21"/>
          <w:szCs w:val="21"/>
          <w:lang w:eastAsia="ru-RU"/>
        </w:rPr>
        <w:t>Энергетическая</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эффективность</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плазмохимический</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КПД</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процесса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конверсии</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метана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СВЧ</w:t>
      </w:r>
      <w:r w:rsidRPr="00621CCB">
        <w:rPr>
          <w:rFonts w:ascii="Helvetica" w:eastAsia="Symbol" w:hAnsi="Helvetica" w:cs="Helvetica"/>
          <w:b/>
          <w:bCs/>
          <w:color w:val="222222"/>
          <w:kern w:val="0"/>
          <w:sz w:val="21"/>
          <w:szCs w:val="21"/>
          <w:lang w:eastAsia="ru-RU"/>
        </w:rPr>
        <w:t>-</w:t>
      </w:r>
      <w:r w:rsidRPr="00621CCB">
        <w:rPr>
          <w:rFonts w:ascii="Helvetica" w:eastAsia="Symbol" w:hAnsi="Helvetica" w:cs="Helvetica" w:hint="eastAsia"/>
          <w:b/>
          <w:bCs/>
          <w:color w:val="222222"/>
          <w:kern w:val="0"/>
          <w:sz w:val="21"/>
          <w:szCs w:val="21"/>
          <w:lang w:eastAsia="ru-RU"/>
        </w:rPr>
        <w:t>разряде</w:t>
      </w:r>
      <w:r w:rsidRPr="00621CCB">
        <w:rPr>
          <w:rFonts w:ascii="Helvetica" w:eastAsia="Symbol" w:hAnsi="Helvetica" w:cs="Helvetica"/>
          <w:b/>
          <w:bCs/>
          <w:color w:val="222222"/>
          <w:kern w:val="0"/>
          <w:sz w:val="21"/>
          <w:szCs w:val="21"/>
          <w:lang w:eastAsia="ru-RU"/>
        </w:rPr>
        <w:t>.</w:t>
      </w:r>
    </w:p>
    <w:p w14:paraId="73FDB8A0" w14:textId="77777777" w:rsidR="00621CCB" w:rsidRPr="00621CCB" w:rsidRDefault="00621CCB" w:rsidP="00621CCB">
      <w:pPr>
        <w:rPr>
          <w:rFonts w:ascii="Helvetica" w:eastAsia="Symbol" w:hAnsi="Helvetica" w:cs="Helvetica"/>
          <w:b/>
          <w:bCs/>
          <w:color w:val="222222"/>
          <w:kern w:val="0"/>
          <w:sz w:val="21"/>
          <w:szCs w:val="21"/>
          <w:lang w:eastAsia="ru-RU"/>
        </w:rPr>
      </w:pPr>
    </w:p>
    <w:p w14:paraId="67A0C5BD"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ВЫВОДЫ</w:t>
      </w:r>
      <w:r w:rsidRPr="00621CCB">
        <w:rPr>
          <w:rFonts w:ascii="Helvetica" w:eastAsia="Symbol" w:hAnsi="Helvetica" w:cs="Helvetica"/>
          <w:b/>
          <w:bCs/>
          <w:color w:val="222222"/>
          <w:kern w:val="0"/>
          <w:sz w:val="21"/>
          <w:szCs w:val="21"/>
          <w:lang w:eastAsia="ru-RU"/>
        </w:rPr>
        <w:t>.</w:t>
      </w:r>
    </w:p>
    <w:p w14:paraId="1DCEC7FE" w14:textId="77777777" w:rsidR="00621CCB" w:rsidRPr="00621CCB" w:rsidRDefault="00621CCB" w:rsidP="00621CCB">
      <w:pPr>
        <w:rPr>
          <w:rFonts w:ascii="Helvetica" w:eastAsia="Symbol" w:hAnsi="Helvetica" w:cs="Helvetica"/>
          <w:b/>
          <w:bCs/>
          <w:color w:val="222222"/>
          <w:kern w:val="0"/>
          <w:sz w:val="21"/>
          <w:szCs w:val="21"/>
          <w:lang w:eastAsia="ru-RU"/>
        </w:rPr>
      </w:pPr>
    </w:p>
    <w:p w14:paraId="20DB1712"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Глава</w:t>
      </w:r>
      <w:r w:rsidRPr="00621CCB">
        <w:rPr>
          <w:rFonts w:ascii="Helvetica" w:eastAsia="Symbol" w:hAnsi="Helvetica" w:cs="Helvetica"/>
          <w:b/>
          <w:bCs/>
          <w:color w:val="222222"/>
          <w:kern w:val="0"/>
          <w:sz w:val="21"/>
          <w:szCs w:val="21"/>
          <w:lang w:eastAsia="ru-RU"/>
        </w:rPr>
        <w:t xml:space="preserve"> 4. </w:t>
      </w:r>
      <w:r w:rsidRPr="00621CCB">
        <w:rPr>
          <w:rFonts w:ascii="Helvetica" w:eastAsia="Symbol" w:hAnsi="Helvetica" w:cs="Helvetica" w:hint="eastAsia"/>
          <w:b/>
          <w:bCs/>
          <w:color w:val="222222"/>
          <w:kern w:val="0"/>
          <w:sz w:val="21"/>
          <w:szCs w:val="21"/>
          <w:lang w:eastAsia="ru-RU"/>
        </w:rPr>
        <w:t>ДИССОЦИАЦИЯ</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МЕТАНА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НА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ВОДОРОД</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И</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УГЛЕРОД</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УСТАНОВКЕ</w:t>
      </w:r>
    </w:p>
    <w:p w14:paraId="1010BF12" w14:textId="77777777" w:rsidR="00621CCB" w:rsidRPr="00621CCB" w:rsidRDefault="00621CCB" w:rsidP="00621CCB">
      <w:pPr>
        <w:rPr>
          <w:rFonts w:ascii="Helvetica" w:eastAsia="Symbol" w:hAnsi="Helvetica" w:cs="Helvetica"/>
          <w:b/>
          <w:bCs/>
          <w:color w:val="222222"/>
          <w:kern w:val="0"/>
          <w:sz w:val="21"/>
          <w:szCs w:val="21"/>
          <w:lang w:eastAsia="ru-RU"/>
        </w:rPr>
      </w:pPr>
    </w:p>
    <w:p w14:paraId="6D7ECB7C"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С</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КОМБИНИРОВАННЫМ</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ВВОДОМ</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ЭНЕРГИЙ</w:t>
      </w:r>
      <w:r w:rsidRPr="00621CCB">
        <w:rPr>
          <w:rFonts w:ascii="Helvetica" w:eastAsia="Symbol" w:hAnsi="Helvetica" w:cs="Helvetica"/>
          <w:b/>
          <w:bCs/>
          <w:color w:val="222222"/>
          <w:kern w:val="0"/>
          <w:sz w:val="21"/>
          <w:szCs w:val="21"/>
          <w:lang w:eastAsia="ru-RU"/>
        </w:rPr>
        <w:t>.</w:t>
      </w:r>
    </w:p>
    <w:p w14:paraId="34514BDC" w14:textId="77777777" w:rsidR="00621CCB" w:rsidRPr="00621CCB" w:rsidRDefault="00621CCB" w:rsidP="00621CCB">
      <w:pPr>
        <w:rPr>
          <w:rFonts w:ascii="Helvetica" w:eastAsia="Symbol" w:hAnsi="Helvetica" w:cs="Helvetica"/>
          <w:b/>
          <w:bCs/>
          <w:color w:val="222222"/>
          <w:kern w:val="0"/>
          <w:sz w:val="21"/>
          <w:szCs w:val="21"/>
          <w:lang w:eastAsia="ru-RU"/>
        </w:rPr>
      </w:pPr>
    </w:p>
    <w:p w14:paraId="2DD7FB7C"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lastRenderedPageBreak/>
        <w:t>§</w:t>
      </w:r>
      <w:r w:rsidRPr="00621CCB">
        <w:rPr>
          <w:rFonts w:ascii="Helvetica" w:eastAsia="Symbol" w:hAnsi="Helvetica" w:cs="Helvetica"/>
          <w:b/>
          <w:bCs/>
          <w:color w:val="222222"/>
          <w:kern w:val="0"/>
          <w:sz w:val="21"/>
          <w:szCs w:val="21"/>
          <w:lang w:eastAsia="ru-RU"/>
        </w:rPr>
        <w:t xml:space="preserve"> 4.1. </w:t>
      </w:r>
      <w:r w:rsidRPr="00621CCB">
        <w:rPr>
          <w:rFonts w:ascii="Helvetica" w:eastAsia="Symbol" w:hAnsi="Helvetica" w:cs="Helvetica" w:hint="eastAsia"/>
          <w:b/>
          <w:bCs/>
          <w:color w:val="222222"/>
          <w:kern w:val="0"/>
          <w:sz w:val="21"/>
          <w:szCs w:val="21"/>
          <w:lang w:eastAsia="ru-RU"/>
        </w:rPr>
        <w:t>Постановка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задачи</w:t>
      </w:r>
      <w:r w:rsidRPr="00621CCB">
        <w:rPr>
          <w:rFonts w:ascii="Helvetica" w:eastAsia="Symbol" w:hAnsi="Helvetica" w:cs="Helvetica"/>
          <w:b/>
          <w:bCs/>
          <w:color w:val="222222"/>
          <w:kern w:val="0"/>
          <w:sz w:val="21"/>
          <w:szCs w:val="21"/>
          <w:lang w:eastAsia="ru-RU"/>
        </w:rPr>
        <w:t>.</w:t>
      </w:r>
      <w:r w:rsidRPr="00621CCB">
        <w:rPr>
          <w:rFonts w:ascii="Helvetica" w:eastAsia="Symbol" w:hAnsi="Helvetica" w:cs="Helvetica" w:hint="eastAsia"/>
          <w:b/>
          <w:bCs/>
          <w:color w:val="222222"/>
          <w:kern w:val="0"/>
          <w:sz w:val="21"/>
          <w:szCs w:val="21"/>
          <w:lang w:eastAsia="ru-RU"/>
        </w:rPr>
        <w:t>Ш</w:t>
      </w:r>
    </w:p>
    <w:p w14:paraId="51D77F3D" w14:textId="77777777" w:rsidR="00621CCB" w:rsidRPr="00621CCB" w:rsidRDefault="00621CCB" w:rsidP="00621CCB">
      <w:pPr>
        <w:rPr>
          <w:rFonts w:ascii="Helvetica" w:eastAsia="Symbol" w:hAnsi="Helvetica" w:cs="Helvetica"/>
          <w:b/>
          <w:bCs/>
          <w:color w:val="222222"/>
          <w:kern w:val="0"/>
          <w:sz w:val="21"/>
          <w:szCs w:val="21"/>
          <w:lang w:eastAsia="ru-RU"/>
        </w:rPr>
      </w:pPr>
    </w:p>
    <w:p w14:paraId="53393408"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4.2. </w:t>
      </w:r>
      <w:r w:rsidRPr="00621CCB">
        <w:rPr>
          <w:rFonts w:ascii="Helvetica" w:eastAsia="Symbol" w:hAnsi="Helvetica" w:cs="Helvetica" w:hint="eastAsia"/>
          <w:b/>
          <w:bCs/>
          <w:color w:val="222222"/>
          <w:kern w:val="0"/>
          <w:sz w:val="21"/>
          <w:szCs w:val="21"/>
          <w:lang w:eastAsia="ru-RU"/>
        </w:rPr>
        <w:t>Схема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установки</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и</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методика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эксперимента</w:t>
      </w:r>
      <w:r w:rsidRPr="00621CCB">
        <w:rPr>
          <w:rFonts w:ascii="Helvetica" w:eastAsia="Symbol" w:hAnsi="Helvetica" w:cs="Helvetica"/>
          <w:b/>
          <w:bCs/>
          <w:color w:val="222222"/>
          <w:kern w:val="0"/>
          <w:sz w:val="21"/>
          <w:szCs w:val="21"/>
          <w:lang w:eastAsia="ru-RU"/>
        </w:rPr>
        <w:t>.</w:t>
      </w:r>
    </w:p>
    <w:p w14:paraId="548DEDD2" w14:textId="77777777" w:rsidR="00621CCB" w:rsidRPr="00621CCB" w:rsidRDefault="00621CCB" w:rsidP="00621CCB">
      <w:pPr>
        <w:rPr>
          <w:rFonts w:ascii="Helvetica" w:eastAsia="Symbol" w:hAnsi="Helvetica" w:cs="Helvetica"/>
          <w:b/>
          <w:bCs/>
          <w:color w:val="222222"/>
          <w:kern w:val="0"/>
          <w:sz w:val="21"/>
          <w:szCs w:val="21"/>
          <w:lang w:eastAsia="ru-RU"/>
        </w:rPr>
      </w:pPr>
    </w:p>
    <w:p w14:paraId="63E9861A"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4.3. </w:t>
      </w:r>
      <w:r w:rsidRPr="00621CCB">
        <w:rPr>
          <w:rFonts w:ascii="Helvetica" w:eastAsia="Symbol" w:hAnsi="Helvetica" w:cs="Helvetica" w:hint="eastAsia"/>
          <w:b/>
          <w:bCs/>
          <w:color w:val="222222"/>
          <w:kern w:val="0"/>
          <w:sz w:val="21"/>
          <w:szCs w:val="21"/>
          <w:lang w:eastAsia="ru-RU"/>
        </w:rPr>
        <w:t>Диссоциация</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метана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при</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чисто</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тепловом</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нагреве</w:t>
      </w:r>
      <w:r w:rsidRPr="00621CCB">
        <w:rPr>
          <w:rFonts w:ascii="Helvetica" w:eastAsia="Symbol" w:hAnsi="Helvetica" w:cs="Helvetica"/>
          <w:b/>
          <w:bCs/>
          <w:color w:val="222222"/>
          <w:kern w:val="0"/>
          <w:sz w:val="21"/>
          <w:szCs w:val="21"/>
          <w:lang w:eastAsia="ru-RU"/>
        </w:rPr>
        <w:t>.</w:t>
      </w:r>
    </w:p>
    <w:p w14:paraId="10CA741B" w14:textId="77777777" w:rsidR="00621CCB" w:rsidRPr="00621CCB" w:rsidRDefault="00621CCB" w:rsidP="00621CCB">
      <w:pPr>
        <w:rPr>
          <w:rFonts w:ascii="Helvetica" w:eastAsia="Symbol" w:hAnsi="Helvetica" w:cs="Helvetica"/>
          <w:b/>
          <w:bCs/>
          <w:color w:val="222222"/>
          <w:kern w:val="0"/>
          <w:sz w:val="21"/>
          <w:szCs w:val="21"/>
          <w:lang w:eastAsia="ru-RU"/>
        </w:rPr>
      </w:pPr>
    </w:p>
    <w:p w14:paraId="41D4EF6C"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 4.4. </w:t>
      </w:r>
      <w:r w:rsidRPr="00621CCB">
        <w:rPr>
          <w:rFonts w:ascii="Helvetica" w:eastAsia="Symbol" w:hAnsi="Helvetica" w:cs="Helvetica" w:hint="eastAsia"/>
          <w:b/>
          <w:bCs/>
          <w:color w:val="222222"/>
          <w:kern w:val="0"/>
          <w:sz w:val="21"/>
          <w:szCs w:val="21"/>
          <w:lang w:eastAsia="ru-RU"/>
        </w:rPr>
        <w:t>Диссоциация</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метана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при</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комбинированном</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вводе</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энергии</w:t>
      </w:r>
      <w:r w:rsidRPr="00621CCB">
        <w:rPr>
          <w:rFonts w:ascii="Helvetica" w:eastAsia="Symbol" w:hAnsi="Helvetica" w:cs="Helvetica"/>
          <w:b/>
          <w:bCs/>
          <w:color w:val="222222"/>
          <w:kern w:val="0"/>
          <w:sz w:val="21"/>
          <w:szCs w:val="21"/>
          <w:lang w:eastAsia="ru-RU"/>
        </w:rPr>
        <w:t>.</w:t>
      </w:r>
    </w:p>
    <w:p w14:paraId="20F1E43E" w14:textId="77777777" w:rsidR="00621CCB" w:rsidRPr="00621CCB" w:rsidRDefault="00621CCB" w:rsidP="00621CCB">
      <w:pPr>
        <w:rPr>
          <w:rFonts w:ascii="Helvetica" w:eastAsia="Symbol" w:hAnsi="Helvetica" w:cs="Helvetica"/>
          <w:b/>
          <w:bCs/>
          <w:color w:val="222222"/>
          <w:kern w:val="0"/>
          <w:sz w:val="21"/>
          <w:szCs w:val="21"/>
          <w:lang w:eastAsia="ru-RU"/>
        </w:rPr>
      </w:pPr>
    </w:p>
    <w:p w14:paraId="7ACDE879"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 4.5. </w:t>
      </w:r>
      <w:r w:rsidRPr="00621CCB">
        <w:rPr>
          <w:rFonts w:ascii="Helvetica" w:eastAsia="Symbol" w:hAnsi="Helvetica" w:cs="Helvetica" w:hint="eastAsia"/>
          <w:b/>
          <w:bCs/>
          <w:color w:val="222222"/>
          <w:kern w:val="0"/>
          <w:sz w:val="21"/>
          <w:szCs w:val="21"/>
          <w:lang w:eastAsia="ru-RU"/>
        </w:rPr>
        <w:t>Обсуждение</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результатов</w:t>
      </w:r>
      <w:r w:rsidRPr="00621CCB">
        <w:rPr>
          <w:rFonts w:ascii="Helvetica" w:eastAsia="Symbol" w:hAnsi="Helvetica" w:cs="Helvetica"/>
          <w:b/>
          <w:bCs/>
          <w:color w:val="222222"/>
          <w:kern w:val="0"/>
          <w:sz w:val="21"/>
          <w:szCs w:val="21"/>
          <w:lang w:eastAsia="ru-RU"/>
        </w:rPr>
        <w:t>.</w:t>
      </w:r>
    </w:p>
    <w:p w14:paraId="485C74E0" w14:textId="77777777" w:rsidR="00621CCB" w:rsidRPr="00621CCB" w:rsidRDefault="00621CCB" w:rsidP="00621CCB">
      <w:pPr>
        <w:rPr>
          <w:rFonts w:ascii="Helvetica" w:eastAsia="Symbol" w:hAnsi="Helvetica" w:cs="Helvetica"/>
          <w:b/>
          <w:bCs/>
          <w:color w:val="222222"/>
          <w:kern w:val="0"/>
          <w:sz w:val="21"/>
          <w:szCs w:val="21"/>
          <w:lang w:eastAsia="ru-RU"/>
        </w:rPr>
      </w:pPr>
    </w:p>
    <w:p w14:paraId="1DFC863A"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 4.6. </w:t>
      </w:r>
      <w:r w:rsidRPr="00621CCB">
        <w:rPr>
          <w:rFonts w:ascii="Helvetica" w:eastAsia="Symbol" w:hAnsi="Helvetica" w:cs="Helvetica" w:hint="eastAsia"/>
          <w:b/>
          <w:bCs/>
          <w:color w:val="222222"/>
          <w:kern w:val="0"/>
          <w:sz w:val="21"/>
          <w:szCs w:val="21"/>
          <w:lang w:eastAsia="ru-RU"/>
        </w:rPr>
        <w:t>Вероятный</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механизм</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ускорения</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процесса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конверсии</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метана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водород</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и</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углерод</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системе</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с</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комбинированным</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вводом</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энергии</w:t>
      </w:r>
      <w:r w:rsidRPr="00621CCB">
        <w:rPr>
          <w:rFonts w:ascii="Helvetica" w:eastAsia="Symbol" w:hAnsi="Helvetica" w:cs="Helvetica"/>
          <w:b/>
          <w:bCs/>
          <w:color w:val="222222"/>
          <w:kern w:val="0"/>
          <w:sz w:val="21"/>
          <w:szCs w:val="21"/>
          <w:lang w:eastAsia="ru-RU"/>
        </w:rPr>
        <w:t>.</w:t>
      </w:r>
    </w:p>
    <w:p w14:paraId="7BB6122B" w14:textId="77777777" w:rsidR="00621CCB" w:rsidRPr="00621CCB" w:rsidRDefault="00621CCB" w:rsidP="00621CCB">
      <w:pPr>
        <w:rPr>
          <w:rFonts w:ascii="Helvetica" w:eastAsia="Symbol" w:hAnsi="Helvetica" w:cs="Helvetica"/>
          <w:b/>
          <w:bCs/>
          <w:color w:val="222222"/>
          <w:kern w:val="0"/>
          <w:sz w:val="21"/>
          <w:szCs w:val="21"/>
          <w:lang w:eastAsia="ru-RU"/>
        </w:rPr>
      </w:pPr>
    </w:p>
    <w:p w14:paraId="12E3F72E"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ВЫВОДЫ</w:t>
      </w:r>
      <w:r w:rsidRPr="00621CCB">
        <w:rPr>
          <w:rFonts w:ascii="Helvetica" w:eastAsia="Symbol" w:hAnsi="Helvetica" w:cs="Helvetica"/>
          <w:b/>
          <w:bCs/>
          <w:color w:val="222222"/>
          <w:kern w:val="0"/>
          <w:sz w:val="21"/>
          <w:szCs w:val="21"/>
          <w:lang w:eastAsia="ru-RU"/>
        </w:rPr>
        <w:t>.</w:t>
      </w:r>
    </w:p>
    <w:p w14:paraId="4E8E676B" w14:textId="77777777" w:rsidR="00621CCB" w:rsidRPr="00621CCB" w:rsidRDefault="00621CCB" w:rsidP="00621CCB">
      <w:pPr>
        <w:rPr>
          <w:rFonts w:ascii="Helvetica" w:eastAsia="Symbol" w:hAnsi="Helvetica" w:cs="Helvetica"/>
          <w:b/>
          <w:bCs/>
          <w:color w:val="222222"/>
          <w:kern w:val="0"/>
          <w:sz w:val="21"/>
          <w:szCs w:val="21"/>
          <w:lang w:eastAsia="ru-RU"/>
        </w:rPr>
      </w:pPr>
    </w:p>
    <w:p w14:paraId="48224731"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Глава</w:t>
      </w:r>
      <w:r w:rsidRPr="00621CCB">
        <w:rPr>
          <w:rFonts w:ascii="Helvetica" w:eastAsia="Symbol" w:hAnsi="Helvetica" w:cs="Helvetica"/>
          <w:b/>
          <w:bCs/>
          <w:color w:val="222222"/>
          <w:kern w:val="0"/>
          <w:sz w:val="21"/>
          <w:szCs w:val="21"/>
          <w:lang w:eastAsia="ru-RU"/>
        </w:rPr>
        <w:t xml:space="preserve"> 5. </w:t>
      </w:r>
      <w:r w:rsidRPr="00621CCB">
        <w:rPr>
          <w:rFonts w:ascii="Helvetica" w:eastAsia="Symbol" w:hAnsi="Helvetica" w:cs="Helvetica" w:hint="eastAsia"/>
          <w:b/>
          <w:bCs/>
          <w:color w:val="222222"/>
          <w:kern w:val="0"/>
          <w:sz w:val="21"/>
          <w:szCs w:val="21"/>
          <w:lang w:eastAsia="ru-RU"/>
        </w:rPr>
        <w:t>ИССЛЕДОВАНИЕ</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КОНВЕРСИИ</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ЭТАНА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И</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ПРОПАНА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СВЧ</w:t>
      </w:r>
      <w:r w:rsidRPr="00621CCB">
        <w:rPr>
          <w:rFonts w:ascii="Helvetica" w:eastAsia="Symbol" w:hAnsi="Helvetica" w:cs="Helvetica"/>
          <w:b/>
          <w:bCs/>
          <w:color w:val="222222"/>
          <w:kern w:val="0"/>
          <w:sz w:val="21"/>
          <w:szCs w:val="21"/>
          <w:lang w:eastAsia="ru-RU"/>
        </w:rPr>
        <w:t>-</w:t>
      </w:r>
      <w:r w:rsidRPr="00621CCB">
        <w:rPr>
          <w:rFonts w:ascii="Helvetica" w:eastAsia="Symbol" w:hAnsi="Helvetica" w:cs="Helvetica" w:hint="eastAsia"/>
          <w:b/>
          <w:bCs/>
          <w:color w:val="222222"/>
          <w:kern w:val="0"/>
          <w:sz w:val="21"/>
          <w:szCs w:val="21"/>
          <w:lang w:eastAsia="ru-RU"/>
        </w:rPr>
        <w:t>РАЗРЯДЕ</w:t>
      </w:r>
    </w:p>
    <w:p w14:paraId="6611FC0A" w14:textId="77777777" w:rsidR="00621CCB" w:rsidRPr="00621CCB" w:rsidRDefault="00621CCB" w:rsidP="00621CCB">
      <w:pPr>
        <w:rPr>
          <w:rFonts w:ascii="Helvetica" w:eastAsia="Symbol" w:hAnsi="Helvetica" w:cs="Helvetica"/>
          <w:b/>
          <w:bCs/>
          <w:color w:val="222222"/>
          <w:kern w:val="0"/>
          <w:sz w:val="21"/>
          <w:szCs w:val="21"/>
          <w:lang w:eastAsia="ru-RU"/>
        </w:rPr>
      </w:pPr>
    </w:p>
    <w:p w14:paraId="5AFEF249"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 5.1. </w:t>
      </w:r>
      <w:r w:rsidRPr="00621CCB">
        <w:rPr>
          <w:rFonts w:ascii="Helvetica" w:eastAsia="Symbol" w:hAnsi="Helvetica" w:cs="Helvetica" w:hint="eastAsia"/>
          <w:b/>
          <w:bCs/>
          <w:color w:val="222222"/>
          <w:kern w:val="0"/>
          <w:sz w:val="21"/>
          <w:szCs w:val="21"/>
          <w:lang w:eastAsia="ru-RU"/>
        </w:rPr>
        <w:t>Постановка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задачи</w:t>
      </w:r>
      <w:r w:rsidRPr="00621CCB">
        <w:rPr>
          <w:rFonts w:ascii="Helvetica" w:eastAsia="Symbol" w:hAnsi="Helvetica" w:cs="Helvetica"/>
          <w:b/>
          <w:bCs/>
          <w:color w:val="222222"/>
          <w:kern w:val="0"/>
          <w:sz w:val="21"/>
          <w:szCs w:val="21"/>
          <w:lang w:eastAsia="ru-RU"/>
        </w:rPr>
        <w:t>.</w:t>
      </w:r>
    </w:p>
    <w:p w14:paraId="01A1AE85" w14:textId="77777777" w:rsidR="00621CCB" w:rsidRPr="00621CCB" w:rsidRDefault="00621CCB" w:rsidP="00621CCB">
      <w:pPr>
        <w:rPr>
          <w:rFonts w:ascii="Helvetica" w:eastAsia="Symbol" w:hAnsi="Helvetica" w:cs="Helvetica"/>
          <w:b/>
          <w:bCs/>
          <w:color w:val="222222"/>
          <w:kern w:val="0"/>
          <w:sz w:val="21"/>
          <w:szCs w:val="21"/>
          <w:lang w:eastAsia="ru-RU"/>
        </w:rPr>
      </w:pPr>
    </w:p>
    <w:p w14:paraId="32B0C92F"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 5.2. </w:t>
      </w:r>
      <w:r w:rsidRPr="00621CCB">
        <w:rPr>
          <w:rFonts w:ascii="Helvetica" w:eastAsia="Symbol" w:hAnsi="Helvetica" w:cs="Helvetica" w:hint="eastAsia"/>
          <w:b/>
          <w:bCs/>
          <w:color w:val="222222"/>
          <w:kern w:val="0"/>
          <w:sz w:val="21"/>
          <w:szCs w:val="21"/>
          <w:lang w:eastAsia="ru-RU"/>
        </w:rPr>
        <w:t>Экспериментальные</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результаты</w:t>
      </w:r>
      <w:r w:rsidRPr="00621CCB">
        <w:rPr>
          <w:rFonts w:ascii="Helvetica" w:eastAsia="Symbol" w:hAnsi="Helvetica" w:cs="Helvetica"/>
          <w:b/>
          <w:bCs/>
          <w:color w:val="222222"/>
          <w:kern w:val="0"/>
          <w:sz w:val="21"/>
          <w:szCs w:val="21"/>
          <w:lang w:eastAsia="ru-RU"/>
        </w:rPr>
        <w:t>.</w:t>
      </w:r>
    </w:p>
    <w:p w14:paraId="4322D1A3" w14:textId="77777777" w:rsidR="00621CCB" w:rsidRPr="00621CCB" w:rsidRDefault="00621CCB" w:rsidP="00621CCB">
      <w:pPr>
        <w:rPr>
          <w:rFonts w:ascii="Helvetica" w:eastAsia="Symbol" w:hAnsi="Helvetica" w:cs="Helvetica"/>
          <w:b/>
          <w:bCs/>
          <w:color w:val="222222"/>
          <w:kern w:val="0"/>
          <w:sz w:val="21"/>
          <w:szCs w:val="21"/>
          <w:lang w:eastAsia="ru-RU"/>
        </w:rPr>
      </w:pPr>
    </w:p>
    <w:p w14:paraId="29D13D16"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5.3. </w:t>
      </w:r>
      <w:r w:rsidRPr="00621CCB">
        <w:rPr>
          <w:rFonts w:ascii="Helvetica" w:eastAsia="Symbol" w:hAnsi="Helvetica" w:cs="Helvetica" w:hint="eastAsia"/>
          <w:b/>
          <w:bCs/>
          <w:color w:val="222222"/>
          <w:kern w:val="0"/>
          <w:sz w:val="21"/>
          <w:szCs w:val="21"/>
          <w:lang w:eastAsia="ru-RU"/>
        </w:rPr>
        <w:t>Конверсия</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этана</w:t>
      </w:r>
      <w:r w:rsidRPr="00621CCB">
        <w:rPr>
          <w:rFonts w:ascii="Helvetica" w:eastAsia="Symbol" w:hAnsi="Helvetica" w:cs="Helvetica"/>
          <w:b/>
          <w:bCs/>
          <w:color w:val="222222"/>
          <w:kern w:val="0"/>
          <w:sz w:val="21"/>
          <w:szCs w:val="21"/>
          <w:lang w:eastAsia="ru-RU"/>
        </w:rPr>
        <w:t>.</w:t>
      </w:r>
      <w:r w:rsidRPr="00621CCB">
        <w:rPr>
          <w:rFonts w:ascii="Helvetica" w:eastAsia="Symbol" w:hAnsi="Helvetica" w:cs="Helvetica" w:hint="eastAsia"/>
          <w:b/>
          <w:bCs/>
          <w:color w:val="222222"/>
          <w:kern w:val="0"/>
          <w:sz w:val="21"/>
          <w:szCs w:val="21"/>
          <w:lang w:eastAsia="ru-RU"/>
        </w:rPr>
        <w:t>л</w:t>
      </w:r>
      <w:r w:rsidRPr="00621CCB">
        <w:rPr>
          <w:rFonts w:ascii="Helvetica" w:eastAsia="Symbol" w:hAnsi="Helvetica" w:cs="Helvetica"/>
          <w:b/>
          <w:bCs/>
          <w:color w:val="222222"/>
          <w:kern w:val="0"/>
          <w:sz w:val="21"/>
          <w:szCs w:val="21"/>
          <w:lang w:eastAsia="ru-RU"/>
        </w:rPr>
        <w:t>.</w:t>
      </w:r>
    </w:p>
    <w:p w14:paraId="5B212F23" w14:textId="77777777" w:rsidR="00621CCB" w:rsidRPr="00621CCB" w:rsidRDefault="00621CCB" w:rsidP="00621CCB">
      <w:pPr>
        <w:rPr>
          <w:rFonts w:ascii="Helvetica" w:eastAsia="Symbol" w:hAnsi="Helvetica" w:cs="Helvetica"/>
          <w:b/>
          <w:bCs/>
          <w:color w:val="222222"/>
          <w:kern w:val="0"/>
          <w:sz w:val="21"/>
          <w:szCs w:val="21"/>
          <w:lang w:eastAsia="ru-RU"/>
        </w:rPr>
      </w:pPr>
    </w:p>
    <w:p w14:paraId="231A29C2"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5.4. </w:t>
      </w:r>
      <w:r w:rsidRPr="00621CCB">
        <w:rPr>
          <w:rFonts w:ascii="Helvetica" w:eastAsia="Symbol" w:hAnsi="Helvetica" w:cs="Helvetica" w:hint="eastAsia"/>
          <w:b/>
          <w:bCs/>
          <w:color w:val="222222"/>
          <w:kern w:val="0"/>
          <w:sz w:val="21"/>
          <w:szCs w:val="21"/>
          <w:lang w:eastAsia="ru-RU"/>
        </w:rPr>
        <w:t>Обсуждение</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результатов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экспериментов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с</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этаном</w:t>
      </w:r>
      <w:r w:rsidRPr="00621CCB">
        <w:rPr>
          <w:rFonts w:ascii="Helvetica" w:eastAsia="Symbol" w:hAnsi="Helvetica" w:cs="Helvetica"/>
          <w:b/>
          <w:bCs/>
          <w:color w:val="222222"/>
          <w:kern w:val="0"/>
          <w:sz w:val="21"/>
          <w:szCs w:val="21"/>
          <w:lang w:eastAsia="ru-RU"/>
        </w:rPr>
        <w:t>.</w:t>
      </w:r>
    </w:p>
    <w:p w14:paraId="3DC0BB5D" w14:textId="77777777" w:rsidR="00621CCB" w:rsidRPr="00621CCB" w:rsidRDefault="00621CCB" w:rsidP="00621CCB">
      <w:pPr>
        <w:rPr>
          <w:rFonts w:ascii="Helvetica" w:eastAsia="Symbol" w:hAnsi="Helvetica" w:cs="Helvetica"/>
          <w:b/>
          <w:bCs/>
          <w:color w:val="222222"/>
          <w:kern w:val="0"/>
          <w:sz w:val="21"/>
          <w:szCs w:val="21"/>
          <w:lang w:eastAsia="ru-RU"/>
        </w:rPr>
      </w:pPr>
    </w:p>
    <w:p w14:paraId="25E0A7FE"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 5.5. </w:t>
      </w:r>
      <w:r w:rsidRPr="00621CCB">
        <w:rPr>
          <w:rFonts w:ascii="Helvetica" w:eastAsia="Symbol" w:hAnsi="Helvetica" w:cs="Helvetica" w:hint="eastAsia"/>
          <w:b/>
          <w:bCs/>
          <w:color w:val="222222"/>
          <w:kern w:val="0"/>
          <w:sz w:val="21"/>
          <w:szCs w:val="21"/>
          <w:lang w:eastAsia="ru-RU"/>
        </w:rPr>
        <w:t>Механизм</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конверсии</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этана</w:t>
      </w:r>
      <w:r w:rsidRPr="00621CCB">
        <w:rPr>
          <w:rFonts w:ascii="Helvetica" w:eastAsia="Symbol" w:hAnsi="Helvetica" w:cs="Helvetica"/>
          <w:b/>
          <w:bCs/>
          <w:color w:val="222222"/>
          <w:kern w:val="0"/>
          <w:sz w:val="21"/>
          <w:szCs w:val="21"/>
          <w:lang w:eastAsia="ru-RU"/>
        </w:rPr>
        <w:t>.</w:t>
      </w:r>
    </w:p>
    <w:p w14:paraId="36998082" w14:textId="77777777" w:rsidR="00621CCB" w:rsidRPr="00621CCB" w:rsidRDefault="00621CCB" w:rsidP="00621CCB">
      <w:pPr>
        <w:rPr>
          <w:rFonts w:ascii="Helvetica" w:eastAsia="Symbol" w:hAnsi="Helvetica" w:cs="Helvetica"/>
          <w:b/>
          <w:bCs/>
          <w:color w:val="222222"/>
          <w:kern w:val="0"/>
          <w:sz w:val="21"/>
          <w:szCs w:val="21"/>
          <w:lang w:eastAsia="ru-RU"/>
        </w:rPr>
      </w:pPr>
    </w:p>
    <w:p w14:paraId="39E3CEC6"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5.6. </w:t>
      </w:r>
      <w:r w:rsidRPr="00621CCB">
        <w:rPr>
          <w:rFonts w:ascii="Helvetica" w:eastAsia="Symbol" w:hAnsi="Helvetica" w:cs="Helvetica" w:hint="eastAsia"/>
          <w:b/>
          <w:bCs/>
          <w:color w:val="222222"/>
          <w:kern w:val="0"/>
          <w:sz w:val="21"/>
          <w:szCs w:val="21"/>
          <w:lang w:eastAsia="ru-RU"/>
        </w:rPr>
        <w:t>Конверсия</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пропана</w:t>
      </w:r>
      <w:r w:rsidRPr="00621CCB">
        <w:rPr>
          <w:rFonts w:ascii="Helvetica" w:eastAsia="Symbol" w:hAnsi="Helvetica" w:cs="Helvetica"/>
          <w:b/>
          <w:bCs/>
          <w:color w:val="222222"/>
          <w:kern w:val="0"/>
          <w:sz w:val="21"/>
          <w:szCs w:val="21"/>
          <w:lang w:eastAsia="ru-RU"/>
        </w:rPr>
        <w:t>.</w:t>
      </w:r>
    </w:p>
    <w:p w14:paraId="738049B5" w14:textId="77777777" w:rsidR="00621CCB" w:rsidRPr="00621CCB" w:rsidRDefault="00621CCB" w:rsidP="00621CCB">
      <w:pPr>
        <w:rPr>
          <w:rFonts w:ascii="Helvetica" w:eastAsia="Symbol" w:hAnsi="Helvetica" w:cs="Helvetica"/>
          <w:b/>
          <w:bCs/>
          <w:color w:val="222222"/>
          <w:kern w:val="0"/>
          <w:sz w:val="21"/>
          <w:szCs w:val="21"/>
          <w:lang w:eastAsia="ru-RU"/>
        </w:rPr>
      </w:pPr>
    </w:p>
    <w:p w14:paraId="1B98A569"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 5.7. </w:t>
      </w:r>
      <w:r w:rsidRPr="00621CCB">
        <w:rPr>
          <w:rFonts w:ascii="Helvetica" w:eastAsia="Symbol" w:hAnsi="Helvetica" w:cs="Helvetica" w:hint="eastAsia"/>
          <w:b/>
          <w:bCs/>
          <w:color w:val="222222"/>
          <w:kern w:val="0"/>
          <w:sz w:val="21"/>
          <w:szCs w:val="21"/>
          <w:lang w:eastAsia="ru-RU"/>
        </w:rPr>
        <w:t>Механизм</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конверсии</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пропана</w:t>
      </w:r>
      <w:r w:rsidRPr="00621CCB">
        <w:rPr>
          <w:rFonts w:ascii="Helvetica" w:eastAsia="Symbol" w:hAnsi="Helvetica" w:cs="Helvetica"/>
          <w:b/>
          <w:bCs/>
          <w:color w:val="222222"/>
          <w:kern w:val="0"/>
          <w:sz w:val="21"/>
          <w:szCs w:val="21"/>
          <w:lang w:eastAsia="ru-RU"/>
        </w:rPr>
        <w:t>.</w:t>
      </w:r>
    </w:p>
    <w:p w14:paraId="4A0E5BF9" w14:textId="77777777" w:rsidR="00621CCB" w:rsidRPr="00621CCB" w:rsidRDefault="00621CCB" w:rsidP="00621CCB">
      <w:pPr>
        <w:rPr>
          <w:rFonts w:ascii="Helvetica" w:eastAsia="Symbol" w:hAnsi="Helvetica" w:cs="Helvetica"/>
          <w:b/>
          <w:bCs/>
          <w:color w:val="222222"/>
          <w:kern w:val="0"/>
          <w:sz w:val="21"/>
          <w:szCs w:val="21"/>
          <w:lang w:eastAsia="ru-RU"/>
        </w:rPr>
      </w:pPr>
    </w:p>
    <w:p w14:paraId="23EB4D74"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 5.8. </w:t>
      </w:r>
      <w:r w:rsidRPr="00621CCB">
        <w:rPr>
          <w:rFonts w:ascii="Helvetica" w:eastAsia="Symbol" w:hAnsi="Helvetica" w:cs="Helvetica" w:hint="eastAsia"/>
          <w:b/>
          <w:bCs/>
          <w:color w:val="222222"/>
          <w:kern w:val="0"/>
          <w:sz w:val="21"/>
          <w:szCs w:val="21"/>
          <w:lang w:eastAsia="ru-RU"/>
        </w:rPr>
        <w:t>Определение</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порядка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реакции</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распада</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углеводородов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СВЧ</w:t>
      </w:r>
      <w:r w:rsidRPr="00621CCB">
        <w:rPr>
          <w:rFonts w:ascii="Helvetica" w:eastAsia="Symbol" w:hAnsi="Helvetica" w:cs="Helvetica"/>
          <w:b/>
          <w:bCs/>
          <w:color w:val="222222"/>
          <w:kern w:val="0"/>
          <w:sz w:val="21"/>
          <w:szCs w:val="21"/>
          <w:lang w:eastAsia="ru-RU"/>
        </w:rPr>
        <w:t>-</w:t>
      </w:r>
      <w:r w:rsidRPr="00621CCB">
        <w:rPr>
          <w:rFonts w:ascii="Helvetica" w:eastAsia="Symbol" w:hAnsi="Helvetica" w:cs="Helvetica" w:hint="eastAsia"/>
          <w:b/>
          <w:bCs/>
          <w:color w:val="222222"/>
          <w:kern w:val="0"/>
          <w:sz w:val="21"/>
          <w:szCs w:val="21"/>
          <w:lang w:eastAsia="ru-RU"/>
        </w:rPr>
        <w:t>разряде</w:t>
      </w:r>
      <w:r w:rsidRPr="00621CCB">
        <w:rPr>
          <w:rFonts w:ascii="Helvetica" w:eastAsia="Symbol" w:hAnsi="Helvetica" w:cs="Helvetica"/>
          <w:b/>
          <w:bCs/>
          <w:color w:val="222222"/>
          <w:kern w:val="0"/>
          <w:sz w:val="21"/>
          <w:szCs w:val="21"/>
          <w:lang w:eastAsia="ru-RU"/>
        </w:rPr>
        <w:t>.</w:t>
      </w:r>
    </w:p>
    <w:p w14:paraId="1507277F" w14:textId="77777777" w:rsidR="00621CCB" w:rsidRPr="00621CCB" w:rsidRDefault="00621CCB" w:rsidP="00621CCB">
      <w:pPr>
        <w:rPr>
          <w:rFonts w:ascii="Helvetica" w:eastAsia="Symbol" w:hAnsi="Helvetica" w:cs="Helvetica"/>
          <w:b/>
          <w:bCs/>
          <w:color w:val="222222"/>
          <w:kern w:val="0"/>
          <w:sz w:val="21"/>
          <w:szCs w:val="21"/>
          <w:lang w:eastAsia="ru-RU"/>
        </w:rPr>
      </w:pPr>
    </w:p>
    <w:p w14:paraId="4E82EA22" w14:textId="77777777" w:rsidR="00621CCB" w:rsidRPr="00621CCB" w:rsidRDefault="00621CCB" w:rsidP="00621CCB">
      <w:pPr>
        <w:rPr>
          <w:rFonts w:ascii="Helvetica" w:eastAsia="Symbol" w:hAnsi="Helvetica" w:cs="Helvetica"/>
          <w:b/>
          <w:bCs/>
          <w:color w:val="222222"/>
          <w:kern w:val="0"/>
          <w:sz w:val="21"/>
          <w:szCs w:val="21"/>
          <w:lang w:eastAsia="ru-RU"/>
        </w:rPr>
      </w:pPr>
      <w:r w:rsidRPr="00621CCB">
        <w:rPr>
          <w:rFonts w:ascii="Helvetica" w:eastAsia="Symbol" w:hAnsi="Helvetica" w:cs="Helvetica" w:hint="eastAsia"/>
          <w:b/>
          <w:bCs/>
          <w:color w:val="222222"/>
          <w:kern w:val="0"/>
          <w:sz w:val="21"/>
          <w:szCs w:val="21"/>
          <w:lang w:eastAsia="ru-RU"/>
        </w:rPr>
        <w:t>§</w:t>
      </w:r>
      <w:r w:rsidRPr="00621CCB">
        <w:rPr>
          <w:rFonts w:ascii="Helvetica" w:eastAsia="Symbol" w:hAnsi="Helvetica" w:cs="Helvetica"/>
          <w:b/>
          <w:bCs/>
          <w:color w:val="222222"/>
          <w:kern w:val="0"/>
          <w:sz w:val="21"/>
          <w:szCs w:val="21"/>
          <w:lang w:eastAsia="ru-RU"/>
        </w:rPr>
        <w:t xml:space="preserve">5.9. </w:t>
      </w:r>
      <w:r w:rsidRPr="00621CCB">
        <w:rPr>
          <w:rFonts w:ascii="Helvetica" w:eastAsia="Symbol" w:hAnsi="Helvetica" w:cs="Helvetica" w:hint="eastAsia"/>
          <w:b/>
          <w:bCs/>
          <w:color w:val="222222"/>
          <w:kern w:val="0"/>
          <w:sz w:val="21"/>
          <w:szCs w:val="21"/>
          <w:lang w:eastAsia="ru-RU"/>
        </w:rPr>
        <w:t>Общие</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закономерности</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конверсии</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простейших</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углеводородов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в</w:t>
      </w:r>
      <w:r w:rsidRPr="00621CCB">
        <w:rPr>
          <w:rFonts w:ascii="Helvetica" w:eastAsia="Symbol" w:hAnsi="Helvetica" w:cs="Helvetica"/>
          <w:b/>
          <w:bCs/>
          <w:color w:val="222222"/>
          <w:kern w:val="0"/>
          <w:sz w:val="21"/>
          <w:szCs w:val="21"/>
          <w:lang w:eastAsia="ru-RU"/>
        </w:rPr>
        <w:t xml:space="preserve"> </w:t>
      </w:r>
      <w:r w:rsidRPr="00621CCB">
        <w:rPr>
          <w:rFonts w:ascii="Helvetica" w:eastAsia="Symbol" w:hAnsi="Helvetica" w:cs="Helvetica" w:hint="eastAsia"/>
          <w:b/>
          <w:bCs/>
          <w:color w:val="222222"/>
          <w:kern w:val="0"/>
          <w:sz w:val="21"/>
          <w:szCs w:val="21"/>
          <w:lang w:eastAsia="ru-RU"/>
        </w:rPr>
        <w:t>СВЧ</w:t>
      </w:r>
      <w:r w:rsidRPr="00621CCB">
        <w:rPr>
          <w:rFonts w:ascii="Helvetica" w:eastAsia="Symbol" w:hAnsi="Helvetica" w:cs="Helvetica"/>
          <w:b/>
          <w:bCs/>
          <w:color w:val="222222"/>
          <w:kern w:val="0"/>
          <w:sz w:val="21"/>
          <w:szCs w:val="21"/>
          <w:lang w:eastAsia="ru-RU"/>
        </w:rPr>
        <w:t>-</w:t>
      </w:r>
      <w:r w:rsidRPr="00621CCB">
        <w:rPr>
          <w:rFonts w:ascii="Helvetica" w:eastAsia="Symbol" w:hAnsi="Helvetica" w:cs="Helvetica" w:hint="eastAsia"/>
          <w:b/>
          <w:bCs/>
          <w:color w:val="222222"/>
          <w:kern w:val="0"/>
          <w:sz w:val="21"/>
          <w:szCs w:val="21"/>
          <w:lang w:eastAsia="ru-RU"/>
        </w:rPr>
        <w:t>разряде</w:t>
      </w:r>
      <w:r w:rsidRPr="00621CCB">
        <w:rPr>
          <w:rFonts w:ascii="Helvetica" w:eastAsia="Symbol" w:hAnsi="Helvetica" w:cs="Helvetica"/>
          <w:b/>
          <w:bCs/>
          <w:color w:val="222222"/>
          <w:kern w:val="0"/>
          <w:sz w:val="21"/>
          <w:szCs w:val="21"/>
          <w:lang w:eastAsia="ru-RU"/>
        </w:rPr>
        <w:t>.</w:t>
      </w:r>
    </w:p>
    <w:p w14:paraId="0F5D00A2" w14:textId="77777777" w:rsidR="00621CCB" w:rsidRPr="00621CCB" w:rsidRDefault="00621CCB" w:rsidP="00621CCB">
      <w:pPr>
        <w:rPr>
          <w:rFonts w:ascii="Helvetica" w:eastAsia="Symbol" w:hAnsi="Helvetica" w:cs="Helvetica"/>
          <w:b/>
          <w:bCs/>
          <w:color w:val="222222"/>
          <w:kern w:val="0"/>
          <w:sz w:val="21"/>
          <w:szCs w:val="21"/>
          <w:lang w:eastAsia="ru-RU"/>
        </w:rPr>
      </w:pPr>
    </w:p>
    <w:p w14:paraId="3869883D" w14:textId="7DEDF800" w:rsidR="00F11235" w:rsidRPr="00621CCB" w:rsidRDefault="00621CCB" w:rsidP="00621CCB">
      <w:r w:rsidRPr="00621CCB">
        <w:rPr>
          <w:rFonts w:ascii="Helvetica" w:eastAsia="Symbol" w:hAnsi="Helvetica" w:cs="Helvetica" w:hint="eastAsia"/>
          <w:b/>
          <w:bCs/>
          <w:color w:val="222222"/>
          <w:kern w:val="0"/>
          <w:sz w:val="21"/>
          <w:szCs w:val="21"/>
          <w:lang w:eastAsia="ru-RU"/>
        </w:rPr>
        <w:t>ВЫВОДЫ</w:t>
      </w:r>
      <w:r w:rsidRPr="00621CCB">
        <w:rPr>
          <w:rFonts w:ascii="Helvetica" w:eastAsia="Symbol" w:hAnsi="Helvetica" w:cs="Helvetica"/>
          <w:b/>
          <w:bCs/>
          <w:color w:val="222222"/>
          <w:kern w:val="0"/>
          <w:sz w:val="21"/>
          <w:szCs w:val="21"/>
          <w:lang w:eastAsia="ru-RU"/>
        </w:rPr>
        <w:t>.</w:t>
      </w:r>
    </w:p>
    <w:sectPr w:rsidR="00F11235" w:rsidRPr="00621CC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B2F08" w14:textId="77777777" w:rsidR="00C16CF1" w:rsidRDefault="00C16CF1">
      <w:pPr>
        <w:spacing w:after="0" w:line="240" w:lineRule="auto"/>
      </w:pPr>
      <w:r>
        <w:separator/>
      </w:r>
    </w:p>
  </w:endnote>
  <w:endnote w:type="continuationSeparator" w:id="0">
    <w:p w14:paraId="7EA6F45F" w14:textId="77777777" w:rsidR="00C16CF1" w:rsidRDefault="00C16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09E7F" w14:textId="77777777" w:rsidR="00C16CF1" w:rsidRDefault="00C16CF1"/>
    <w:p w14:paraId="4DAD31DF" w14:textId="77777777" w:rsidR="00C16CF1" w:rsidRDefault="00C16CF1"/>
    <w:p w14:paraId="085F19A6" w14:textId="77777777" w:rsidR="00C16CF1" w:rsidRDefault="00C16CF1"/>
    <w:p w14:paraId="43679C6B" w14:textId="77777777" w:rsidR="00C16CF1" w:rsidRDefault="00C16CF1"/>
    <w:p w14:paraId="78E887AA" w14:textId="77777777" w:rsidR="00C16CF1" w:rsidRDefault="00C16CF1"/>
    <w:p w14:paraId="0BA979F3" w14:textId="77777777" w:rsidR="00C16CF1" w:rsidRDefault="00C16CF1"/>
    <w:p w14:paraId="7FB8160C" w14:textId="77777777" w:rsidR="00C16CF1" w:rsidRDefault="00C16C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DB72C2" wp14:editId="6FCE3F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F0888" w14:textId="77777777" w:rsidR="00C16CF1" w:rsidRDefault="00C16C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DB72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0F0888" w14:textId="77777777" w:rsidR="00C16CF1" w:rsidRDefault="00C16C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32C218" w14:textId="77777777" w:rsidR="00C16CF1" w:rsidRDefault="00C16CF1"/>
    <w:p w14:paraId="3A4CF6C0" w14:textId="77777777" w:rsidR="00C16CF1" w:rsidRDefault="00C16CF1"/>
    <w:p w14:paraId="35A2EA09" w14:textId="77777777" w:rsidR="00C16CF1" w:rsidRDefault="00C16C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70FA06" wp14:editId="47349E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C6C1" w14:textId="77777777" w:rsidR="00C16CF1" w:rsidRDefault="00C16CF1"/>
                          <w:p w14:paraId="21278B7E" w14:textId="77777777" w:rsidR="00C16CF1" w:rsidRDefault="00C16C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70FA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7AC6C1" w14:textId="77777777" w:rsidR="00C16CF1" w:rsidRDefault="00C16CF1"/>
                    <w:p w14:paraId="21278B7E" w14:textId="77777777" w:rsidR="00C16CF1" w:rsidRDefault="00C16C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F91D48" w14:textId="77777777" w:rsidR="00C16CF1" w:rsidRDefault="00C16CF1"/>
    <w:p w14:paraId="00E52DF9" w14:textId="77777777" w:rsidR="00C16CF1" w:rsidRDefault="00C16CF1">
      <w:pPr>
        <w:rPr>
          <w:sz w:val="2"/>
          <w:szCs w:val="2"/>
        </w:rPr>
      </w:pPr>
    </w:p>
    <w:p w14:paraId="732162A0" w14:textId="77777777" w:rsidR="00C16CF1" w:rsidRDefault="00C16CF1"/>
    <w:p w14:paraId="62D184AB" w14:textId="77777777" w:rsidR="00C16CF1" w:rsidRDefault="00C16CF1">
      <w:pPr>
        <w:spacing w:after="0" w:line="240" w:lineRule="auto"/>
      </w:pPr>
    </w:p>
  </w:footnote>
  <w:footnote w:type="continuationSeparator" w:id="0">
    <w:p w14:paraId="1A4C8DA7" w14:textId="77777777" w:rsidR="00C16CF1" w:rsidRDefault="00C16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CF1"/>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169218</TotalTime>
  <Pages>5</Pages>
  <Words>411</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5388</cp:revision>
  <cp:lastPrinted>2009-02-06T05:36:00Z</cp:lastPrinted>
  <dcterms:created xsi:type="dcterms:W3CDTF">2024-01-07T13:43:00Z</dcterms:created>
  <dcterms:modified xsi:type="dcterms:W3CDTF">2025-09-25T19:59:00Z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