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8A0B97" w:rsidRDefault="008A0B97" w:rsidP="008A0B97">
      <w:r w:rsidRPr="0085668A">
        <w:rPr>
          <w:rFonts w:ascii="Times New Roman" w:hAnsi="Times New Roman" w:cs="Times New Roman"/>
          <w:b/>
          <w:bCs/>
          <w:color w:val="000000"/>
          <w:sz w:val="24"/>
          <w:szCs w:val="24"/>
        </w:rPr>
        <w:t xml:space="preserve">Федюшкіна Катерина Андріївна, </w:t>
      </w:r>
      <w:r w:rsidRPr="0085668A">
        <w:rPr>
          <w:rFonts w:ascii="Times New Roman" w:hAnsi="Times New Roman" w:cs="Times New Roman"/>
          <w:bCs/>
          <w:color w:val="000000"/>
          <w:sz w:val="24"/>
          <w:szCs w:val="24"/>
        </w:rPr>
        <w:t xml:space="preserve">асистент кафедри соціальної педагогіки і соціальної роботи Криворізького державного педагогічного університету. </w:t>
      </w:r>
      <w:r w:rsidRPr="0085668A">
        <w:rPr>
          <w:rFonts w:ascii="Times New Roman" w:hAnsi="Times New Roman" w:cs="Times New Roman"/>
          <w:sz w:val="24"/>
          <w:szCs w:val="24"/>
        </w:rPr>
        <w:t xml:space="preserve">Назва дисертації </w:t>
      </w:r>
      <w:r w:rsidRPr="0085668A">
        <w:rPr>
          <w:rFonts w:ascii="Times New Roman" w:hAnsi="Times New Roman" w:cs="Times New Roman"/>
          <w:sz w:val="24"/>
          <w:szCs w:val="24"/>
          <w:lang w:eastAsia="uk-UA"/>
        </w:rPr>
        <w:t>«</w:t>
      </w:r>
      <w:r w:rsidRPr="0085668A">
        <w:rPr>
          <w:rFonts w:ascii="Times New Roman" w:hAnsi="Times New Roman" w:cs="Times New Roman"/>
          <w:sz w:val="24"/>
          <w:szCs w:val="24"/>
        </w:rPr>
        <w:t>Формування усвідомленого ставлення до батьківства у здобувачів професійно-технічної освіти</w:t>
      </w:r>
      <w:r w:rsidRPr="0085668A">
        <w:rPr>
          <w:rFonts w:ascii="Times New Roman" w:hAnsi="Times New Roman" w:cs="Times New Roman"/>
          <w:sz w:val="24"/>
          <w:szCs w:val="24"/>
          <w:lang w:eastAsia="uk-UA"/>
        </w:rPr>
        <w:t xml:space="preserve">». </w:t>
      </w:r>
      <w:r w:rsidRPr="0085668A">
        <w:rPr>
          <w:rFonts w:ascii="Times New Roman" w:hAnsi="Times New Roman" w:cs="Times New Roman"/>
          <w:sz w:val="24"/>
          <w:szCs w:val="24"/>
        </w:rPr>
        <w:t>Шифр та назва спеціальності – 13.00.05 – соціальна педагогіка.</w:t>
      </w:r>
      <w:r w:rsidRPr="0085668A">
        <w:rPr>
          <w:rFonts w:ascii="Times New Roman" w:hAnsi="Times New Roman" w:cs="Times New Roman"/>
          <w:color w:val="000000"/>
          <w:sz w:val="24"/>
          <w:szCs w:val="24"/>
        </w:rPr>
        <w:t xml:space="preserve"> Спецрада</w:t>
      </w:r>
      <w:r w:rsidRPr="0085668A">
        <w:rPr>
          <w:rFonts w:ascii="Times New Roman" w:hAnsi="Times New Roman" w:cs="Times New Roman"/>
          <w:sz w:val="24"/>
          <w:szCs w:val="24"/>
        </w:rPr>
        <w:t xml:space="preserve"> К.26.053.09 Національного педагогічного університету імені М. П. Драгоманова</w:t>
      </w:r>
    </w:p>
    <w:sectPr w:rsidR="00FC36B5" w:rsidRPr="008A0B9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A6799-4B1D-467E-80E7-4933D6909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2800</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358</cp:revision>
  <cp:lastPrinted>2009-02-06T05:36:00Z</cp:lastPrinted>
  <dcterms:created xsi:type="dcterms:W3CDTF">2020-06-01T08:43:00Z</dcterms:created>
  <dcterms:modified xsi:type="dcterms:W3CDTF">2020-06-12T22:06:00Z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