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F759" w14:textId="0BF3DAC0" w:rsidR="00FD54EF" w:rsidRDefault="00D27DFE" w:rsidP="00D27DFE">
      <w:r w:rsidRPr="00D27DFE">
        <w:rPr>
          <w:rFonts w:hint="eastAsia"/>
        </w:rPr>
        <w:t>Овсянников</w:t>
      </w:r>
      <w:r w:rsidRPr="00D27DFE">
        <w:t xml:space="preserve"> </w:t>
      </w:r>
      <w:r w:rsidRPr="00D27DFE">
        <w:rPr>
          <w:rFonts w:hint="eastAsia"/>
        </w:rPr>
        <w:t>Виктор</w:t>
      </w:r>
      <w:r w:rsidRPr="00D27DFE">
        <w:t xml:space="preserve"> </w:t>
      </w:r>
      <w:r w:rsidRPr="00D27DFE">
        <w:rPr>
          <w:rFonts w:hint="eastAsia"/>
        </w:rPr>
        <w:t>Александрович</w:t>
      </w:r>
      <w:r>
        <w:t xml:space="preserve"> </w:t>
      </w:r>
      <w:r w:rsidRPr="00D27DFE">
        <w:rPr>
          <w:rFonts w:hint="eastAsia"/>
        </w:rPr>
        <w:t>Влияние</w:t>
      </w:r>
      <w:r w:rsidRPr="00D27DFE">
        <w:t xml:space="preserve"> </w:t>
      </w:r>
      <w:r w:rsidRPr="00D27DFE">
        <w:rPr>
          <w:rFonts w:hint="eastAsia"/>
        </w:rPr>
        <w:t>нетарифных</w:t>
      </w:r>
      <w:r w:rsidRPr="00D27DFE">
        <w:t xml:space="preserve"> </w:t>
      </w:r>
      <w:r w:rsidRPr="00D27DFE">
        <w:rPr>
          <w:rFonts w:hint="eastAsia"/>
        </w:rPr>
        <w:t>мер</w:t>
      </w:r>
      <w:r w:rsidRPr="00D27DFE">
        <w:t xml:space="preserve"> </w:t>
      </w:r>
      <w:r w:rsidRPr="00D27DFE">
        <w:rPr>
          <w:rFonts w:hint="eastAsia"/>
        </w:rPr>
        <w:t>регулирования</w:t>
      </w:r>
      <w:r w:rsidRPr="00D27DFE">
        <w:t xml:space="preserve"> </w:t>
      </w:r>
      <w:r w:rsidRPr="00D27DFE">
        <w:rPr>
          <w:rFonts w:hint="eastAsia"/>
        </w:rPr>
        <w:t>на</w:t>
      </w:r>
      <w:r w:rsidRPr="00D27DFE">
        <w:t xml:space="preserve"> </w:t>
      </w:r>
      <w:r w:rsidRPr="00D27DFE">
        <w:rPr>
          <w:rFonts w:hint="eastAsia"/>
        </w:rPr>
        <w:t>развитие</w:t>
      </w:r>
      <w:r w:rsidRPr="00D27DFE">
        <w:t xml:space="preserve"> </w:t>
      </w:r>
      <w:r w:rsidRPr="00D27DFE">
        <w:rPr>
          <w:rFonts w:hint="eastAsia"/>
        </w:rPr>
        <w:t>торгово</w:t>
      </w:r>
      <w:r w:rsidRPr="00D27DFE">
        <w:t>-</w:t>
      </w:r>
      <w:r w:rsidRPr="00D27DFE">
        <w:rPr>
          <w:rFonts w:hint="eastAsia"/>
        </w:rPr>
        <w:t>экономических</w:t>
      </w:r>
      <w:r w:rsidRPr="00D27DFE">
        <w:t xml:space="preserve"> </w:t>
      </w:r>
      <w:r w:rsidRPr="00D27DFE">
        <w:rPr>
          <w:rFonts w:hint="eastAsia"/>
        </w:rPr>
        <w:t>отношений</w:t>
      </w:r>
      <w:r w:rsidRPr="00D27DFE">
        <w:t xml:space="preserve"> </w:t>
      </w:r>
      <w:r w:rsidRPr="00D27DFE">
        <w:rPr>
          <w:rFonts w:hint="eastAsia"/>
        </w:rPr>
        <w:t>России</w:t>
      </w:r>
      <w:r w:rsidRPr="00D27DFE">
        <w:t xml:space="preserve"> </w:t>
      </w:r>
      <w:r w:rsidRPr="00D27DFE">
        <w:rPr>
          <w:rFonts w:hint="eastAsia"/>
        </w:rPr>
        <w:t>со</w:t>
      </w:r>
      <w:r w:rsidRPr="00D27DFE">
        <w:t xml:space="preserve"> </w:t>
      </w:r>
      <w:r w:rsidRPr="00D27DFE">
        <w:rPr>
          <w:rFonts w:hint="eastAsia"/>
        </w:rPr>
        <w:t>странами</w:t>
      </w:r>
      <w:r w:rsidRPr="00D27DFE">
        <w:t xml:space="preserve"> </w:t>
      </w:r>
      <w:r w:rsidRPr="00D27DFE">
        <w:rPr>
          <w:rFonts w:hint="eastAsia"/>
        </w:rPr>
        <w:t>ЕАЭС</w:t>
      </w:r>
    </w:p>
    <w:p w14:paraId="16C0D2C8" w14:textId="77777777" w:rsidR="00D27DFE" w:rsidRDefault="00D27DFE" w:rsidP="00D27DFE">
      <w:r>
        <w:rPr>
          <w:rFonts w:hint="eastAsia"/>
        </w:rPr>
        <w:t>ОГЛАВЛЕНИЕ</w:t>
      </w:r>
      <w:r>
        <w:t xml:space="preserve"> </w:t>
      </w:r>
      <w:r>
        <w:rPr>
          <w:rFonts w:hint="eastAsia"/>
        </w:rPr>
        <w:t>ДИССЕРТАЦИИ</w:t>
      </w:r>
    </w:p>
    <w:p w14:paraId="7E62F05C" w14:textId="77777777" w:rsidR="00D27DFE" w:rsidRDefault="00D27DFE" w:rsidP="00D27DFE">
      <w:r>
        <w:rPr>
          <w:rFonts w:hint="eastAsia"/>
        </w:rPr>
        <w:t>кандидат</w:t>
      </w:r>
      <w:r>
        <w:t xml:space="preserve"> </w:t>
      </w:r>
      <w:r>
        <w:rPr>
          <w:rFonts w:hint="eastAsia"/>
        </w:rPr>
        <w:t>наук</w:t>
      </w:r>
      <w:r>
        <w:t xml:space="preserve"> </w:t>
      </w:r>
      <w:r>
        <w:rPr>
          <w:rFonts w:hint="eastAsia"/>
        </w:rPr>
        <w:t>Овсянников</w:t>
      </w:r>
      <w:r>
        <w:t xml:space="preserve"> </w:t>
      </w:r>
      <w:r>
        <w:rPr>
          <w:rFonts w:hint="eastAsia"/>
        </w:rPr>
        <w:t>Виктор</w:t>
      </w:r>
      <w:r>
        <w:t xml:space="preserve"> </w:t>
      </w:r>
      <w:r>
        <w:rPr>
          <w:rFonts w:hint="eastAsia"/>
        </w:rPr>
        <w:t>Александрович</w:t>
      </w:r>
    </w:p>
    <w:p w14:paraId="34ABF1FC" w14:textId="77777777" w:rsidR="00D27DFE" w:rsidRDefault="00D27DFE" w:rsidP="00D27DFE">
      <w:r>
        <w:rPr>
          <w:rFonts w:hint="eastAsia"/>
        </w:rPr>
        <w:t>Введение</w:t>
      </w:r>
    </w:p>
    <w:p w14:paraId="436F0E10" w14:textId="77777777" w:rsidR="00D27DFE" w:rsidRDefault="00D27DFE" w:rsidP="00D27DFE"/>
    <w:p w14:paraId="167B5A86" w14:textId="77777777" w:rsidR="00D27DFE" w:rsidRDefault="00D27DFE" w:rsidP="00D27DFE">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основы</w:t>
      </w:r>
      <w:r>
        <w:t xml:space="preserve"> </w:t>
      </w:r>
      <w:r>
        <w:rPr>
          <w:rFonts w:hint="eastAsia"/>
        </w:rPr>
        <w:t>применения</w:t>
      </w:r>
      <w:r>
        <w:t xml:space="preserve"> </w:t>
      </w:r>
      <w:r>
        <w:rPr>
          <w:rFonts w:hint="eastAsia"/>
        </w:rPr>
        <w:t>нетарифных</w:t>
      </w:r>
      <w:r>
        <w:t xml:space="preserve"> </w:t>
      </w:r>
      <w:r>
        <w:rPr>
          <w:rFonts w:hint="eastAsia"/>
        </w:rPr>
        <w:t>мер</w:t>
      </w:r>
      <w:r>
        <w:t xml:space="preserve"> </w:t>
      </w:r>
      <w:r>
        <w:rPr>
          <w:rFonts w:hint="eastAsia"/>
        </w:rPr>
        <w:t>регулирования</w:t>
      </w:r>
    </w:p>
    <w:p w14:paraId="154C90F0" w14:textId="77777777" w:rsidR="00D27DFE" w:rsidRDefault="00D27DFE" w:rsidP="00D27DFE"/>
    <w:p w14:paraId="3560FAE4" w14:textId="77777777" w:rsidR="00D27DFE" w:rsidRDefault="00D27DFE" w:rsidP="00D27DFE">
      <w:r>
        <w:t xml:space="preserve">1.1.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НТМ</w:t>
      </w:r>
      <w:r>
        <w:t xml:space="preserve"> </w:t>
      </w:r>
      <w:r>
        <w:rPr>
          <w:rFonts w:hint="eastAsia"/>
        </w:rPr>
        <w:t>в</w:t>
      </w:r>
      <w:r>
        <w:t xml:space="preserve"> </w:t>
      </w:r>
      <w:r>
        <w:rPr>
          <w:rFonts w:hint="eastAsia"/>
        </w:rPr>
        <w:t>международной</w:t>
      </w:r>
      <w:r>
        <w:t xml:space="preserve"> </w:t>
      </w:r>
      <w:r>
        <w:rPr>
          <w:rFonts w:hint="eastAsia"/>
        </w:rPr>
        <w:t>торговле</w:t>
      </w:r>
    </w:p>
    <w:p w14:paraId="6485BD0A" w14:textId="77777777" w:rsidR="00D27DFE" w:rsidRDefault="00D27DFE" w:rsidP="00D27DFE"/>
    <w:p w14:paraId="79B21C05" w14:textId="77777777" w:rsidR="00D27DFE" w:rsidRDefault="00D27DFE" w:rsidP="00D27DFE">
      <w:r>
        <w:t xml:space="preserve">1.2. </w:t>
      </w:r>
      <w:r>
        <w:rPr>
          <w:rFonts w:hint="eastAsia"/>
        </w:rPr>
        <w:t>Экономико</w:t>
      </w:r>
      <w:r>
        <w:t>-</w:t>
      </w:r>
      <w:r>
        <w:rPr>
          <w:rFonts w:hint="eastAsia"/>
        </w:rPr>
        <w:t>теоретические</w:t>
      </w:r>
      <w:r>
        <w:t xml:space="preserve"> </w:t>
      </w:r>
      <w:r>
        <w:rPr>
          <w:rFonts w:hint="eastAsia"/>
        </w:rPr>
        <w:t>аспекты</w:t>
      </w:r>
      <w:r>
        <w:t xml:space="preserve"> </w:t>
      </w:r>
      <w:r>
        <w:rPr>
          <w:rFonts w:hint="eastAsia"/>
        </w:rPr>
        <w:t>применения</w:t>
      </w:r>
      <w:r>
        <w:t xml:space="preserve"> </w:t>
      </w:r>
      <w:r>
        <w:rPr>
          <w:rFonts w:hint="eastAsia"/>
        </w:rPr>
        <w:t>НТМ</w:t>
      </w:r>
    </w:p>
    <w:p w14:paraId="40E9E187" w14:textId="77777777" w:rsidR="00D27DFE" w:rsidRDefault="00D27DFE" w:rsidP="00D27DFE"/>
    <w:p w14:paraId="677DDFAB" w14:textId="77777777" w:rsidR="00D27DFE" w:rsidRDefault="00D27DFE" w:rsidP="00D27DFE">
      <w:r>
        <w:t xml:space="preserve">1.3. </w:t>
      </w:r>
      <w:r>
        <w:rPr>
          <w:rFonts w:hint="eastAsia"/>
        </w:rPr>
        <w:t>Регламентация</w:t>
      </w:r>
      <w:r>
        <w:t xml:space="preserve"> </w:t>
      </w:r>
      <w:r>
        <w:rPr>
          <w:rFonts w:hint="eastAsia"/>
        </w:rPr>
        <w:t>и</w:t>
      </w:r>
      <w:r>
        <w:t xml:space="preserve"> </w:t>
      </w:r>
      <w:r>
        <w:rPr>
          <w:rFonts w:hint="eastAsia"/>
        </w:rPr>
        <w:t>применение</w:t>
      </w:r>
      <w:r>
        <w:t xml:space="preserve"> </w:t>
      </w:r>
      <w:r>
        <w:rPr>
          <w:rFonts w:hint="eastAsia"/>
        </w:rPr>
        <w:t>НТМ</w:t>
      </w:r>
      <w:r>
        <w:t xml:space="preserve"> </w:t>
      </w:r>
      <w:r>
        <w:rPr>
          <w:rFonts w:hint="eastAsia"/>
        </w:rPr>
        <w:t>в</w:t>
      </w:r>
      <w:r>
        <w:t xml:space="preserve"> </w:t>
      </w:r>
      <w:r>
        <w:rPr>
          <w:rFonts w:hint="eastAsia"/>
        </w:rPr>
        <w:t>правилах</w:t>
      </w:r>
      <w:r>
        <w:t xml:space="preserve"> </w:t>
      </w:r>
      <w:r>
        <w:rPr>
          <w:rFonts w:hint="eastAsia"/>
        </w:rPr>
        <w:t>ВТО</w:t>
      </w:r>
    </w:p>
    <w:p w14:paraId="62FA84FA" w14:textId="77777777" w:rsidR="00D27DFE" w:rsidRDefault="00D27DFE" w:rsidP="00D27DFE"/>
    <w:p w14:paraId="3FCC4D34" w14:textId="77777777" w:rsidR="00D27DFE" w:rsidRDefault="00D27DFE" w:rsidP="00D27DFE">
      <w:r>
        <w:rPr>
          <w:rFonts w:hint="eastAsia"/>
        </w:rPr>
        <w:t>Глава</w:t>
      </w:r>
      <w:r>
        <w:t xml:space="preserve"> 2. </w:t>
      </w:r>
      <w:r>
        <w:rPr>
          <w:rFonts w:hint="eastAsia"/>
        </w:rPr>
        <w:t>Проблемы</w:t>
      </w:r>
      <w:r>
        <w:t xml:space="preserve"> </w:t>
      </w:r>
      <w:r>
        <w:rPr>
          <w:rFonts w:hint="eastAsia"/>
        </w:rPr>
        <w:t>применения</w:t>
      </w:r>
      <w:r>
        <w:t xml:space="preserve"> </w:t>
      </w:r>
      <w:r>
        <w:rPr>
          <w:rFonts w:hint="eastAsia"/>
        </w:rPr>
        <w:t>нетарифных</w:t>
      </w:r>
      <w:r>
        <w:t xml:space="preserve"> </w:t>
      </w:r>
      <w:r>
        <w:rPr>
          <w:rFonts w:hint="eastAsia"/>
        </w:rPr>
        <w:t>мер</w:t>
      </w:r>
      <w:r>
        <w:t xml:space="preserve"> </w:t>
      </w:r>
      <w:r>
        <w:rPr>
          <w:rFonts w:hint="eastAsia"/>
        </w:rPr>
        <w:t>регулирования</w:t>
      </w:r>
      <w:r>
        <w:t xml:space="preserve"> </w:t>
      </w:r>
      <w:r>
        <w:rPr>
          <w:rFonts w:hint="eastAsia"/>
        </w:rPr>
        <w:t>в</w:t>
      </w:r>
      <w:r>
        <w:t xml:space="preserve"> </w:t>
      </w:r>
      <w:r>
        <w:rPr>
          <w:rFonts w:hint="eastAsia"/>
        </w:rPr>
        <w:t>ЕАЭС</w:t>
      </w:r>
      <w:r>
        <w:t xml:space="preserve"> </w:t>
      </w:r>
      <w:r>
        <w:rPr>
          <w:rFonts w:hint="eastAsia"/>
        </w:rPr>
        <w:t>и</w:t>
      </w:r>
      <w:r>
        <w:t xml:space="preserve"> </w:t>
      </w:r>
      <w:r>
        <w:rPr>
          <w:rFonts w:hint="eastAsia"/>
        </w:rPr>
        <w:t>перспективы</w:t>
      </w:r>
      <w:r>
        <w:t xml:space="preserve"> </w:t>
      </w:r>
      <w:r>
        <w:rPr>
          <w:rFonts w:hint="eastAsia"/>
        </w:rPr>
        <w:t>их</w:t>
      </w:r>
      <w:r>
        <w:t xml:space="preserve"> </w:t>
      </w:r>
      <w:r>
        <w:rPr>
          <w:rFonts w:hint="eastAsia"/>
        </w:rPr>
        <w:t>устранения</w:t>
      </w:r>
    </w:p>
    <w:p w14:paraId="1BBA8A53" w14:textId="77777777" w:rsidR="00D27DFE" w:rsidRDefault="00D27DFE" w:rsidP="00D27DFE"/>
    <w:p w14:paraId="5E596219" w14:textId="77777777" w:rsidR="00D27DFE" w:rsidRDefault="00D27DFE" w:rsidP="00D27DFE">
      <w:r>
        <w:t xml:space="preserve">2.1. </w:t>
      </w:r>
      <w:r>
        <w:rPr>
          <w:rFonts w:hint="eastAsia"/>
        </w:rPr>
        <w:t>Практика</w:t>
      </w:r>
      <w:r>
        <w:t xml:space="preserve"> </w:t>
      </w:r>
      <w:r>
        <w:rPr>
          <w:rFonts w:hint="eastAsia"/>
        </w:rPr>
        <w:t>применения</w:t>
      </w:r>
      <w:r>
        <w:t xml:space="preserve"> </w:t>
      </w:r>
      <w:r>
        <w:rPr>
          <w:rFonts w:hint="eastAsia"/>
        </w:rPr>
        <w:t>НТМ</w:t>
      </w:r>
      <w:r>
        <w:t xml:space="preserve"> </w:t>
      </w:r>
      <w:r>
        <w:rPr>
          <w:rFonts w:hint="eastAsia"/>
        </w:rPr>
        <w:t>в</w:t>
      </w:r>
      <w:r>
        <w:t xml:space="preserve"> </w:t>
      </w:r>
      <w:r>
        <w:rPr>
          <w:rFonts w:hint="eastAsia"/>
        </w:rPr>
        <w:t>ЕАЭС</w:t>
      </w:r>
    </w:p>
    <w:p w14:paraId="26155205" w14:textId="77777777" w:rsidR="00D27DFE" w:rsidRDefault="00D27DFE" w:rsidP="00D27DFE"/>
    <w:p w14:paraId="1AF843BD" w14:textId="77777777" w:rsidR="00D27DFE" w:rsidRDefault="00D27DFE" w:rsidP="00D27DFE">
      <w:r>
        <w:t xml:space="preserve">2.2. </w:t>
      </w:r>
      <w:r>
        <w:rPr>
          <w:rFonts w:hint="eastAsia"/>
        </w:rPr>
        <w:t>Технические</w:t>
      </w:r>
      <w:r>
        <w:t xml:space="preserve"> </w:t>
      </w:r>
      <w:r>
        <w:rPr>
          <w:rFonts w:hint="eastAsia"/>
        </w:rPr>
        <w:t>барьеры</w:t>
      </w:r>
      <w:r>
        <w:t xml:space="preserve"> </w:t>
      </w:r>
      <w:r>
        <w:rPr>
          <w:rFonts w:hint="eastAsia"/>
        </w:rPr>
        <w:t>в</w:t>
      </w:r>
      <w:r>
        <w:t xml:space="preserve"> </w:t>
      </w:r>
      <w:r>
        <w:rPr>
          <w:rFonts w:hint="eastAsia"/>
        </w:rPr>
        <w:t>торговле</w:t>
      </w:r>
      <w:r>
        <w:t xml:space="preserve"> </w:t>
      </w:r>
      <w:r>
        <w:rPr>
          <w:rFonts w:hint="eastAsia"/>
        </w:rPr>
        <w:t>и</w:t>
      </w:r>
      <w:r>
        <w:t xml:space="preserve"> </w:t>
      </w:r>
      <w:r>
        <w:rPr>
          <w:rFonts w:hint="eastAsia"/>
        </w:rPr>
        <w:t>техническое</w:t>
      </w:r>
      <w:r>
        <w:t xml:space="preserve"> </w:t>
      </w:r>
      <w:r>
        <w:rPr>
          <w:rFonts w:hint="eastAsia"/>
        </w:rPr>
        <w:t>регулирование</w:t>
      </w:r>
      <w:r>
        <w:t xml:space="preserve"> </w:t>
      </w:r>
      <w:r>
        <w:rPr>
          <w:rFonts w:hint="eastAsia"/>
        </w:rPr>
        <w:t>в</w:t>
      </w:r>
      <w:r>
        <w:t xml:space="preserve"> </w:t>
      </w:r>
      <w:r>
        <w:rPr>
          <w:rFonts w:hint="eastAsia"/>
        </w:rPr>
        <w:t>ЕАЭС</w:t>
      </w:r>
    </w:p>
    <w:p w14:paraId="414B6CCC" w14:textId="77777777" w:rsidR="00D27DFE" w:rsidRDefault="00D27DFE" w:rsidP="00D27DFE"/>
    <w:p w14:paraId="05999E5D" w14:textId="77777777" w:rsidR="00D27DFE" w:rsidRDefault="00D27DFE" w:rsidP="00D27DFE">
      <w:r>
        <w:t xml:space="preserve">2.3. </w:t>
      </w:r>
      <w:r>
        <w:rPr>
          <w:rFonts w:hint="eastAsia"/>
        </w:rPr>
        <w:t>Деятельность</w:t>
      </w:r>
      <w:r>
        <w:t xml:space="preserve"> </w:t>
      </w:r>
      <w:r>
        <w:rPr>
          <w:rFonts w:hint="eastAsia"/>
        </w:rPr>
        <w:t>ЕЭК</w:t>
      </w:r>
      <w:r>
        <w:t xml:space="preserve"> </w:t>
      </w:r>
      <w:r>
        <w:rPr>
          <w:rFonts w:hint="eastAsia"/>
        </w:rPr>
        <w:t>по</w:t>
      </w:r>
      <w:r>
        <w:t xml:space="preserve"> </w:t>
      </w:r>
      <w:r>
        <w:rPr>
          <w:rFonts w:hint="eastAsia"/>
        </w:rPr>
        <w:t>выявлению</w:t>
      </w:r>
      <w:r>
        <w:t xml:space="preserve"> </w:t>
      </w:r>
      <w:r>
        <w:rPr>
          <w:rFonts w:hint="eastAsia"/>
        </w:rPr>
        <w:t>и</w:t>
      </w:r>
      <w:r>
        <w:t xml:space="preserve"> </w:t>
      </w:r>
      <w:r>
        <w:rPr>
          <w:rFonts w:hint="eastAsia"/>
        </w:rPr>
        <w:t>устранению</w:t>
      </w:r>
      <w:r>
        <w:t xml:space="preserve"> </w:t>
      </w:r>
      <w:r>
        <w:rPr>
          <w:rFonts w:hint="eastAsia"/>
        </w:rPr>
        <w:t>препятствий</w:t>
      </w:r>
      <w:r>
        <w:t xml:space="preserve"> </w:t>
      </w:r>
      <w:r>
        <w:rPr>
          <w:rFonts w:hint="eastAsia"/>
        </w:rPr>
        <w:t>на</w:t>
      </w:r>
      <w:r>
        <w:t xml:space="preserve"> </w:t>
      </w:r>
      <w:r>
        <w:rPr>
          <w:rFonts w:hint="eastAsia"/>
        </w:rPr>
        <w:t>внутреннем</w:t>
      </w:r>
      <w:r>
        <w:t xml:space="preserve"> </w:t>
      </w:r>
      <w:r>
        <w:rPr>
          <w:rFonts w:hint="eastAsia"/>
        </w:rPr>
        <w:t>рынке</w:t>
      </w:r>
      <w:r>
        <w:t xml:space="preserve"> </w:t>
      </w:r>
      <w:r>
        <w:rPr>
          <w:rFonts w:hint="eastAsia"/>
        </w:rPr>
        <w:t>ЕАЭС</w:t>
      </w:r>
    </w:p>
    <w:p w14:paraId="715CF780" w14:textId="77777777" w:rsidR="00D27DFE" w:rsidRDefault="00D27DFE" w:rsidP="00D27DFE"/>
    <w:p w14:paraId="168FDFAA" w14:textId="77777777" w:rsidR="00D27DFE" w:rsidRDefault="00D27DFE" w:rsidP="00D27DFE">
      <w:r>
        <w:rPr>
          <w:rFonts w:hint="eastAsia"/>
        </w:rPr>
        <w:t>Глава</w:t>
      </w:r>
      <w:r>
        <w:t xml:space="preserve"> 3. </w:t>
      </w:r>
      <w:r>
        <w:rPr>
          <w:rFonts w:hint="eastAsia"/>
        </w:rPr>
        <w:t>Экономическая</w:t>
      </w:r>
      <w:r>
        <w:t xml:space="preserve"> </w:t>
      </w:r>
      <w:r>
        <w:rPr>
          <w:rFonts w:hint="eastAsia"/>
        </w:rPr>
        <w:t>оценка</w:t>
      </w:r>
      <w:r>
        <w:t xml:space="preserve"> </w:t>
      </w:r>
      <w:r>
        <w:rPr>
          <w:rFonts w:hint="eastAsia"/>
        </w:rPr>
        <w:t>влияния</w:t>
      </w:r>
      <w:r>
        <w:t xml:space="preserve"> </w:t>
      </w:r>
      <w:r>
        <w:rPr>
          <w:rFonts w:hint="eastAsia"/>
        </w:rPr>
        <w:t>нетарифных</w:t>
      </w:r>
      <w:r>
        <w:t xml:space="preserve"> </w:t>
      </w:r>
      <w:r>
        <w:rPr>
          <w:rFonts w:hint="eastAsia"/>
        </w:rPr>
        <w:t>мер</w:t>
      </w:r>
      <w:r>
        <w:t xml:space="preserve"> </w:t>
      </w:r>
      <w:r>
        <w:rPr>
          <w:rFonts w:hint="eastAsia"/>
        </w:rPr>
        <w:t>регулирования</w:t>
      </w:r>
      <w:r>
        <w:t xml:space="preserve"> </w:t>
      </w:r>
      <w:r>
        <w:rPr>
          <w:rFonts w:hint="eastAsia"/>
        </w:rPr>
        <w:t>на</w:t>
      </w:r>
      <w:r>
        <w:t xml:space="preserve"> </w:t>
      </w:r>
      <w:r>
        <w:rPr>
          <w:rFonts w:hint="eastAsia"/>
        </w:rPr>
        <w:t>торговлю</w:t>
      </w:r>
      <w:r>
        <w:t xml:space="preserve"> </w:t>
      </w:r>
      <w:r>
        <w:rPr>
          <w:rFonts w:hint="eastAsia"/>
        </w:rPr>
        <w:t>России</w:t>
      </w:r>
      <w:r>
        <w:t xml:space="preserve"> </w:t>
      </w:r>
      <w:r>
        <w:rPr>
          <w:rFonts w:hint="eastAsia"/>
        </w:rPr>
        <w:t>со</w:t>
      </w:r>
      <w:r>
        <w:t xml:space="preserve"> </w:t>
      </w:r>
      <w:r>
        <w:rPr>
          <w:rFonts w:hint="eastAsia"/>
        </w:rPr>
        <w:t>странами</w:t>
      </w:r>
      <w:r>
        <w:t xml:space="preserve"> </w:t>
      </w:r>
      <w:r>
        <w:rPr>
          <w:rFonts w:hint="eastAsia"/>
        </w:rPr>
        <w:t>ЕАЭС</w:t>
      </w:r>
    </w:p>
    <w:p w14:paraId="28844178" w14:textId="77777777" w:rsidR="00D27DFE" w:rsidRDefault="00D27DFE" w:rsidP="00D27DFE"/>
    <w:p w14:paraId="74D061B9" w14:textId="77777777" w:rsidR="00D27DFE" w:rsidRDefault="00D27DFE" w:rsidP="00D27DFE">
      <w:r>
        <w:t xml:space="preserve">3.1. </w:t>
      </w:r>
      <w:r>
        <w:rPr>
          <w:rFonts w:hint="eastAsia"/>
        </w:rPr>
        <w:t>Характеристика</w:t>
      </w:r>
      <w:r>
        <w:t xml:space="preserve"> </w:t>
      </w:r>
      <w:r>
        <w:rPr>
          <w:rFonts w:hint="eastAsia"/>
        </w:rPr>
        <w:t>текущего</w:t>
      </w:r>
      <w:r>
        <w:t xml:space="preserve"> </w:t>
      </w:r>
      <w:r>
        <w:rPr>
          <w:rFonts w:hint="eastAsia"/>
        </w:rPr>
        <w:t>состояния</w:t>
      </w:r>
      <w:r>
        <w:t xml:space="preserve"> </w:t>
      </w:r>
      <w:r>
        <w:rPr>
          <w:rFonts w:hint="eastAsia"/>
        </w:rPr>
        <w:t>торгово</w:t>
      </w:r>
      <w:r>
        <w:t>-</w:t>
      </w:r>
      <w:r>
        <w:rPr>
          <w:rFonts w:hint="eastAsia"/>
        </w:rPr>
        <w:t>экономических</w:t>
      </w:r>
      <w:r>
        <w:t xml:space="preserve"> </w:t>
      </w:r>
      <w:r>
        <w:rPr>
          <w:rFonts w:hint="eastAsia"/>
        </w:rPr>
        <w:t>отношений</w:t>
      </w:r>
      <w:r>
        <w:t xml:space="preserve"> </w:t>
      </w:r>
      <w:r>
        <w:rPr>
          <w:rFonts w:hint="eastAsia"/>
        </w:rPr>
        <w:t>России</w:t>
      </w:r>
      <w:r>
        <w:t xml:space="preserve"> </w:t>
      </w:r>
      <w:r>
        <w:rPr>
          <w:rFonts w:hint="eastAsia"/>
        </w:rPr>
        <w:t>со</w:t>
      </w:r>
      <w:r>
        <w:t xml:space="preserve"> </w:t>
      </w:r>
      <w:r>
        <w:rPr>
          <w:rFonts w:hint="eastAsia"/>
        </w:rPr>
        <w:t>странами</w:t>
      </w:r>
      <w:r>
        <w:t xml:space="preserve"> </w:t>
      </w:r>
      <w:r>
        <w:rPr>
          <w:rFonts w:hint="eastAsia"/>
        </w:rPr>
        <w:t>ЕАЭС</w:t>
      </w:r>
    </w:p>
    <w:p w14:paraId="7941DAD5" w14:textId="77777777" w:rsidR="00D27DFE" w:rsidRDefault="00D27DFE" w:rsidP="00D27DFE"/>
    <w:p w14:paraId="6E751B7B" w14:textId="77777777" w:rsidR="00D27DFE" w:rsidRDefault="00D27DFE" w:rsidP="00D27DFE">
      <w:r>
        <w:t xml:space="preserve">3.2.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влияния</w:t>
      </w:r>
      <w:r>
        <w:t xml:space="preserve"> </w:t>
      </w:r>
      <w:r>
        <w:rPr>
          <w:rFonts w:hint="eastAsia"/>
        </w:rPr>
        <w:t>НТМ</w:t>
      </w:r>
      <w:r>
        <w:t xml:space="preserve"> </w:t>
      </w:r>
      <w:r>
        <w:rPr>
          <w:rFonts w:hint="eastAsia"/>
        </w:rPr>
        <w:t>на</w:t>
      </w:r>
      <w:r>
        <w:t xml:space="preserve"> </w:t>
      </w:r>
      <w:r>
        <w:rPr>
          <w:rFonts w:hint="eastAsia"/>
        </w:rPr>
        <w:t>торговлю</w:t>
      </w:r>
    </w:p>
    <w:p w14:paraId="1DAC3280" w14:textId="77777777" w:rsidR="00D27DFE" w:rsidRDefault="00D27DFE" w:rsidP="00D27DFE"/>
    <w:p w14:paraId="721A12DE" w14:textId="77777777" w:rsidR="00D27DFE" w:rsidRDefault="00D27DFE" w:rsidP="00D27DFE">
      <w:r>
        <w:t xml:space="preserve">3.3. </w:t>
      </w:r>
      <w:r>
        <w:rPr>
          <w:rFonts w:hint="eastAsia"/>
        </w:rPr>
        <w:t>Количественный</w:t>
      </w:r>
      <w:r>
        <w:t xml:space="preserve"> </w:t>
      </w:r>
      <w:r>
        <w:rPr>
          <w:rFonts w:hint="eastAsia"/>
        </w:rPr>
        <w:t>анализ</w:t>
      </w:r>
      <w:r>
        <w:t xml:space="preserve"> </w:t>
      </w:r>
      <w:r>
        <w:rPr>
          <w:rFonts w:hint="eastAsia"/>
        </w:rPr>
        <w:t>влияния</w:t>
      </w:r>
      <w:r>
        <w:t xml:space="preserve"> </w:t>
      </w:r>
      <w:r>
        <w:rPr>
          <w:rFonts w:hint="eastAsia"/>
        </w:rPr>
        <w:t>НТМ</w:t>
      </w:r>
      <w:r>
        <w:t xml:space="preserve"> </w:t>
      </w:r>
      <w:r>
        <w:rPr>
          <w:rFonts w:hint="eastAsia"/>
        </w:rPr>
        <w:t>на</w:t>
      </w:r>
      <w:r>
        <w:t xml:space="preserve"> </w:t>
      </w:r>
      <w:r>
        <w:rPr>
          <w:rFonts w:hint="eastAsia"/>
        </w:rPr>
        <w:t>торговлю</w:t>
      </w:r>
      <w:r>
        <w:t xml:space="preserve"> </w:t>
      </w:r>
      <w:r>
        <w:rPr>
          <w:rFonts w:hint="eastAsia"/>
        </w:rPr>
        <w:t>России</w:t>
      </w:r>
      <w:r>
        <w:t xml:space="preserve"> </w:t>
      </w:r>
      <w:r>
        <w:rPr>
          <w:rFonts w:hint="eastAsia"/>
        </w:rPr>
        <w:t>со</w:t>
      </w:r>
      <w:r>
        <w:t xml:space="preserve"> </w:t>
      </w:r>
      <w:r>
        <w:rPr>
          <w:rFonts w:hint="eastAsia"/>
        </w:rPr>
        <w:t>странами</w:t>
      </w:r>
      <w:r>
        <w:t xml:space="preserve"> </w:t>
      </w:r>
      <w:r>
        <w:rPr>
          <w:rFonts w:hint="eastAsia"/>
        </w:rPr>
        <w:t>ЕАЭС</w:t>
      </w:r>
    </w:p>
    <w:p w14:paraId="6D52BB97" w14:textId="77777777" w:rsidR="00D27DFE" w:rsidRDefault="00D27DFE" w:rsidP="00D27DFE"/>
    <w:p w14:paraId="19F39442" w14:textId="77777777" w:rsidR="00D27DFE" w:rsidRDefault="00D27DFE" w:rsidP="00D27DFE">
      <w:r>
        <w:rPr>
          <w:rFonts w:hint="eastAsia"/>
        </w:rPr>
        <w:t>Заключение</w:t>
      </w:r>
    </w:p>
    <w:p w14:paraId="308B59F4" w14:textId="77777777" w:rsidR="00D27DFE" w:rsidRDefault="00D27DFE" w:rsidP="00D27DFE"/>
    <w:p w14:paraId="6D06C566" w14:textId="77777777" w:rsidR="00D27DFE" w:rsidRDefault="00D27DFE" w:rsidP="00D27DFE">
      <w:r>
        <w:rPr>
          <w:rFonts w:hint="eastAsia"/>
        </w:rPr>
        <w:t>Список</w:t>
      </w:r>
      <w:r>
        <w:t xml:space="preserve"> </w:t>
      </w:r>
      <w:r>
        <w:rPr>
          <w:rFonts w:hint="eastAsia"/>
        </w:rPr>
        <w:t>литературы</w:t>
      </w:r>
    </w:p>
    <w:p w14:paraId="37CFB924" w14:textId="77777777" w:rsidR="00D27DFE" w:rsidRDefault="00D27DFE" w:rsidP="00D27DFE"/>
    <w:p w14:paraId="317EE201" w14:textId="36FE60E3" w:rsidR="00D27DFE" w:rsidRPr="00D27DFE" w:rsidRDefault="00D27DFE" w:rsidP="00D27DFE">
      <w:r>
        <w:rPr>
          <w:rFonts w:hint="eastAsia"/>
        </w:rPr>
        <w:t>Приложения</w:t>
      </w:r>
    </w:p>
    <w:sectPr w:rsidR="00D27DFE" w:rsidRPr="00D27DFE" w:rsidSect="00DB42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25243" w14:textId="77777777" w:rsidR="00DB420A" w:rsidRDefault="00DB420A">
      <w:pPr>
        <w:spacing w:after="0" w:line="240" w:lineRule="auto"/>
      </w:pPr>
      <w:r>
        <w:separator/>
      </w:r>
    </w:p>
  </w:endnote>
  <w:endnote w:type="continuationSeparator" w:id="0">
    <w:p w14:paraId="05B1607D" w14:textId="77777777" w:rsidR="00DB420A" w:rsidRDefault="00DB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5CCD" w14:textId="77777777" w:rsidR="00DB420A" w:rsidRDefault="00DB420A"/>
    <w:p w14:paraId="70F6FA56" w14:textId="77777777" w:rsidR="00DB420A" w:rsidRDefault="00DB420A"/>
    <w:p w14:paraId="4DEEBB97" w14:textId="77777777" w:rsidR="00DB420A" w:rsidRDefault="00DB420A"/>
    <w:p w14:paraId="5A9F5D8E" w14:textId="77777777" w:rsidR="00DB420A" w:rsidRDefault="00DB420A"/>
    <w:p w14:paraId="2ED4F84A" w14:textId="77777777" w:rsidR="00DB420A" w:rsidRDefault="00DB420A"/>
    <w:p w14:paraId="3B45F158" w14:textId="77777777" w:rsidR="00DB420A" w:rsidRDefault="00DB420A"/>
    <w:p w14:paraId="05489B3C" w14:textId="77777777" w:rsidR="00DB420A" w:rsidRDefault="00DB42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503AAF" wp14:editId="4CE7FF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50AF6" w14:textId="77777777" w:rsidR="00DB420A" w:rsidRDefault="00DB42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503A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350AF6" w14:textId="77777777" w:rsidR="00DB420A" w:rsidRDefault="00DB42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77ED3E" w14:textId="77777777" w:rsidR="00DB420A" w:rsidRDefault="00DB420A"/>
    <w:p w14:paraId="0CD52FF4" w14:textId="77777777" w:rsidR="00DB420A" w:rsidRDefault="00DB420A"/>
    <w:p w14:paraId="699D619B" w14:textId="77777777" w:rsidR="00DB420A" w:rsidRDefault="00DB42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4D2619" wp14:editId="59BB89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351EB" w14:textId="77777777" w:rsidR="00DB420A" w:rsidRDefault="00DB420A"/>
                          <w:p w14:paraId="013A9478" w14:textId="77777777" w:rsidR="00DB420A" w:rsidRDefault="00DB42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4D261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1351EB" w14:textId="77777777" w:rsidR="00DB420A" w:rsidRDefault="00DB420A"/>
                    <w:p w14:paraId="013A9478" w14:textId="77777777" w:rsidR="00DB420A" w:rsidRDefault="00DB42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B65977" w14:textId="77777777" w:rsidR="00DB420A" w:rsidRDefault="00DB420A"/>
    <w:p w14:paraId="4F93021F" w14:textId="77777777" w:rsidR="00DB420A" w:rsidRDefault="00DB420A">
      <w:pPr>
        <w:rPr>
          <w:sz w:val="2"/>
          <w:szCs w:val="2"/>
        </w:rPr>
      </w:pPr>
    </w:p>
    <w:p w14:paraId="55C53B93" w14:textId="77777777" w:rsidR="00DB420A" w:rsidRDefault="00DB420A"/>
    <w:p w14:paraId="0A8B47DA" w14:textId="77777777" w:rsidR="00DB420A" w:rsidRDefault="00DB420A">
      <w:pPr>
        <w:spacing w:after="0" w:line="240" w:lineRule="auto"/>
      </w:pPr>
    </w:p>
  </w:footnote>
  <w:footnote w:type="continuationSeparator" w:id="0">
    <w:p w14:paraId="23C50CE0" w14:textId="77777777" w:rsidR="00DB420A" w:rsidRDefault="00DB4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0A"/>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15764</TotalTime>
  <Pages>2</Pages>
  <Words>167</Words>
  <Characters>958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2464</cp:revision>
  <cp:lastPrinted>2009-02-06T05:36:00Z</cp:lastPrinted>
  <dcterms:created xsi:type="dcterms:W3CDTF">2024-04-09T10:20:00Z</dcterms:created>
  <dcterms:modified xsi:type="dcterms:W3CDTF">2024-04-28T07:33:00Z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