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BC" w:rsidRPr="00B13ABC" w:rsidRDefault="00B13ABC" w:rsidP="00B13ABC">
      <w:pPr>
        <w:pStyle w:val="Default"/>
        <w:jc w:val="both"/>
        <w:rPr>
          <w:rFonts w:ascii="Arial" w:eastAsia="Courier New" w:hAnsi="Arial" w:cs="Arial"/>
          <w:sz w:val="28"/>
          <w:szCs w:val="28"/>
          <w:lang w:eastAsia="ru-RU"/>
        </w:rPr>
      </w:pPr>
      <w:r w:rsidRPr="00B13ABC">
        <w:rPr>
          <w:rFonts w:ascii="Arial" w:hAnsi="Arial" w:cs="Arial"/>
          <w:b/>
          <w:bCs/>
          <w:sz w:val="28"/>
          <w:szCs w:val="28"/>
          <w:lang w:eastAsia="ru-RU"/>
        </w:rPr>
        <w:t>Коляник Ілана Олегівна</w:t>
      </w:r>
      <w:r w:rsidRPr="00B13ABC">
        <w:rPr>
          <w:rFonts w:ascii="Arial" w:hAnsi="Arial" w:cs="Arial"/>
          <w:sz w:val="28"/>
          <w:szCs w:val="28"/>
          <w:lang w:eastAsia="ru-RU"/>
        </w:rPr>
        <w:t xml:space="preserve">, аспірант кафедри біоорганічної і біологічної хімії та клінічної біохімії Буковинського державного медичного університету, тема дисертації: «Вплив мелатоніну на обмін гідроген сульфіду та антиоксидантну систему печінки при експериментальній </w:t>
      </w:r>
      <w:r w:rsidRPr="00B13ABC">
        <w:rPr>
          <w:rFonts w:ascii="Arial" w:eastAsia="Courier New" w:hAnsi="Arial" w:cs="Arial"/>
          <w:sz w:val="28"/>
          <w:szCs w:val="28"/>
          <w:lang w:eastAsia="ru-RU"/>
        </w:rPr>
        <w:t>нефропатії</w:t>
      </w:r>
      <w:r w:rsidRPr="00B13ABC">
        <w:rPr>
          <w:rFonts w:ascii="Arial" w:eastAsia="Courier New" w:hAnsi="Arial" w:cs="Arial"/>
          <w:b/>
          <w:bCs/>
          <w:i/>
          <w:iCs/>
          <w:sz w:val="28"/>
          <w:szCs w:val="28"/>
          <w:lang w:eastAsia="ru-RU"/>
        </w:rPr>
        <w:t>»</w:t>
      </w:r>
      <w:r w:rsidRPr="00B13ABC">
        <w:rPr>
          <w:rFonts w:ascii="Arial" w:eastAsia="Courier New" w:hAnsi="Arial" w:cs="Arial"/>
          <w:b/>
          <w:bCs/>
          <w:sz w:val="28"/>
          <w:szCs w:val="28"/>
          <w:lang w:eastAsia="ru-RU"/>
        </w:rPr>
        <w:t xml:space="preserve">, </w:t>
      </w:r>
      <w:r w:rsidRPr="00B13ABC">
        <w:rPr>
          <w:rFonts w:ascii="Arial" w:eastAsia="Courier New" w:hAnsi="Arial" w:cs="Arial"/>
          <w:sz w:val="28"/>
          <w:szCs w:val="28"/>
          <w:lang w:eastAsia="ru-RU"/>
        </w:rPr>
        <w:t xml:space="preserve">(за спеціальністю: 222 «Медицина»; галузь знань: 22 «Охорона здоров’я»; спеціалізація: 14.04.04 – патологічна фізіологія). Спеціалізована Вчена рада ДФ 76.600.022 у Буковинському державному медичному університеті </w:t>
      </w:r>
    </w:p>
    <w:p w:rsidR="00B13ABC" w:rsidRPr="00B13ABC" w:rsidRDefault="00B13ABC" w:rsidP="00B13ABC">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8625C9" w:rsidRPr="00B13ABC" w:rsidRDefault="008625C9" w:rsidP="00B13ABC"/>
    <w:sectPr w:rsidR="008625C9" w:rsidRPr="00B13AB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B13ABC" w:rsidRPr="00B13AB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1FCEA-2341-4660-B09D-BF21082C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2473</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cp:revision>
  <cp:lastPrinted>2009-02-06T05:36:00Z</cp:lastPrinted>
  <dcterms:created xsi:type="dcterms:W3CDTF">2022-02-03T08:05:00Z</dcterms:created>
  <dcterms:modified xsi:type="dcterms:W3CDTF">2022-02-10T10:07:00Z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