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6238F6" w:rsidRDefault="006238F6" w:rsidP="006238F6">
      <w:r w:rsidRPr="00D019CD">
        <w:rPr>
          <w:rFonts w:ascii="Times New Roman" w:hAnsi="Times New Roman" w:cs="Times New Roman"/>
          <w:b/>
          <w:sz w:val="24"/>
          <w:szCs w:val="24"/>
        </w:rPr>
        <w:t xml:space="preserve">Микитів Олександр Михайлович, </w:t>
      </w:r>
      <w:r w:rsidRPr="00D019CD">
        <w:rPr>
          <w:rFonts w:ascii="Times New Roman" w:hAnsi="Times New Roman" w:cs="Times New Roman"/>
          <w:sz w:val="24"/>
          <w:szCs w:val="24"/>
        </w:rPr>
        <w:t>викладач Відокремленого структурного підрозділу «Економіко-правничий фаховий коледж Запорізького національного університету». Назва дисертації: «Підготовка майбутніх фахівців видавничо-поліграфічної галузі до формування інформаційно-медійного простору засобами інфографіки». Шифр та назва спеціальності – 13.00.04 – теорія та методика професійної освіти. Спецрада Д 17.051.09 Запорізького національного університету</w:t>
      </w:r>
    </w:p>
    <w:sectPr w:rsidR="0064656E" w:rsidRPr="006238F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6238F6" w:rsidRPr="006238F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BF5FA-E0F3-4E2E-B0AB-B9C07CCF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200</cp:revision>
  <cp:lastPrinted>2009-02-06T05:36:00Z</cp:lastPrinted>
  <dcterms:created xsi:type="dcterms:W3CDTF">2021-04-12T15:35:00Z</dcterms:created>
  <dcterms:modified xsi:type="dcterms:W3CDTF">2021-04-23T18:04:00Z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