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DA2A" w14:textId="6906B1A7" w:rsidR="00FA3F46" w:rsidRDefault="00DA7982" w:rsidP="00DA7982">
      <w:pPr>
        <w:rPr>
          <w:rFonts w:ascii="Times New Roman" w:eastAsia="Arial Unicode MS" w:hAnsi="Times New Roman" w:cs="Times New Roman"/>
          <w:b/>
          <w:bCs/>
          <w:color w:val="000000"/>
          <w:kern w:val="0"/>
          <w:sz w:val="28"/>
          <w:szCs w:val="28"/>
          <w:lang w:eastAsia="ru-RU" w:bidi="uk-UA"/>
        </w:rPr>
      </w:pPr>
      <w:r w:rsidRPr="00DA7982">
        <w:rPr>
          <w:rFonts w:ascii="Times New Roman" w:eastAsia="Arial Unicode MS" w:hAnsi="Times New Roman" w:cs="Times New Roman" w:hint="eastAsia"/>
          <w:b/>
          <w:bCs/>
          <w:color w:val="000000"/>
          <w:kern w:val="0"/>
          <w:sz w:val="28"/>
          <w:szCs w:val="28"/>
          <w:lang w:eastAsia="ru-RU" w:bidi="uk-UA"/>
        </w:rPr>
        <w:t>САБРИ</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Моханад</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Муаяд</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Сабри</w:t>
      </w:r>
      <w:r>
        <w:rPr>
          <w:rFonts w:ascii="Times New Roman" w:eastAsia="Arial Unicode MS" w:hAnsi="Times New Roman" w:cs="Times New Roman" w:hint="eastAsia"/>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Усиление</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оснований</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и</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регулирование</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осадок</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зданий</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расширяемой</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полиуретановой</w:t>
      </w:r>
      <w:r w:rsidRPr="00DA7982">
        <w:rPr>
          <w:rFonts w:ascii="Times New Roman" w:eastAsia="Arial Unicode MS" w:hAnsi="Times New Roman" w:cs="Times New Roman"/>
          <w:b/>
          <w:bCs/>
          <w:color w:val="000000"/>
          <w:kern w:val="0"/>
          <w:sz w:val="28"/>
          <w:szCs w:val="28"/>
          <w:lang w:eastAsia="ru-RU" w:bidi="uk-UA"/>
        </w:rPr>
        <w:t xml:space="preserve"> </w:t>
      </w:r>
      <w:r w:rsidRPr="00DA7982">
        <w:rPr>
          <w:rFonts w:ascii="Times New Roman" w:eastAsia="Arial Unicode MS" w:hAnsi="Times New Roman" w:cs="Times New Roman" w:hint="eastAsia"/>
          <w:b/>
          <w:bCs/>
          <w:color w:val="000000"/>
          <w:kern w:val="0"/>
          <w:sz w:val="28"/>
          <w:szCs w:val="28"/>
          <w:lang w:eastAsia="ru-RU" w:bidi="uk-UA"/>
        </w:rPr>
        <w:t>смолой</w:t>
      </w:r>
    </w:p>
    <w:p w14:paraId="7533A0E1" w14:textId="77777777" w:rsidR="00DA7982" w:rsidRDefault="00DA7982" w:rsidP="00DA7982">
      <w:r>
        <w:rPr>
          <w:rFonts w:hint="eastAsia"/>
        </w:rPr>
        <w:t>ОГЛАВЛЕНИЕ</w:t>
      </w:r>
      <w:r>
        <w:t xml:space="preserve"> </w:t>
      </w:r>
      <w:r>
        <w:rPr>
          <w:rFonts w:hint="eastAsia"/>
        </w:rPr>
        <w:t>ДИССЕРТАЦИИ</w:t>
      </w:r>
    </w:p>
    <w:p w14:paraId="58AFC030" w14:textId="77777777" w:rsidR="00DA7982" w:rsidRDefault="00DA7982" w:rsidP="00DA7982">
      <w:r>
        <w:rPr>
          <w:rFonts w:hint="eastAsia"/>
        </w:rPr>
        <w:t>кандидат</w:t>
      </w:r>
      <w:r>
        <w:t xml:space="preserve"> </w:t>
      </w:r>
      <w:r>
        <w:rPr>
          <w:rFonts w:hint="eastAsia"/>
        </w:rPr>
        <w:t>наук</w:t>
      </w:r>
      <w:r>
        <w:t xml:space="preserve"> </w:t>
      </w:r>
      <w:r>
        <w:rPr>
          <w:rFonts w:hint="eastAsia"/>
        </w:rPr>
        <w:t>САБРИ</w:t>
      </w:r>
      <w:r>
        <w:t xml:space="preserve"> </w:t>
      </w:r>
      <w:r>
        <w:rPr>
          <w:rFonts w:hint="eastAsia"/>
        </w:rPr>
        <w:t>Моханад</w:t>
      </w:r>
      <w:r>
        <w:t xml:space="preserve"> </w:t>
      </w:r>
      <w:r>
        <w:rPr>
          <w:rFonts w:hint="eastAsia"/>
        </w:rPr>
        <w:t>Муаяд</w:t>
      </w:r>
      <w:r>
        <w:t xml:space="preserve"> </w:t>
      </w:r>
      <w:r>
        <w:rPr>
          <w:rFonts w:hint="eastAsia"/>
        </w:rPr>
        <w:t>Сабри</w:t>
      </w:r>
    </w:p>
    <w:p w14:paraId="696CD35E" w14:textId="77777777" w:rsidR="00DA7982" w:rsidRDefault="00DA7982" w:rsidP="00DA7982">
      <w:r>
        <w:rPr>
          <w:rFonts w:hint="eastAsia"/>
        </w:rPr>
        <w:t>ОБЩАЯ</w:t>
      </w:r>
      <w:r>
        <w:t xml:space="preserve"> </w:t>
      </w:r>
      <w:r>
        <w:rPr>
          <w:rFonts w:hint="eastAsia"/>
        </w:rPr>
        <w:t>ХАРАКТЕРИСТИКА</w:t>
      </w:r>
      <w:r>
        <w:t xml:space="preserve"> </w:t>
      </w:r>
      <w:r>
        <w:rPr>
          <w:rFonts w:hint="eastAsia"/>
        </w:rPr>
        <w:t>РАБОТЫ</w:t>
      </w:r>
    </w:p>
    <w:p w14:paraId="0EF5A680" w14:textId="77777777" w:rsidR="00DA7982" w:rsidRDefault="00DA7982" w:rsidP="00DA7982"/>
    <w:p w14:paraId="01013ED1" w14:textId="77777777" w:rsidR="00DA7982" w:rsidRDefault="00DA7982" w:rsidP="00DA7982">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УКРЕПЛЕНИЯ</w:t>
      </w:r>
      <w:r>
        <w:t xml:space="preserve"> </w:t>
      </w:r>
      <w:r>
        <w:rPr>
          <w:rFonts w:hint="eastAsia"/>
        </w:rPr>
        <w:t>ГРУНТОВ</w:t>
      </w:r>
      <w:r>
        <w:t xml:space="preserve"> </w:t>
      </w:r>
      <w:r>
        <w:rPr>
          <w:rFonts w:hint="eastAsia"/>
        </w:rPr>
        <w:t>ОСНОВАНИЙ</w:t>
      </w:r>
      <w:r>
        <w:t xml:space="preserve"> </w:t>
      </w:r>
      <w:r>
        <w:rPr>
          <w:rFonts w:hint="eastAsia"/>
        </w:rPr>
        <w:t>И</w:t>
      </w:r>
      <w:r>
        <w:t xml:space="preserve"> </w:t>
      </w:r>
      <w:r>
        <w:rPr>
          <w:rFonts w:hint="eastAsia"/>
        </w:rPr>
        <w:t>КОМПЕНСАЦИИ</w:t>
      </w:r>
      <w:r>
        <w:t xml:space="preserve"> </w:t>
      </w:r>
      <w:r>
        <w:rPr>
          <w:rFonts w:hint="eastAsia"/>
        </w:rPr>
        <w:t>ОСАДОК</w:t>
      </w:r>
      <w:r>
        <w:t xml:space="preserve"> </w:t>
      </w:r>
      <w:r>
        <w:rPr>
          <w:rFonts w:hint="eastAsia"/>
        </w:rPr>
        <w:t>ЗДАНИЙ</w:t>
      </w:r>
      <w:r>
        <w:t xml:space="preserve"> </w:t>
      </w:r>
      <w:r>
        <w:rPr>
          <w:rFonts w:hint="eastAsia"/>
        </w:rPr>
        <w:t>И</w:t>
      </w:r>
      <w:r>
        <w:t xml:space="preserve"> </w:t>
      </w:r>
      <w:r>
        <w:rPr>
          <w:rFonts w:hint="eastAsia"/>
        </w:rPr>
        <w:t>СООРУЖЕНИЙ</w:t>
      </w:r>
    </w:p>
    <w:p w14:paraId="27D381E3" w14:textId="77777777" w:rsidR="00DA7982" w:rsidRDefault="00DA7982" w:rsidP="00DA7982"/>
    <w:p w14:paraId="782AB083" w14:textId="77777777" w:rsidR="00DA7982" w:rsidRDefault="00DA7982" w:rsidP="00DA7982">
      <w:r>
        <w:t xml:space="preserve">1.1 </w:t>
      </w:r>
      <w:r>
        <w:rPr>
          <w:rFonts w:hint="eastAsia"/>
        </w:rPr>
        <w:t>Основные</w:t>
      </w:r>
      <w:r>
        <w:t xml:space="preserve"> </w:t>
      </w:r>
      <w:r>
        <w:rPr>
          <w:rFonts w:hint="eastAsia"/>
        </w:rPr>
        <w:t>причины</w:t>
      </w:r>
      <w:r>
        <w:t xml:space="preserve"> </w:t>
      </w:r>
      <w:r>
        <w:rPr>
          <w:rFonts w:hint="eastAsia"/>
        </w:rPr>
        <w:t>деформаций</w:t>
      </w:r>
      <w:r>
        <w:t xml:space="preserve">, </w:t>
      </w:r>
      <w:r>
        <w:rPr>
          <w:rFonts w:hint="eastAsia"/>
        </w:rPr>
        <w:t>развития</w:t>
      </w:r>
      <w:r>
        <w:t xml:space="preserve"> </w:t>
      </w:r>
      <w:r>
        <w:rPr>
          <w:rFonts w:hint="eastAsia"/>
        </w:rPr>
        <w:t>осадок</w:t>
      </w:r>
      <w:r>
        <w:t xml:space="preserve"> </w:t>
      </w:r>
      <w:r>
        <w:rPr>
          <w:rFonts w:hint="eastAsia"/>
        </w:rPr>
        <w:t>и</w:t>
      </w:r>
      <w:r>
        <w:t xml:space="preserve"> </w:t>
      </w:r>
      <w:r>
        <w:rPr>
          <w:rFonts w:hint="eastAsia"/>
        </w:rPr>
        <w:t>потери</w:t>
      </w:r>
      <w:r>
        <w:t xml:space="preserve"> </w:t>
      </w:r>
      <w:r>
        <w:rPr>
          <w:rFonts w:hint="eastAsia"/>
        </w:rPr>
        <w:t>несущей</w:t>
      </w:r>
      <w:r>
        <w:t xml:space="preserve"> </w:t>
      </w:r>
      <w:r>
        <w:rPr>
          <w:rFonts w:hint="eastAsia"/>
        </w:rPr>
        <w:t>способности</w:t>
      </w:r>
      <w:r>
        <w:t xml:space="preserve"> </w:t>
      </w:r>
      <w:r>
        <w:rPr>
          <w:rFonts w:hint="eastAsia"/>
        </w:rPr>
        <w:t>оснований</w:t>
      </w:r>
      <w:r>
        <w:t xml:space="preserve"> </w:t>
      </w:r>
      <w:r>
        <w:rPr>
          <w:rFonts w:hint="eastAsia"/>
        </w:rPr>
        <w:t>и</w:t>
      </w:r>
      <w:r>
        <w:t xml:space="preserve"> </w:t>
      </w:r>
      <w:r>
        <w:rPr>
          <w:rFonts w:hint="eastAsia"/>
        </w:rPr>
        <w:t>фундаментов</w:t>
      </w:r>
      <w:r>
        <w:t xml:space="preserve"> </w:t>
      </w:r>
      <w:r>
        <w:rPr>
          <w:rFonts w:hint="eastAsia"/>
        </w:rPr>
        <w:t>зданий</w:t>
      </w:r>
      <w:r>
        <w:t xml:space="preserve"> </w:t>
      </w:r>
      <w:r>
        <w:rPr>
          <w:rFonts w:hint="eastAsia"/>
        </w:rPr>
        <w:t>и</w:t>
      </w:r>
      <w:r>
        <w:t xml:space="preserve"> </w:t>
      </w:r>
      <w:r>
        <w:rPr>
          <w:rFonts w:hint="eastAsia"/>
        </w:rPr>
        <w:t>сооружений</w:t>
      </w:r>
    </w:p>
    <w:p w14:paraId="18C28F23" w14:textId="77777777" w:rsidR="00DA7982" w:rsidRDefault="00DA7982" w:rsidP="00DA7982"/>
    <w:p w14:paraId="7AF9DF0B" w14:textId="77777777" w:rsidR="00DA7982" w:rsidRDefault="00DA7982" w:rsidP="00DA7982">
      <w:r>
        <w:t xml:space="preserve">1.2 </w:t>
      </w:r>
      <w:r>
        <w:rPr>
          <w:rFonts w:hint="eastAsia"/>
        </w:rPr>
        <w:t>Классификация</w:t>
      </w:r>
      <w:r>
        <w:t xml:space="preserve"> </w:t>
      </w:r>
      <w:r>
        <w:rPr>
          <w:rFonts w:hint="eastAsia"/>
        </w:rPr>
        <w:t>методов</w:t>
      </w:r>
      <w:r>
        <w:t xml:space="preserve"> </w:t>
      </w:r>
      <w:r>
        <w:rPr>
          <w:rFonts w:hint="eastAsia"/>
        </w:rPr>
        <w:t>укрепления</w:t>
      </w:r>
      <w:r>
        <w:t xml:space="preserve"> </w:t>
      </w:r>
      <w:r>
        <w:rPr>
          <w:rFonts w:hint="eastAsia"/>
        </w:rPr>
        <w:t>грунтов</w:t>
      </w:r>
      <w:r>
        <w:t xml:space="preserve"> </w:t>
      </w:r>
      <w:r>
        <w:rPr>
          <w:rFonts w:hint="eastAsia"/>
        </w:rPr>
        <w:t>оснований</w:t>
      </w:r>
      <w:r>
        <w:t xml:space="preserve"> </w:t>
      </w:r>
      <w:r>
        <w:rPr>
          <w:rFonts w:hint="eastAsia"/>
        </w:rPr>
        <w:t>и</w:t>
      </w:r>
      <w:r>
        <w:t xml:space="preserve"> </w:t>
      </w:r>
      <w:r>
        <w:rPr>
          <w:rFonts w:hint="eastAsia"/>
        </w:rPr>
        <w:t>компенсации</w:t>
      </w:r>
      <w:r>
        <w:t xml:space="preserve"> </w:t>
      </w:r>
      <w:r>
        <w:rPr>
          <w:rFonts w:hint="eastAsia"/>
        </w:rPr>
        <w:t>осадок</w:t>
      </w:r>
      <w:r>
        <w:t xml:space="preserve"> </w:t>
      </w:r>
      <w:r>
        <w:rPr>
          <w:rFonts w:hint="eastAsia"/>
        </w:rPr>
        <w:t>фундаментов</w:t>
      </w:r>
      <w:r>
        <w:t xml:space="preserve"> </w:t>
      </w:r>
      <w:r>
        <w:rPr>
          <w:rFonts w:hint="eastAsia"/>
        </w:rPr>
        <w:t>зданий</w:t>
      </w:r>
      <w:r>
        <w:t xml:space="preserve"> </w:t>
      </w:r>
      <w:r>
        <w:rPr>
          <w:rFonts w:hint="eastAsia"/>
        </w:rPr>
        <w:t>и</w:t>
      </w:r>
      <w:r>
        <w:t xml:space="preserve"> </w:t>
      </w:r>
      <w:r>
        <w:rPr>
          <w:rFonts w:hint="eastAsia"/>
        </w:rPr>
        <w:t>сооружений</w:t>
      </w:r>
    </w:p>
    <w:p w14:paraId="5EEEA513" w14:textId="77777777" w:rsidR="00DA7982" w:rsidRDefault="00DA7982" w:rsidP="00DA7982"/>
    <w:p w14:paraId="043FC251" w14:textId="77777777" w:rsidR="00DA7982" w:rsidRDefault="00DA7982" w:rsidP="00DA7982">
      <w:r>
        <w:t xml:space="preserve">1.3 </w:t>
      </w:r>
      <w:r>
        <w:rPr>
          <w:rFonts w:hint="eastAsia"/>
        </w:rPr>
        <w:t>Инъекционные</w:t>
      </w:r>
      <w:r>
        <w:t xml:space="preserve"> </w:t>
      </w:r>
      <w:r>
        <w:rPr>
          <w:rFonts w:hint="eastAsia"/>
        </w:rPr>
        <w:t>методы</w:t>
      </w:r>
    </w:p>
    <w:p w14:paraId="1D0E4CEF" w14:textId="77777777" w:rsidR="00DA7982" w:rsidRDefault="00DA7982" w:rsidP="00DA7982"/>
    <w:p w14:paraId="48AA2672" w14:textId="77777777" w:rsidR="00DA7982" w:rsidRDefault="00DA7982" w:rsidP="00DA7982">
      <w:r>
        <w:t xml:space="preserve">1.4 </w:t>
      </w:r>
      <w:r>
        <w:rPr>
          <w:rFonts w:hint="eastAsia"/>
        </w:rPr>
        <w:t>Способ</w:t>
      </w:r>
      <w:r>
        <w:t xml:space="preserve"> </w:t>
      </w:r>
      <w:r>
        <w:rPr>
          <w:rFonts w:hint="eastAsia"/>
        </w:rPr>
        <w:t>нагнетания</w:t>
      </w:r>
      <w:r>
        <w:t xml:space="preserve"> </w:t>
      </w:r>
      <w:r>
        <w:rPr>
          <w:rFonts w:hint="eastAsia"/>
        </w:rPr>
        <w:t>грунта</w:t>
      </w:r>
      <w:r>
        <w:t xml:space="preserve"> </w:t>
      </w:r>
      <w:r>
        <w:rPr>
          <w:rFonts w:hint="eastAsia"/>
        </w:rPr>
        <w:t>с</w:t>
      </w:r>
      <w:r>
        <w:t xml:space="preserve"> </w:t>
      </w:r>
      <w:r>
        <w:rPr>
          <w:rFonts w:hint="eastAsia"/>
        </w:rPr>
        <w:t>использованием</w:t>
      </w:r>
      <w:r>
        <w:t xml:space="preserve"> </w:t>
      </w:r>
      <w:r>
        <w:rPr>
          <w:rFonts w:hint="eastAsia"/>
        </w:rPr>
        <w:t>расширяющейся</w:t>
      </w:r>
      <w:r>
        <w:t xml:space="preserve"> </w:t>
      </w:r>
      <w:r>
        <w:rPr>
          <w:rFonts w:hint="eastAsia"/>
        </w:rPr>
        <w:t>полиуретановой</w:t>
      </w:r>
      <w:r>
        <w:t xml:space="preserve"> </w:t>
      </w:r>
      <w:r>
        <w:rPr>
          <w:rFonts w:hint="eastAsia"/>
        </w:rPr>
        <w:t>смолы</w:t>
      </w:r>
    </w:p>
    <w:p w14:paraId="4291B10A" w14:textId="77777777" w:rsidR="00DA7982" w:rsidRDefault="00DA7982" w:rsidP="00DA7982"/>
    <w:p w14:paraId="6A41AD5D" w14:textId="77777777" w:rsidR="00DA7982" w:rsidRDefault="00DA7982" w:rsidP="00DA7982">
      <w:r>
        <w:t xml:space="preserve">1.5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выбор</w:t>
      </w:r>
      <w:r>
        <w:t xml:space="preserve"> </w:t>
      </w:r>
      <w:r>
        <w:rPr>
          <w:rFonts w:hint="eastAsia"/>
        </w:rPr>
        <w:t>методов</w:t>
      </w:r>
      <w:r>
        <w:t xml:space="preserve"> </w:t>
      </w:r>
      <w:r>
        <w:rPr>
          <w:rFonts w:hint="eastAsia"/>
        </w:rPr>
        <w:t>укрепления</w:t>
      </w:r>
      <w:r>
        <w:t xml:space="preserve"> </w:t>
      </w:r>
      <w:r>
        <w:rPr>
          <w:rFonts w:hint="eastAsia"/>
        </w:rPr>
        <w:t>грунтов</w:t>
      </w:r>
      <w:r>
        <w:t xml:space="preserve"> </w:t>
      </w:r>
      <w:r>
        <w:rPr>
          <w:rFonts w:hint="eastAsia"/>
        </w:rPr>
        <w:t>оснований</w:t>
      </w:r>
      <w:r>
        <w:t>,</w:t>
      </w:r>
    </w:p>
    <w:p w14:paraId="74A4B5BA" w14:textId="77777777" w:rsidR="00DA7982" w:rsidRDefault="00DA7982" w:rsidP="00DA7982"/>
    <w:p w14:paraId="6DDCA4D1" w14:textId="77777777" w:rsidR="00DA7982" w:rsidRDefault="00DA7982" w:rsidP="00DA7982">
      <w:r>
        <w:rPr>
          <w:rFonts w:hint="eastAsia"/>
        </w:rPr>
        <w:t>и</w:t>
      </w:r>
      <w:r>
        <w:t xml:space="preserve"> </w:t>
      </w:r>
      <w:r>
        <w:rPr>
          <w:rFonts w:hint="eastAsia"/>
        </w:rPr>
        <w:t>компенсации</w:t>
      </w:r>
      <w:r>
        <w:t xml:space="preserve"> </w:t>
      </w:r>
      <w:r>
        <w:rPr>
          <w:rFonts w:hint="eastAsia"/>
        </w:rPr>
        <w:t>осадок</w:t>
      </w:r>
      <w:r>
        <w:t xml:space="preserve"> </w:t>
      </w:r>
      <w:r>
        <w:rPr>
          <w:rFonts w:hint="eastAsia"/>
        </w:rPr>
        <w:t>существующих</w:t>
      </w:r>
      <w:r>
        <w:t xml:space="preserve"> </w:t>
      </w:r>
      <w:r>
        <w:rPr>
          <w:rFonts w:hint="eastAsia"/>
        </w:rPr>
        <w:t>фундаментов</w:t>
      </w:r>
    </w:p>
    <w:p w14:paraId="44ABD6B1" w14:textId="77777777" w:rsidR="00DA7982" w:rsidRDefault="00DA7982" w:rsidP="00DA7982"/>
    <w:p w14:paraId="0F582C61" w14:textId="77777777" w:rsidR="00DA7982" w:rsidRDefault="00DA7982" w:rsidP="00DA7982">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4AB442E" w14:textId="77777777" w:rsidR="00DA7982" w:rsidRDefault="00DA7982" w:rsidP="00DA7982"/>
    <w:p w14:paraId="7963625D" w14:textId="77777777" w:rsidR="00DA7982" w:rsidRDefault="00DA7982" w:rsidP="00DA7982">
      <w:r>
        <w:rPr>
          <w:rFonts w:hint="eastAsia"/>
        </w:rPr>
        <w:t>ГЛАВА</w:t>
      </w:r>
      <w:r>
        <w:t xml:space="preserve"> 2. </w:t>
      </w:r>
      <w:r>
        <w:rPr>
          <w:rFonts w:hint="eastAsia"/>
        </w:rPr>
        <w:t>ПОЛЕВЫЕ</w:t>
      </w:r>
      <w:r>
        <w:t xml:space="preserve"> </w:t>
      </w:r>
      <w:r>
        <w:rPr>
          <w:rFonts w:hint="eastAsia"/>
        </w:rPr>
        <w:t>ИСПЫТАНИЯ</w:t>
      </w:r>
    </w:p>
    <w:p w14:paraId="74C178D3" w14:textId="77777777" w:rsidR="00DA7982" w:rsidRDefault="00DA7982" w:rsidP="00DA7982"/>
    <w:p w14:paraId="3D453E59" w14:textId="77777777" w:rsidR="00DA7982" w:rsidRDefault="00DA7982" w:rsidP="00DA7982">
      <w:r>
        <w:t xml:space="preserve">2.1 </w:t>
      </w:r>
      <w:r>
        <w:rPr>
          <w:rFonts w:hint="eastAsia"/>
        </w:rPr>
        <w:t>Цель</w:t>
      </w:r>
      <w:r>
        <w:t xml:space="preserve"> </w:t>
      </w:r>
      <w:r>
        <w:rPr>
          <w:rFonts w:hint="eastAsia"/>
        </w:rPr>
        <w:t>полевых</w:t>
      </w:r>
      <w:r>
        <w:t xml:space="preserve"> </w:t>
      </w:r>
      <w:r>
        <w:rPr>
          <w:rFonts w:hint="eastAsia"/>
        </w:rPr>
        <w:t>испытаний</w:t>
      </w:r>
    </w:p>
    <w:p w14:paraId="2475B460" w14:textId="77777777" w:rsidR="00DA7982" w:rsidRDefault="00DA7982" w:rsidP="00DA7982"/>
    <w:p w14:paraId="52958AC2" w14:textId="77777777" w:rsidR="00DA7982" w:rsidRDefault="00DA7982" w:rsidP="00DA7982">
      <w:r>
        <w:lastRenderedPageBreak/>
        <w:t xml:space="preserve">2.2 </w:t>
      </w:r>
      <w:r>
        <w:rPr>
          <w:rFonts w:hint="eastAsia"/>
        </w:rPr>
        <w:t>Месторасположение</w:t>
      </w:r>
      <w:r>
        <w:t xml:space="preserve"> </w:t>
      </w:r>
      <w:r>
        <w:rPr>
          <w:rFonts w:hint="eastAsia"/>
        </w:rPr>
        <w:t>площадки</w:t>
      </w:r>
      <w:r>
        <w:t xml:space="preserve"> </w:t>
      </w:r>
      <w:r>
        <w:rPr>
          <w:rFonts w:hint="eastAsia"/>
        </w:rPr>
        <w:t>и</w:t>
      </w:r>
      <w:r>
        <w:t xml:space="preserve"> </w:t>
      </w:r>
      <w:r>
        <w:rPr>
          <w:rFonts w:hint="eastAsia"/>
        </w:rPr>
        <w:t>её</w:t>
      </w:r>
      <w:r>
        <w:t xml:space="preserve"> </w:t>
      </w:r>
      <w:r>
        <w:rPr>
          <w:rFonts w:hint="eastAsia"/>
        </w:rPr>
        <w:t>инженерно</w:t>
      </w:r>
      <w:r>
        <w:t>-</w:t>
      </w:r>
      <w:r>
        <w:rPr>
          <w:rFonts w:hint="eastAsia"/>
        </w:rPr>
        <w:t>геологические</w:t>
      </w:r>
      <w:r>
        <w:t xml:space="preserve"> </w:t>
      </w:r>
      <w:r>
        <w:rPr>
          <w:rFonts w:hint="eastAsia"/>
        </w:rPr>
        <w:t>свойства</w:t>
      </w:r>
    </w:p>
    <w:p w14:paraId="4DF9240B" w14:textId="77777777" w:rsidR="00DA7982" w:rsidRDefault="00DA7982" w:rsidP="00DA7982"/>
    <w:p w14:paraId="69E8A597" w14:textId="77777777" w:rsidR="00DA7982" w:rsidRDefault="00DA7982" w:rsidP="00DA7982">
      <w:r>
        <w:t xml:space="preserve">2.3 </w:t>
      </w:r>
      <w:r>
        <w:rPr>
          <w:rFonts w:hint="eastAsia"/>
        </w:rPr>
        <w:t>Общее</w:t>
      </w:r>
      <w:r>
        <w:t xml:space="preserve"> </w:t>
      </w:r>
      <w:r>
        <w:rPr>
          <w:rFonts w:hint="eastAsia"/>
        </w:rPr>
        <w:t>описание</w:t>
      </w:r>
      <w:r>
        <w:t xml:space="preserve"> </w:t>
      </w:r>
      <w:r>
        <w:rPr>
          <w:rFonts w:hint="eastAsia"/>
        </w:rPr>
        <w:t>полевого</w:t>
      </w:r>
      <w:r>
        <w:t xml:space="preserve"> </w:t>
      </w:r>
      <w:r>
        <w:rPr>
          <w:rFonts w:hint="eastAsia"/>
        </w:rPr>
        <w:t>эксперимента</w:t>
      </w:r>
      <w:r>
        <w:t xml:space="preserve"> </w:t>
      </w:r>
      <w:r>
        <w:rPr>
          <w:rFonts w:hint="eastAsia"/>
        </w:rPr>
        <w:t>и</w:t>
      </w:r>
      <w:r>
        <w:t xml:space="preserve"> </w:t>
      </w:r>
      <w:r>
        <w:rPr>
          <w:rFonts w:hint="eastAsia"/>
        </w:rPr>
        <w:t>опытной</w:t>
      </w:r>
      <w:r>
        <w:t xml:space="preserve"> </w:t>
      </w:r>
      <w:r>
        <w:rPr>
          <w:rFonts w:hint="eastAsia"/>
        </w:rPr>
        <w:t>площадки</w:t>
      </w:r>
    </w:p>
    <w:p w14:paraId="1D258BC4" w14:textId="77777777" w:rsidR="00DA7982" w:rsidRDefault="00DA7982" w:rsidP="00DA7982"/>
    <w:p w14:paraId="446FA5FC" w14:textId="77777777" w:rsidR="00DA7982" w:rsidRDefault="00DA7982" w:rsidP="00DA7982">
      <w:r>
        <w:t xml:space="preserve">2.4 </w:t>
      </w:r>
      <w:r>
        <w:rPr>
          <w:rFonts w:hint="eastAsia"/>
        </w:rPr>
        <w:t>Исследование</w:t>
      </w:r>
      <w:r>
        <w:t xml:space="preserve"> </w:t>
      </w:r>
      <w:r>
        <w:rPr>
          <w:rFonts w:hint="eastAsia"/>
        </w:rPr>
        <w:t>свойств</w:t>
      </w:r>
      <w:r>
        <w:t xml:space="preserve"> </w:t>
      </w:r>
      <w:r>
        <w:rPr>
          <w:rFonts w:hint="eastAsia"/>
        </w:rPr>
        <w:t>грунта</w:t>
      </w:r>
      <w:r>
        <w:t xml:space="preserve"> </w:t>
      </w:r>
      <w:r>
        <w:rPr>
          <w:rFonts w:hint="eastAsia"/>
        </w:rPr>
        <w:t>ударным</w:t>
      </w:r>
      <w:r>
        <w:t xml:space="preserve"> </w:t>
      </w:r>
      <w:r>
        <w:rPr>
          <w:rFonts w:hint="eastAsia"/>
        </w:rPr>
        <w:t>динамическим</w:t>
      </w:r>
      <w:r>
        <w:t xml:space="preserve"> </w:t>
      </w:r>
      <w:r>
        <w:rPr>
          <w:rFonts w:hint="eastAsia"/>
        </w:rPr>
        <w:t>зондированием</w:t>
      </w:r>
      <w:r>
        <w:t xml:space="preserve"> </w:t>
      </w:r>
      <w:r>
        <w:rPr>
          <w:rFonts w:hint="eastAsia"/>
        </w:rPr>
        <w:t>предварительно</w:t>
      </w:r>
      <w:r>
        <w:t xml:space="preserve"> </w:t>
      </w:r>
      <w:r>
        <w:rPr>
          <w:rFonts w:hint="eastAsia"/>
        </w:rPr>
        <w:t>процессу</w:t>
      </w:r>
      <w:r>
        <w:t xml:space="preserve"> </w:t>
      </w:r>
      <w:r>
        <w:rPr>
          <w:rFonts w:hint="eastAsia"/>
        </w:rPr>
        <w:t>инъектирования</w:t>
      </w:r>
    </w:p>
    <w:p w14:paraId="0A3F8ED7" w14:textId="77777777" w:rsidR="00DA7982" w:rsidRDefault="00DA7982" w:rsidP="00DA7982"/>
    <w:p w14:paraId="43577CDC" w14:textId="77777777" w:rsidR="00DA7982" w:rsidRDefault="00DA7982" w:rsidP="00DA7982">
      <w:r>
        <w:t xml:space="preserve">2.5 </w:t>
      </w:r>
      <w:r>
        <w:rPr>
          <w:rFonts w:hint="eastAsia"/>
        </w:rPr>
        <w:t>Процесс</w:t>
      </w:r>
      <w:r>
        <w:t xml:space="preserve"> </w:t>
      </w:r>
      <w:r>
        <w:rPr>
          <w:rFonts w:hint="eastAsia"/>
        </w:rPr>
        <w:t>инъектирования</w:t>
      </w:r>
    </w:p>
    <w:p w14:paraId="0E5DEAF4" w14:textId="77777777" w:rsidR="00DA7982" w:rsidRDefault="00DA7982" w:rsidP="00DA7982"/>
    <w:p w14:paraId="440B3CC0" w14:textId="77777777" w:rsidR="00DA7982" w:rsidRDefault="00DA7982" w:rsidP="00DA7982">
      <w:r>
        <w:t xml:space="preserve">2.6 </w:t>
      </w:r>
      <w:r>
        <w:rPr>
          <w:rFonts w:hint="eastAsia"/>
        </w:rPr>
        <w:t>Исследования</w:t>
      </w:r>
      <w:r>
        <w:t xml:space="preserve"> </w:t>
      </w:r>
      <w:r>
        <w:rPr>
          <w:rFonts w:hint="eastAsia"/>
        </w:rPr>
        <w:t>характеристик</w:t>
      </w:r>
      <w:r>
        <w:t xml:space="preserve"> </w:t>
      </w:r>
      <w:r>
        <w:rPr>
          <w:rFonts w:hint="eastAsia"/>
        </w:rPr>
        <w:t>грунта</w:t>
      </w:r>
      <w:r>
        <w:t xml:space="preserve"> </w:t>
      </w:r>
      <w:r>
        <w:rPr>
          <w:rFonts w:hint="eastAsia"/>
        </w:rPr>
        <w:t>после</w:t>
      </w:r>
      <w:r>
        <w:t xml:space="preserve"> </w:t>
      </w:r>
      <w:r>
        <w:rPr>
          <w:rFonts w:hint="eastAsia"/>
        </w:rPr>
        <w:t>нагнетания</w:t>
      </w:r>
      <w:r>
        <w:t xml:space="preserve"> </w:t>
      </w:r>
      <w:r>
        <w:rPr>
          <w:rFonts w:hint="eastAsia"/>
        </w:rPr>
        <w:t>смолы</w:t>
      </w:r>
      <w:r>
        <w:t xml:space="preserve"> </w:t>
      </w:r>
      <w:r>
        <w:rPr>
          <w:rFonts w:hint="eastAsia"/>
        </w:rPr>
        <w:t>под</w:t>
      </w:r>
      <w:r>
        <w:t xml:space="preserve"> </w:t>
      </w:r>
      <w:r>
        <w:rPr>
          <w:rFonts w:hint="eastAsia"/>
        </w:rPr>
        <w:t>подошву</w:t>
      </w:r>
      <w:r>
        <w:t xml:space="preserve"> </w:t>
      </w:r>
      <w:r>
        <w:rPr>
          <w:rFonts w:hint="eastAsia"/>
        </w:rPr>
        <w:t>плиты</w:t>
      </w:r>
    </w:p>
    <w:p w14:paraId="7E266EBC" w14:textId="77777777" w:rsidR="00DA7982" w:rsidRDefault="00DA7982" w:rsidP="00DA7982"/>
    <w:p w14:paraId="23730C19" w14:textId="77777777" w:rsidR="00DA7982" w:rsidRDefault="00DA7982" w:rsidP="00DA7982">
      <w:r>
        <w:t>2.6.1</w:t>
      </w:r>
      <w:r>
        <w:rPr>
          <w:rFonts w:hint="eastAsia"/>
        </w:rPr>
        <w:t>Исследование</w:t>
      </w:r>
      <w:r>
        <w:t xml:space="preserve"> </w:t>
      </w:r>
      <w:r>
        <w:rPr>
          <w:rFonts w:hint="eastAsia"/>
        </w:rPr>
        <w:t>свойств</w:t>
      </w:r>
      <w:r>
        <w:t xml:space="preserve"> </w:t>
      </w:r>
      <w:r>
        <w:rPr>
          <w:rFonts w:hint="eastAsia"/>
        </w:rPr>
        <w:t>грунта</w:t>
      </w:r>
      <w:r>
        <w:t xml:space="preserve"> </w:t>
      </w:r>
      <w:r>
        <w:rPr>
          <w:rFonts w:hint="eastAsia"/>
        </w:rPr>
        <w:t>ударным</w:t>
      </w:r>
      <w:r>
        <w:t xml:space="preserve"> </w:t>
      </w:r>
      <w:r>
        <w:rPr>
          <w:rFonts w:hint="eastAsia"/>
        </w:rPr>
        <w:t>динамическим</w:t>
      </w:r>
      <w:r>
        <w:t xml:space="preserve"> </w:t>
      </w:r>
      <w:r>
        <w:rPr>
          <w:rFonts w:hint="eastAsia"/>
        </w:rPr>
        <w:t>зондированием</w:t>
      </w:r>
    </w:p>
    <w:p w14:paraId="0FA3E0D8" w14:textId="77777777" w:rsidR="00DA7982" w:rsidRDefault="00DA7982" w:rsidP="00DA7982"/>
    <w:p w14:paraId="1CF57611" w14:textId="77777777" w:rsidR="00DA7982" w:rsidRDefault="00DA7982" w:rsidP="00DA7982">
      <w:r>
        <w:rPr>
          <w:rFonts w:hint="eastAsia"/>
        </w:rPr>
        <w:t>после</w:t>
      </w:r>
      <w:r>
        <w:t xml:space="preserve"> </w:t>
      </w:r>
      <w:r>
        <w:rPr>
          <w:rFonts w:hint="eastAsia"/>
        </w:rPr>
        <w:t>инъектирования</w:t>
      </w:r>
    </w:p>
    <w:p w14:paraId="0FBF3B7A" w14:textId="77777777" w:rsidR="00DA7982" w:rsidRDefault="00DA7982" w:rsidP="00DA7982"/>
    <w:p w14:paraId="36596DDE" w14:textId="77777777" w:rsidR="00DA7982" w:rsidRDefault="00DA7982" w:rsidP="00DA7982">
      <w:r>
        <w:t>2.6.2</w:t>
      </w:r>
      <w:r>
        <w:rPr>
          <w:rFonts w:hint="eastAsia"/>
        </w:rPr>
        <w:t>Процесс</w:t>
      </w:r>
      <w:r>
        <w:t xml:space="preserve"> </w:t>
      </w:r>
      <w:r>
        <w:rPr>
          <w:rFonts w:hint="eastAsia"/>
        </w:rPr>
        <w:t>откопки</w:t>
      </w:r>
      <w:r>
        <w:t xml:space="preserve"> </w:t>
      </w:r>
      <w:r>
        <w:rPr>
          <w:rFonts w:hint="eastAsia"/>
        </w:rPr>
        <w:t>инъектированного</w:t>
      </w:r>
      <w:r>
        <w:t xml:space="preserve"> </w:t>
      </w:r>
      <w:r>
        <w:rPr>
          <w:rFonts w:hint="eastAsia"/>
        </w:rPr>
        <w:t>грунта</w:t>
      </w:r>
      <w:r>
        <w:t xml:space="preserve"> </w:t>
      </w:r>
      <w:r>
        <w:rPr>
          <w:rFonts w:hint="eastAsia"/>
        </w:rPr>
        <w:t>и</w:t>
      </w:r>
      <w:r>
        <w:t xml:space="preserve"> </w:t>
      </w:r>
      <w:r>
        <w:rPr>
          <w:rFonts w:hint="eastAsia"/>
        </w:rPr>
        <w:t>определение</w:t>
      </w:r>
    </w:p>
    <w:p w14:paraId="1FD8C07B" w14:textId="77777777" w:rsidR="00DA7982" w:rsidRDefault="00DA7982" w:rsidP="00DA7982"/>
    <w:p w14:paraId="595CF890" w14:textId="77777777" w:rsidR="00DA7982" w:rsidRDefault="00DA7982" w:rsidP="00DA7982">
      <w:r>
        <w:rPr>
          <w:rFonts w:hint="eastAsia"/>
        </w:rPr>
        <w:t>геометрических</w:t>
      </w:r>
      <w:r>
        <w:t xml:space="preserve"> </w:t>
      </w:r>
      <w:r>
        <w:rPr>
          <w:rFonts w:hint="eastAsia"/>
        </w:rPr>
        <w:t>параметров</w:t>
      </w:r>
      <w:r>
        <w:t xml:space="preserve"> </w:t>
      </w:r>
      <w:r>
        <w:rPr>
          <w:rFonts w:hint="eastAsia"/>
        </w:rPr>
        <w:t>нагнетания</w:t>
      </w:r>
    </w:p>
    <w:p w14:paraId="5EB889E5" w14:textId="77777777" w:rsidR="00DA7982" w:rsidRDefault="00DA7982" w:rsidP="00DA7982"/>
    <w:p w14:paraId="688F115F" w14:textId="77777777" w:rsidR="00DA7982" w:rsidRDefault="00DA7982" w:rsidP="00DA7982">
      <w:r>
        <w:t>2.6.3</w:t>
      </w:r>
      <w:r>
        <w:rPr>
          <w:rFonts w:hint="eastAsia"/>
        </w:rPr>
        <w:t>Проникновение</w:t>
      </w:r>
      <w:r>
        <w:t xml:space="preserve"> </w:t>
      </w:r>
      <w:r>
        <w:rPr>
          <w:rFonts w:hint="eastAsia"/>
        </w:rPr>
        <w:t>смолы</w:t>
      </w:r>
      <w:r>
        <w:t xml:space="preserve"> </w:t>
      </w:r>
      <w:r>
        <w:rPr>
          <w:rFonts w:hint="eastAsia"/>
        </w:rPr>
        <w:t>в</w:t>
      </w:r>
      <w:r>
        <w:t xml:space="preserve"> </w:t>
      </w:r>
      <w:r>
        <w:rPr>
          <w:rFonts w:hint="eastAsia"/>
        </w:rPr>
        <w:t>грунт</w:t>
      </w:r>
      <w:r>
        <w:t xml:space="preserve"> </w:t>
      </w:r>
      <w:r>
        <w:rPr>
          <w:rFonts w:hint="eastAsia"/>
        </w:rPr>
        <w:t>основания</w:t>
      </w:r>
    </w:p>
    <w:p w14:paraId="539A5B07" w14:textId="77777777" w:rsidR="00DA7982" w:rsidRDefault="00DA7982" w:rsidP="00DA7982"/>
    <w:p w14:paraId="63A2FC80" w14:textId="77777777" w:rsidR="00DA7982" w:rsidRDefault="00DA7982" w:rsidP="00DA7982">
      <w:r>
        <w:t>2.6.4</w:t>
      </w:r>
      <w:r>
        <w:rPr>
          <w:rFonts w:hint="eastAsia"/>
        </w:rPr>
        <w:t>Расход</w:t>
      </w:r>
      <w:r>
        <w:t xml:space="preserve"> </w:t>
      </w:r>
      <w:r>
        <w:rPr>
          <w:rFonts w:hint="eastAsia"/>
        </w:rPr>
        <w:t>смолы</w:t>
      </w:r>
    </w:p>
    <w:p w14:paraId="7EBD95FC" w14:textId="77777777" w:rsidR="00DA7982" w:rsidRDefault="00DA7982" w:rsidP="00DA7982"/>
    <w:p w14:paraId="4A2FDC6F" w14:textId="77777777" w:rsidR="00DA7982" w:rsidRDefault="00DA7982" w:rsidP="00DA7982">
      <w:r>
        <w:t xml:space="preserve">2.7 </w:t>
      </w:r>
      <w:r>
        <w:rPr>
          <w:rFonts w:hint="eastAsia"/>
        </w:rPr>
        <w:t>Штамповое</w:t>
      </w:r>
      <w:r>
        <w:t xml:space="preserve"> </w:t>
      </w:r>
      <w:r>
        <w:rPr>
          <w:rFonts w:hint="eastAsia"/>
        </w:rPr>
        <w:t>испытание</w:t>
      </w:r>
    </w:p>
    <w:p w14:paraId="292859C7" w14:textId="77777777" w:rsidR="00DA7982" w:rsidRDefault="00DA7982" w:rsidP="00DA7982"/>
    <w:p w14:paraId="0C08FDC4" w14:textId="77777777" w:rsidR="00DA7982" w:rsidRDefault="00DA7982" w:rsidP="00DA7982">
      <w:r>
        <w:t>2.7.1</w:t>
      </w:r>
      <w:r>
        <w:rPr>
          <w:rFonts w:hint="eastAsia"/>
        </w:rPr>
        <w:t>Конфигурация</w:t>
      </w:r>
      <w:r>
        <w:t xml:space="preserve"> </w:t>
      </w:r>
      <w:r>
        <w:rPr>
          <w:rFonts w:hint="eastAsia"/>
        </w:rPr>
        <w:t>испытания</w:t>
      </w:r>
      <w:r>
        <w:t>:</w:t>
      </w:r>
    </w:p>
    <w:p w14:paraId="4FFBECD8" w14:textId="77777777" w:rsidR="00DA7982" w:rsidRDefault="00DA7982" w:rsidP="00DA7982"/>
    <w:p w14:paraId="0EB9ED7E" w14:textId="77777777" w:rsidR="00DA7982" w:rsidRDefault="00DA7982" w:rsidP="00DA7982">
      <w:r>
        <w:lastRenderedPageBreak/>
        <w:t>2.7.2</w:t>
      </w:r>
      <w:r>
        <w:rPr>
          <w:rFonts w:hint="eastAsia"/>
        </w:rPr>
        <w:t>Результаты</w:t>
      </w:r>
      <w:r>
        <w:t xml:space="preserve"> </w:t>
      </w:r>
      <w:r>
        <w:rPr>
          <w:rFonts w:hint="eastAsia"/>
        </w:rPr>
        <w:t>испытаний</w:t>
      </w:r>
      <w:r>
        <w:t xml:space="preserve"> </w:t>
      </w:r>
      <w:r>
        <w:rPr>
          <w:rFonts w:hint="eastAsia"/>
        </w:rPr>
        <w:t>грунта</w:t>
      </w:r>
      <w:r>
        <w:t xml:space="preserve"> </w:t>
      </w:r>
      <w:r>
        <w:rPr>
          <w:rFonts w:hint="eastAsia"/>
        </w:rPr>
        <w:t>штампом</w:t>
      </w:r>
    </w:p>
    <w:p w14:paraId="0DD8B825" w14:textId="77777777" w:rsidR="00DA7982" w:rsidRDefault="00DA7982" w:rsidP="00DA7982"/>
    <w:p w14:paraId="4E1D0DDA" w14:textId="77777777" w:rsidR="00DA7982" w:rsidRDefault="00DA7982" w:rsidP="00DA7982">
      <w:r>
        <w:t xml:space="preserve">2.8 </w:t>
      </w:r>
      <w:r>
        <w:rPr>
          <w:rFonts w:hint="eastAsia"/>
        </w:rPr>
        <w:t>Выводы</w:t>
      </w:r>
      <w:r>
        <w:t xml:space="preserve"> </w:t>
      </w:r>
      <w:r>
        <w:rPr>
          <w:rFonts w:hint="eastAsia"/>
        </w:rPr>
        <w:t>по</w:t>
      </w:r>
      <w:r>
        <w:t xml:space="preserve"> </w:t>
      </w:r>
      <w:r>
        <w:rPr>
          <w:rFonts w:hint="eastAsia"/>
        </w:rPr>
        <w:t>главе</w:t>
      </w:r>
    </w:p>
    <w:p w14:paraId="4BA936B1" w14:textId="77777777" w:rsidR="00DA7982" w:rsidRDefault="00DA7982" w:rsidP="00DA7982"/>
    <w:p w14:paraId="35A3FD9E" w14:textId="77777777" w:rsidR="00DA7982" w:rsidRDefault="00DA7982" w:rsidP="00DA7982">
      <w:r>
        <w:rPr>
          <w:rFonts w:hint="eastAsia"/>
        </w:rPr>
        <w:t>ГЛАВА</w:t>
      </w:r>
      <w:r>
        <w:t xml:space="preserve"> 3. </w:t>
      </w:r>
      <w:r>
        <w:rPr>
          <w:rFonts w:hint="eastAsia"/>
        </w:rPr>
        <w:t>ЛАБОРАТОРНЫЕ</w:t>
      </w:r>
      <w:r>
        <w:t xml:space="preserve"> </w:t>
      </w:r>
      <w:r>
        <w:rPr>
          <w:rFonts w:hint="eastAsia"/>
        </w:rPr>
        <w:t>ИСПЫТАНИЯ</w:t>
      </w:r>
    </w:p>
    <w:p w14:paraId="6F455DA7" w14:textId="77777777" w:rsidR="00DA7982" w:rsidRDefault="00DA7982" w:rsidP="00DA7982"/>
    <w:p w14:paraId="5326C5E7" w14:textId="77777777" w:rsidR="00DA7982" w:rsidRDefault="00DA7982" w:rsidP="00DA7982">
      <w:r>
        <w:t xml:space="preserve">3.1 </w:t>
      </w:r>
      <w:r>
        <w:rPr>
          <w:rFonts w:hint="eastAsia"/>
        </w:rPr>
        <w:t>Цели</w:t>
      </w:r>
      <w:r>
        <w:t xml:space="preserve"> </w:t>
      </w:r>
      <w:r>
        <w:rPr>
          <w:rFonts w:hint="eastAsia"/>
        </w:rPr>
        <w:t>лабораторных</w:t>
      </w:r>
      <w:r>
        <w:t xml:space="preserve"> </w:t>
      </w:r>
      <w:r>
        <w:rPr>
          <w:rFonts w:hint="eastAsia"/>
        </w:rPr>
        <w:t>испытаний</w:t>
      </w:r>
    </w:p>
    <w:p w14:paraId="11832109" w14:textId="77777777" w:rsidR="00DA7982" w:rsidRDefault="00DA7982" w:rsidP="00DA7982"/>
    <w:p w14:paraId="6E97223F" w14:textId="77777777" w:rsidR="00DA7982" w:rsidRDefault="00DA7982" w:rsidP="00DA7982">
      <w:r>
        <w:t xml:space="preserve">3.2 </w:t>
      </w:r>
      <w:r>
        <w:rPr>
          <w:rFonts w:hint="eastAsia"/>
        </w:rPr>
        <w:t>Общее</w:t>
      </w:r>
      <w:r>
        <w:t xml:space="preserve"> </w:t>
      </w:r>
      <w:r>
        <w:rPr>
          <w:rFonts w:hint="eastAsia"/>
        </w:rPr>
        <w:t>описание</w:t>
      </w:r>
      <w:r>
        <w:t xml:space="preserve"> </w:t>
      </w:r>
      <w:r>
        <w:rPr>
          <w:rFonts w:hint="eastAsia"/>
        </w:rPr>
        <w:t>лабораторных</w:t>
      </w:r>
      <w:r>
        <w:t xml:space="preserve"> </w:t>
      </w:r>
      <w:r>
        <w:rPr>
          <w:rFonts w:hint="eastAsia"/>
        </w:rPr>
        <w:t>испытаний</w:t>
      </w:r>
    </w:p>
    <w:p w14:paraId="3709ABC5" w14:textId="77777777" w:rsidR="00DA7982" w:rsidRDefault="00DA7982" w:rsidP="00DA7982"/>
    <w:p w14:paraId="090F792A" w14:textId="77777777" w:rsidR="00DA7982" w:rsidRDefault="00DA7982" w:rsidP="00DA7982">
      <w:r>
        <w:t xml:space="preserve">3.3 </w:t>
      </w:r>
      <w:r>
        <w:rPr>
          <w:rFonts w:hint="eastAsia"/>
        </w:rPr>
        <w:t>Лабораторные</w:t>
      </w:r>
      <w:r>
        <w:t xml:space="preserve"> </w:t>
      </w:r>
      <w:r>
        <w:rPr>
          <w:rFonts w:hint="eastAsia"/>
        </w:rPr>
        <w:t>исследования</w:t>
      </w:r>
      <w:r>
        <w:t xml:space="preserve"> </w:t>
      </w:r>
      <w:r>
        <w:rPr>
          <w:rFonts w:hint="eastAsia"/>
        </w:rPr>
        <w:t>смолы</w:t>
      </w:r>
    </w:p>
    <w:p w14:paraId="31A7F682" w14:textId="77777777" w:rsidR="00DA7982" w:rsidRDefault="00DA7982" w:rsidP="00DA7982"/>
    <w:p w14:paraId="13A8A030" w14:textId="77777777" w:rsidR="00DA7982" w:rsidRDefault="00DA7982" w:rsidP="00DA7982">
      <w:r>
        <w:t>3.3.1</w:t>
      </w:r>
      <w:r>
        <w:rPr>
          <w:rFonts w:hint="eastAsia"/>
        </w:rPr>
        <w:t>Определение</w:t>
      </w:r>
      <w:r>
        <w:t xml:space="preserve"> </w:t>
      </w:r>
      <w:r>
        <w:rPr>
          <w:rFonts w:hint="eastAsia"/>
        </w:rPr>
        <w:t>плотности</w:t>
      </w:r>
      <w:r>
        <w:t xml:space="preserve"> </w:t>
      </w:r>
      <w:r>
        <w:rPr>
          <w:rFonts w:hint="eastAsia"/>
        </w:rPr>
        <w:t>нагнетаемой</w:t>
      </w:r>
      <w:r>
        <w:t xml:space="preserve"> </w:t>
      </w:r>
      <w:r>
        <w:rPr>
          <w:rFonts w:hint="eastAsia"/>
        </w:rPr>
        <w:t>смолы</w:t>
      </w:r>
      <w:r>
        <w:t xml:space="preserve">, </w:t>
      </w:r>
      <w:r>
        <w:rPr>
          <w:rFonts w:hint="eastAsia"/>
        </w:rPr>
        <w:t>инъектированной</w:t>
      </w:r>
      <w:r>
        <w:t xml:space="preserve"> </w:t>
      </w:r>
      <w:r>
        <w:rPr>
          <w:rFonts w:hint="eastAsia"/>
        </w:rPr>
        <w:t>в</w:t>
      </w:r>
    </w:p>
    <w:p w14:paraId="47160570" w14:textId="77777777" w:rsidR="00DA7982" w:rsidRDefault="00DA7982" w:rsidP="00DA7982"/>
    <w:p w14:paraId="32DB75C7" w14:textId="77777777" w:rsidR="00DA7982" w:rsidRDefault="00DA7982" w:rsidP="00DA7982">
      <w:r>
        <w:rPr>
          <w:rFonts w:hint="eastAsia"/>
        </w:rPr>
        <w:t>массив</w:t>
      </w:r>
      <w:r>
        <w:t xml:space="preserve"> </w:t>
      </w:r>
      <w:r>
        <w:rPr>
          <w:rFonts w:hint="eastAsia"/>
        </w:rPr>
        <w:t>исследуемого</w:t>
      </w:r>
      <w:r>
        <w:t xml:space="preserve"> </w:t>
      </w:r>
      <w:r>
        <w:rPr>
          <w:rFonts w:hint="eastAsia"/>
        </w:rPr>
        <w:t>грунта</w:t>
      </w:r>
      <w:r>
        <w:t xml:space="preserve"> </w:t>
      </w:r>
      <w:r>
        <w:rPr>
          <w:rFonts w:hint="eastAsia"/>
        </w:rPr>
        <w:t>основания</w:t>
      </w:r>
    </w:p>
    <w:p w14:paraId="28420FD6" w14:textId="77777777" w:rsidR="00DA7982" w:rsidRDefault="00DA7982" w:rsidP="00DA7982"/>
    <w:p w14:paraId="09665598" w14:textId="77777777" w:rsidR="00DA7982" w:rsidRDefault="00DA7982" w:rsidP="00DA7982">
      <w:r>
        <w:t xml:space="preserve">3.3.2 </w:t>
      </w:r>
      <w:r>
        <w:rPr>
          <w:rFonts w:hint="eastAsia"/>
        </w:rPr>
        <w:t>Определение</w:t>
      </w:r>
      <w:r>
        <w:t xml:space="preserve"> </w:t>
      </w:r>
      <w:r>
        <w:rPr>
          <w:rFonts w:hint="eastAsia"/>
        </w:rPr>
        <w:t>механических</w:t>
      </w:r>
      <w:r>
        <w:t xml:space="preserve"> </w:t>
      </w:r>
      <w:r>
        <w:rPr>
          <w:rFonts w:hint="eastAsia"/>
        </w:rPr>
        <w:t>параметров</w:t>
      </w:r>
      <w:r>
        <w:t xml:space="preserve"> </w:t>
      </w:r>
      <w:r>
        <w:rPr>
          <w:rFonts w:hint="eastAsia"/>
        </w:rPr>
        <w:t>образцов</w:t>
      </w:r>
      <w:r>
        <w:t xml:space="preserve"> </w:t>
      </w:r>
      <w:r>
        <w:rPr>
          <w:rFonts w:hint="eastAsia"/>
        </w:rPr>
        <w:t>смолы</w:t>
      </w:r>
      <w:r>
        <w:t xml:space="preserve"> </w:t>
      </w:r>
      <w:r>
        <w:rPr>
          <w:rFonts w:hint="eastAsia"/>
        </w:rPr>
        <w:t>различной</w:t>
      </w:r>
      <w:r>
        <w:t xml:space="preserve"> </w:t>
      </w:r>
      <w:r>
        <w:rPr>
          <w:rFonts w:hint="eastAsia"/>
        </w:rPr>
        <w:t>плотности</w:t>
      </w:r>
      <w:r>
        <w:t xml:space="preserve"> </w:t>
      </w:r>
      <w:r>
        <w:rPr>
          <w:rFonts w:hint="eastAsia"/>
        </w:rPr>
        <w:t>на</w:t>
      </w:r>
      <w:r>
        <w:t xml:space="preserve"> </w:t>
      </w:r>
      <w:r>
        <w:rPr>
          <w:rFonts w:hint="eastAsia"/>
        </w:rPr>
        <w:t>основе</w:t>
      </w:r>
      <w:r>
        <w:t xml:space="preserve"> </w:t>
      </w:r>
      <w:r>
        <w:rPr>
          <w:rFonts w:hint="eastAsia"/>
        </w:rPr>
        <w:t>объёмного</w:t>
      </w:r>
      <w:r>
        <w:t xml:space="preserve"> </w:t>
      </w:r>
      <w:r>
        <w:rPr>
          <w:rFonts w:hint="eastAsia"/>
        </w:rPr>
        <w:t>расширения</w:t>
      </w:r>
      <w:r>
        <w:t xml:space="preserve"> </w:t>
      </w:r>
      <w:r>
        <w:rPr>
          <w:rFonts w:hint="eastAsia"/>
        </w:rPr>
        <w:t>смолы</w:t>
      </w:r>
    </w:p>
    <w:p w14:paraId="35EE5B52" w14:textId="77777777" w:rsidR="00DA7982" w:rsidRDefault="00DA7982" w:rsidP="00DA7982"/>
    <w:p w14:paraId="14322DFC" w14:textId="77777777" w:rsidR="00DA7982" w:rsidRDefault="00DA7982" w:rsidP="00DA7982">
      <w:r>
        <w:t xml:space="preserve">3.4 </w:t>
      </w:r>
      <w:r>
        <w:rPr>
          <w:rFonts w:hint="eastAsia"/>
        </w:rPr>
        <w:t>Лабораторные</w:t>
      </w:r>
      <w:r>
        <w:t xml:space="preserve"> </w:t>
      </w:r>
      <w:r>
        <w:rPr>
          <w:rFonts w:hint="eastAsia"/>
        </w:rPr>
        <w:t>испытания</w:t>
      </w:r>
      <w:r>
        <w:t xml:space="preserve"> </w:t>
      </w:r>
      <w:r>
        <w:rPr>
          <w:rFonts w:hint="eastAsia"/>
        </w:rPr>
        <w:t>исследуемого</w:t>
      </w:r>
      <w:r>
        <w:t xml:space="preserve"> </w:t>
      </w:r>
      <w:r>
        <w:rPr>
          <w:rFonts w:hint="eastAsia"/>
        </w:rPr>
        <w:t>грунта</w:t>
      </w:r>
      <w:r>
        <w:t xml:space="preserve"> </w:t>
      </w:r>
      <w:r>
        <w:rPr>
          <w:rFonts w:hint="eastAsia"/>
        </w:rPr>
        <w:t>перед</w:t>
      </w:r>
      <w:r>
        <w:t xml:space="preserve"> </w:t>
      </w:r>
      <w:r>
        <w:rPr>
          <w:rFonts w:hint="eastAsia"/>
        </w:rPr>
        <w:t>его</w:t>
      </w:r>
      <w:r>
        <w:t xml:space="preserve"> </w:t>
      </w:r>
      <w:r>
        <w:rPr>
          <w:rFonts w:hint="eastAsia"/>
        </w:rPr>
        <w:t>инъектированием</w:t>
      </w:r>
      <w:r>
        <w:t xml:space="preserve"> </w:t>
      </w:r>
      <w:r>
        <w:rPr>
          <w:rFonts w:hint="eastAsia"/>
        </w:rPr>
        <w:t>вспениваемой</w:t>
      </w:r>
      <w:r>
        <w:t xml:space="preserve"> </w:t>
      </w:r>
      <w:r>
        <w:rPr>
          <w:rFonts w:hint="eastAsia"/>
        </w:rPr>
        <w:t>расширяющейся</w:t>
      </w:r>
      <w:r>
        <w:t xml:space="preserve"> </w:t>
      </w:r>
      <w:r>
        <w:rPr>
          <w:rFonts w:hint="eastAsia"/>
        </w:rPr>
        <w:t>смолой</w:t>
      </w:r>
    </w:p>
    <w:p w14:paraId="641AE42D" w14:textId="77777777" w:rsidR="00DA7982" w:rsidRDefault="00DA7982" w:rsidP="00DA7982"/>
    <w:p w14:paraId="76B0850F" w14:textId="77777777" w:rsidR="00DA7982" w:rsidRDefault="00DA7982" w:rsidP="00DA7982">
      <w:r>
        <w:t>3.4.1</w:t>
      </w:r>
      <w:r>
        <w:rPr>
          <w:rFonts w:hint="eastAsia"/>
        </w:rPr>
        <w:t>Испытания</w:t>
      </w:r>
      <w:r>
        <w:t xml:space="preserve"> </w:t>
      </w:r>
      <w:r>
        <w:rPr>
          <w:rFonts w:hint="eastAsia"/>
        </w:rPr>
        <w:t>образцов</w:t>
      </w:r>
      <w:r>
        <w:t xml:space="preserve"> </w:t>
      </w:r>
      <w:r>
        <w:rPr>
          <w:rFonts w:hint="eastAsia"/>
        </w:rPr>
        <w:t>на</w:t>
      </w:r>
      <w:r>
        <w:t xml:space="preserve"> </w:t>
      </w:r>
      <w:r>
        <w:rPr>
          <w:rFonts w:hint="eastAsia"/>
        </w:rPr>
        <w:t>трёхосное</w:t>
      </w:r>
      <w:r>
        <w:t xml:space="preserve"> </w:t>
      </w:r>
      <w:r>
        <w:rPr>
          <w:rFonts w:hint="eastAsia"/>
        </w:rPr>
        <w:t>сжатие</w:t>
      </w:r>
    </w:p>
    <w:p w14:paraId="6CED942C" w14:textId="77777777" w:rsidR="00DA7982" w:rsidRDefault="00DA7982" w:rsidP="00DA7982"/>
    <w:p w14:paraId="715A4269" w14:textId="77777777" w:rsidR="00DA7982" w:rsidRDefault="00DA7982" w:rsidP="00DA7982">
      <w:r>
        <w:t>3.4.2</w:t>
      </w:r>
      <w:r>
        <w:rPr>
          <w:rFonts w:hint="eastAsia"/>
        </w:rPr>
        <w:t>Расчёт</w:t>
      </w:r>
      <w:r>
        <w:t xml:space="preserve"> </w:t>
      </w:r>
      <w:r>
        <w:rPr>
          <w:rFonts w:hint="eastAsia"/>
        </w:rPr>
        <w:t>прочностных</w:t>
      </w:r>
      <w:r>
        <w:t xml:space="preserve"> </w:t>
      </w:r>
      <w:r>
        <w:rPr>
          <w:rFonts w:hint="eastAsia"/>
        </w:rPr>
        <w:t>характеристик</w:t>
      </w:r>
      <w:r>
        <w:t xml:space="preserve"> </w:t>
      </w:r>
      <w:r>
        <w:rPr>
          <w:rFonts w:hint="eastAsia"/>
        </w:rPr>
        <w:t>исследуемого</w:t>
      </w:r>
      <w:r>
        <w:t xml:space="preserve"> </w:t>
      </w:r>
      <w:r>
        <w:rPr>
          <w:rFonts w:hint="eastAsia"/>
        </w:rPr>
        <w:t>грунта</w:t>
      </w:r>
    </w:p>
    <w:p w14:paraId="2EB29BAC" w14:textId="77777777" w:rsidR="00DA7982" w:rsidRDefault="00DA7982" w:rsidP="00DA7982"/>
    <w:p w14:paraId="150AF41F" w14:textId="77777777" w:rsidR="00DA7982" w:rsidRDefault="00DA7982" w:rsidP="00DA7982">
      <w:r>
        <w:t>3.4.3</w:t>
      </w:r>
      <w:r>
        <w:rPr>
          <w:rFonts w:hint="eastAsia"/>
        </w:rPr>
        <w:t>Расчёт</w:t>
      </w:r>
      <w:r>
        <w:t xml:space="preserve"> </w:t>
      </w:r>
      <w:r>
        <w:rPr>
          <w:rFonts w:hint="eastAsia"/>
        </w:rPr>
        <w:t>деформационных</w:t>
      </w:r>
      <w:r>
        <w:t xml:space="preserve"> </w:t>
      </w:r>
      <w:r>
        <w:rPr>
          <w:rFonts w:hint="eastAsia"/>
        </w:rPr>
        <w:t>характеристик</w:t>
      </w:r>
      <w:r>
        <w:t xml:space="preserve"> </w:t>
      </w:r>
      <w:r>
        <w:rPr>
          <w:rFonts w:hint="eastAsia"/>
        </w:rPr>
        <w:t>исследованного</w:t>
      </w:r>
      <w:r>
        <w:t xml:space="preserve"> </w:t>
      </w:r>
      <w:r>
        <w:rPr>
          <w:rFonts w:hint="eastAsia"/>
        </w:rPr>
        <w:t>грунта</w:t>
      </w:r>
    </w:p>
    <w:p w14:paraId="60440C8C" w14:textId="77777777" w:rsidR="00DA7982" w:rsidRDefault="00DA7982" w:rsidP="00DA7982"/>
    <w:p w14:paraId="2DA2350C" w14:textId="77777777" w:rsidR="00DA7982" w:rsidRDefault="00DA7982" w:rsidP="00DA7982">
      <w:r>
        <w:lastRenderedPageBreak/>
        <w:t>3.4.4</w:t>
      </w:r>
      <w:r>
        <w:rPr>
          <w:rFonts w:hint="eastAsia"/>
        </w:rPr>
        <w:t>Расчёт</w:t>
      </w:r>
      <w:r>
        <w:t xml:space="preserve"> </w:t>
      </w:r>
      <w:r>
        <w:rPr>
          <w:rFonts w:hint="eastAsia"/>
        </w:rPr>
        <w:t>углов</w:t>
      </w:r>
      <w:r>
        <w:t xml:space="preserve"> </w:t>
      </w:r>
      <w:r>
        <w:rPr>
          <w:rFonts w:hint="eastAsia"/>
        </w:rPr>
        <w:t>дилатансии</w:t>
      </w:r>
      <w:r>
        <w:t xml:space="preserve"> </w:t>
      </w:r>
      <w:r>
        <w:rPr>
          <w:rFonts w:hint="eastAsia"/>
        </w:rPr>
        <w:t>и</w:t>
      </w:r>
      <w:r>
        <w:t xml:space="preserve"> </w:t>
      </w:r>
      <w:r>
        <w:rPr>
          <w:rFonts w:hint="eastAsia"/>
        </w:rPr>
        <w:t>коэффициента</w:t>
      </w:r>
      <w:r>
        <w:t xml:space="preserve"> </w:t>
      </w:r>
      <w:r>
        <w:rPr>
          <w:rFonts w:hint="eastAsia"/>
        </w:rPr>
        <w:t>переуплотнения</w:t>
      </w:r>
    </w:p>
    <w:p w14:paraId="42D9CD33" w14:textId="77777777" w:rsidR="00DA7982" w:rsidRDefault="00DA7982" w:rsidP="00DA7982"/>
    <w:p w14:paraId="38A1EE13" w14:textId="77777777" w:rsidR="00DA7982" w:rsidRDefault="00DA7982" w:rsidP="00DA7982">
      <w:r>
        <w:t>3.4.5</w:t>
      </w:r>
      <w:r>
        <w:rPr>
          <w:rFonts w:hint="eastAsia"/>
        </w:rPr>
        <w:t>Результаты</w:t>
      </w:r>
      <w:r>
        <w:t xml:space="preserve"> </w:t>
      </w:r>
      <w:r>
        <w:rPr>
          <w:rFonts w:hint="eastAsia"/>
        </w:rPr>
        <w:t>испытаний</w:t>
      </w:r>
      <w:r>
        <w:t xml:space="preserve"> </w:t>
      </w:r>
      <w:r>
        <w:rPr>
          <w:rFonts w:hint="eastAsia"/>
        </w:rPr>
        <w:t>исследуемого</w:t>
      </w:r>
      <w:r>
        <w:t xml:space="preserve"> </w:t>
      </w:r>
      <w:r>
        <w:rPr>
          <w:rFonts w:hint="eastAsia"/>
        </w:rPr>
        <w:t>грунта</w:t>
      </w:r>
    </w:p>
    <w:p w14:paraId="373732DC" w14:textId="77777777" w:rsidR="00DA7982" w:rsidRDefault="00DA7982" w:rsidP="00DA7982"/>
    <w:p w14:paraId="5BA6E13C" w14:textId="77777777" w:rsidR="00DA7982" w:rsidRDefault="00DA7982" w:rsidP="00DA7982">
      <w:r>
        <w:t xml:space="preserve">3.5 </w:t>
      </w:r>
      <w:r>
        <w:rPr>
          <w:rFonts w:hint="eastAsia"/>
        </w:rPr>
        <w:t>Выводы</w:t>
      </w:r>
      <w:r>
        <w:t xml:space="preserve"> </w:t>
      </w:r>
      <w:r>
        <w:rPr>
          <w:rFonts w:hint="eastAsia"/>
        </w:rPr>
        <w:t>по</w:t>
      </w:r>
      <w:r>
        <w:t xml:space="preserve"> </w:t>
      </w:r>
      <w:r>
        <w:rPr>
          <w:rFonts w:hint="eastAsia"/>
        </w:rPr>
        <w:t>главе</w:t>
      </w:r>
    </w:p>
    <w:p w14:paraId="2C1BA74B" w14:textId="77777777" w:rsidR="00DA7982" w:rsidRDefault="00DA7982" w:rsidP="00DA7982"/>
    <w:p w14:paraId="3BEDC2AF" w14:textId="77777777" w:rsidR="00DA7982" w:rsidRDefault="00DA7982" w:rsidP="00DA7982">
      <w:r>
        <w:rPr>
          <w:rFonts w:hint="eastAsia"/>
        </w:rPr>
        <w:t>ГЛАВА</w:t>
      </w:r>
      <w:r>
        <w:t xml:space="preserve"> 4. </w:t>
      </w:r>
      <w:r>
        <w:rPr>
          <w:rFonts w:hint="eastAsia"/>
        </w:rPr>
        <w:t>МОДЕЛИРОВАНИЕ</w:t>
      </w:r>
      <w:r>
        <w:t xml:space="preserve"> </w:t>
      </w:r>
      <w:r>
        <w:rPr>
          <w:rFonts w:hint="eastAsia"/>
        </w:rPr>
        <w:t>И</w:t>
      </w:r>
      <w:r>
        <w:t xml:space="preserve">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НЕСУЩЕЙ</w:t>
      </w:r>
      <w:r>
        <w:t xml:space="preserve"> </w:t>
      </w:r>
      <w:r>
        <w:rPr>
          <w:rFonts w:hint="eastAsia"/>
        </w:rPr>
        <w:t>СПОСОБНОСТИ</w:t>
      </w:r>
      <w:r>
        <w:t xml:space="preserve"> </w:t>
      </w:r>
      <w:r>
        <w:rPr>
          <w:rFonts w:hint="eastAsia"/>
        </w:rPr>
        <w:t>И</w:t>
      </w:r>
      <w:r>
        <w:t xml:space="preserve"> </w:t>
      </w:r>
      <w:r>
        <w:rPr>
          <w:rFonts w:hint="eastAsia"/>
        </w:rPr>
        <w:t>ОСАДОК</w:t>
      </w:r>
      <w:r>
        <w:t xml:space="preserve">, </w:t>
      </w:r>
      <w:r>
        <w:rPr>
          <w:rFonts w:hint="eastAsia"/>
        </w:rPr>
        <w:t>УСИЛЕННЫХ</w:t>
      </w:r>
      <w:r>
        <w:t xml:space="preserve"> </w:t>
      </w:r>
      <w:r>
        <w:rPr>
          <w:rFonts w:hint="eastAsia"/>
        </w:rPr>
        <w:t>РАСШИРЯЕМОЙ</w:t>
      </w:r>
      <w:r>
        <w:t xml:space="preserve"> </w:t>
      </w:r>
      <w:r>
        <w:rPr>
          <w:rFonts w:hint="eastAsia"/>
        </w:rPr>
        <w:t>СМОЛОЙ</w:t>
      </w:r>
      <w:r>
        <w:t xml:space="preserve"> </w:t>
      </w:r>
      <w:r>
        <w:rPr>
          <w:rFonts w:hint="eastAsia"/>
        </w:rPr>
        <w:t>ОСНОВАНИЙ</w:t>
      </w:r>
    </w:p>
    <w:p w14:paraId="2B5296A2" w14:textId="77777777" w:rsidR="00DA7982" w:rsidRDefault="00DA7982" w:rsidP="00DA7982"/>
    <w:p w14:paraId="1A697D46" w14:textId="77777777" w:rsidR="00DA7982" w:rsidRDefault="00DA7982" w:rsidP="00DA7982">
      <w:r>
        <w:t xml:space="preserve">4.1 </w:t>
      </w:r>
      <w:r>
        <w:rPr>
          <w:rFonts w:hint="eastAsia"/>
        </w:rPr>
        <w:t>Подбор</w:t>
      </w:r>
      <w:r>
        <w:t xml:space="preserve"> </w:t>
      </w:r>
      <w:r>
        <w:rPr>
          <w:rFonts w:hint="eastAsia"/>
        </w:rPr>
        <w:t>параметров</w:t>
      </w:r>
      <w:r>
        <w:t xml:space="preserve"> </w:t>
      </w:r>
      <w:r>
        <w:rPr>
          <w:rFonts w:hint="eastAsia"/>
        </w:rPr>
        <w:t>исходного</w:t>
      </w:r>
      <w:r>
        <w:t xml:space="preserve"> </w:t>
      </w:r>
      <w:r>
        <w:rPr>
          <w:rFonts w:hint="eastAsia"/>
        </w:rPr>
        <w:t>грунта</w:t>
      </w:r>
      <w:r>
        <w:t xml:space="preserve"> </w:t>
      </w:r>
      <w:r>
        <w:rPr>
          <w:rFonts w:hint="eastAsia"/>
        </w:rPr>
        <w:t>для</w:t>
      </w:r>
      <w:r>
        <w:t xml:space="preserve"> </w:t>
      </w:r>
      <w:r>
        <w:rPr>
          <w:rFonts w:hint="eastAsia"/>
        </w:rPr>
        <w:t>моделерования</w:t>
      </w:r>
    </w:p>
    <w:p w14:paraId="5BF7B7A7" w14:textId="77777777" w:rsidR="00DA7982" w:rsidRDefault="00DA7982" w:rsidP="00DA7982"/>
    <w:p w14:paraId="494D579C" w14:textId="77777777" w:rsidR="00DA7982" w:rsidRDefault="00DA7982" w:rsidP="00DA7982">
      <w:r>
        <w:t xml:space="preserve">4.2 </w:t>
      </w:r>
      <w:r>
        <w:rPr>
          <w:rFonts w:hint="eastAsia"/>
        </w:rPr>
        <w:t>Моделирования</w:t>
      </w:r>
      <w:r>
        <w:t xml:space="preserve"> </w:t>
      </w:r>
      <w:r>
        <w:rPr>
          <w:rFonts w:hint="eastAsia"/>
        </w:rPr>
        <w:t>трехосного</w:t>
      </w:r>
      <w:r>
        <w:t xml:space="preserve"> </w:t>
      </w:r>
      <w:r>
        <w:rPr>
          <w:rFonts w:hint="eastAsia"/>
        </w:rPr>
        <w:t>испытания</w:t>
      </w:r>
      <w:r>
        <w:t xml:space="preserve"> </w:t>
      </w:r>
      <w:r>
        <w:rPr>
          <w:rFonts w:hint="eastAsia"/>
        </w:rPr>
        <w:t>и</w:t>
      </w:r>
      <w:r>
        <w:t xml:space="preserve"> </w:t>
      </w:r>
      <w:r>
        <w:rPr>
          <w:rFonts w:hint="eastAsia"/>
        </w:rPr>
        <w:t>определение</w:t>
      </w:r>
      <w:r>
        <w:t xml:space="preserve"> </w:t>
      </w:r>
      <w:r>
        <w:rPr>
          <w:rFonts w:hint="eastAsia"/>
        </w:rPr>
        <w:t>напряжения</w:t>
      </w:r>
      <w:r>
        <w:t xml:space="preserve"> </w:t>
      </w:r>
      <w:r>
        <w:rPr>
          <w:rFonts w:hint="eastAsia"/>
        </w:rPr>
        <w:t>в</w:t>
      </w:r>
      <w:r>
        <w:t xml:space="preserve"> </w:t>
      </w:r>
      <w:r>
        <w:rPr>
          <w:rFonts w:hint="eastAsia"/>
        </w:rPr>
        <w:t>исследуемом</w:t>
      </w:r>
      <w:r>
        <w:t xml:space="preserve"> </w:t>
      </w:r>
      <w:r>
        <w:rPr>
          <w:rFonts w:hint="eastAsia"/>
        </w:rPr>
        <w:t>грунте</w:t>
      </w:r>
      <w:r>
        <w:t xml:space="preserve"> </w:t>
      </w:r>
      <w:r>
        <w:rPr>
          <w:rFonts w:hint="eastAsia"/>
        </w:rPr>
        <w:t>без</w:t>
      </w:r>
      <w:r>
        <w:t xml:space="preserve"> </w:t>
      </w:r>
      <w:r>
        <w:rPr>
          <w:rFonts w:hint="eastAsia"/>
        </w:rPr>
        <w:t>включения</w:t>
      </w:r>
      <w:r>
        <w:t xml:space="preserve"> </w:t>
      </w:r>
      <w:r>
        <w:rPr>
          <w:rFonts w:hint="eastAsia"/>
        </w:rPr>
        <w:t>смолы</w:t>
      </w:r>
    </w:p>
    <w:p w14:paraId="3726E2A0" w14:textId="77777777" w:rsidR="00DA7982" w:rsidRDefault="00DA7982" w:rsidP="00DA7982"/>
    <w:p w14:paraId="69D0DDA1" w14:textId="77777777" w:rsidR="00DA7982" w:rsidRDefault="00DA7982" w:rsidP="00DA7982">
      <w:r>
        <w:t xml:space="preserve">4.3 </w:t>
      </w:r>
      <w:r>
        <w:rPr>
          <w:rFonts w:hint="eastAsia"/>
        </w:rPr>
        <w:t>Моделирования</w:t>
      </w:r>
      <w:r>
        <w:t xml:space="preserve"> </w:t>
      </w:r>
      <w:r>
        <w:rPr>
          <w:rFonts w:hint="eastAsia"/>
        </w:rPr>
        <w:t>трехосного</w:t>
      </w:r>
      <w:r>
        <w:t xml:space="preserve"> </w:t>
      </w:r>
      <w:r>
        <w:rPr>
          <w:rFonts w:hint="eastAsia"/>
        </w:rPr>
        <w:t>испытания</w:t>
      </w:r>
      <w:r>
        <w:t xml:space="preserve"> </w:t>
      </w:r>
      <w:r>
        <w:rPr>
          <w:rFonts w:hint="eastAsia"/>
        </w:rPr>
        <w:t>смолы</w:t>
      </w:r>
      <w:r>
        <w:t xml:space="preserve"> </w:t>
      </w:r>
      <w:r>
        <w:rPr>
          <w:rFonts w:hint="eastAsia"/>
        </w:rPr>
        <w:t>и</w:t>
      </w:r>
      <w:r>
        <w:t xml:space="preserve"> </w:t>
      </w:r>
      <w:r>
        <w:rPr>
          <w:rFonts w:hint="eastAsia"/>
        </w:rPr>
        <w:t>подбор</w:t>
      </w:r>
      <w:r>
        <w:t xml:space="preserve"> </w:t>
      </w:r>
      <w:r>
        <w:rPr>
          <w:rFonts w:hint="eastAsia"/>
        </w:rPr>
        <w:t>параметров</w:t>
      </w:r>
      <w:r>
        <w:t xml:space="preserve"> </w:t>
      </w:r>
      <w:r>
        <w:rPr>
          <w:rFonts w:hint="eastAsia"/>
        </w:rPr>
        <w:t>инъектируемой</w:t>
      </w:r>
      <w:r>
        <w:t xml:space="preserve"> </w:t>
      </w:r>
      <w:r>
        <w:rPr>
          <w:rFonts w:hint="eastAsia"/>
        </w:rPr>
        <w:t>смолы</w:t>
      </w:r>
    </w:p>
    <w:p w14:paraId="0CD34A99" w14:textId="77777777" w:rsidR="00DA7982" w:rsidRDefault="00DA7982" w:rsidP="00DA7982"/>
    <w:p w14:paraId="20E192A5" w14:textId="77777777" w:rsidR="00DA7982" w:rsidRDefault="00DA7982" w:rsidP="00DA7982">
      <w:r>
        <w:t xml:space="preserve">4.4 </w:t>
      </w:r>
      <w:r>
        <w:rPr>
          <w:rFonts w:hint="eastAsia"/>
        </w:rPr>
        <w:t>Определение</w:t>
      </w:r>
      <w:r>
        <w:t xml:space="preserve"> </w:t>
      </w:r>
      <w:r>
        <w:rPr>
          <w:rFonts w:hint="eastAsia"/>
        </w:rPr>
        <w:t>параметров</w:t>
      </w:r>
      <w:r>
        <w:t xml:space="preserve"> </w:t>
      </w:r>
      <w:r>
        <w:rPr>
          <w:rFonts w:hint="eastAsia"/>
        </w:rPr>
        <w:t>грунта</w:t>
      </w:r>
      <w:r>
        <w:t xml:space="preserve"> </w:t>
      </w:r>
      <w:r>
        <w:rPr>
          <w:rFonts w:hint="eastAsia"/>
        </w:rPr>
        <w:t>с</w:t>
      </w:r>
      <w:r>
        <w:t xml:space="preserve"> </w:t>
      </w:r>
      <w:r>
        <w:rPr>
          <w:rFonts w:hint="eastAsia"/>
        </w:rPr>
        <w:t>включением</w:t>
      </w:r>
      <w:r>
        <w:t xml:space="preserve"> </w:t>
      </w:r>
      <w:r>
        <w:rPr>
          <w:rFonts w:hint="eastAsia"/>
        </w:rPr>
        <w:t>инъектируемой</w:t>
      </w:r>
      <w:r>
        <w:t xml:space="preserve"> </w:t>
      </w:r>
      <w:r>
        <w:rPr>
          <w:rFonts w:hint="eastAsia"/>
        </w:rPr>
        <w:t>смолы</w:t>
      </w:r>
    </w:p>
    <w:p w14:paraId="08C38D3A" w14:textId="77777777" w:rsidR="00DA7982" w:rsidRDefault="00DA7982" w:rsidP="00DA7982"/>
    <w:p w14:paraId="510D8FE9" w14:textId="77777777" w:rsidR="00DA7982" w:rsidRDefault="00DA7982" w:rsidP="00DA7982">
      <w:r>
        <w:t xml:space="preserve">4.5 </w:t>
      </w:r>
      <w:r>
        <w:rPr>
          <w:rFonts w:hint="eastAsia"/>
        </w:rPr>
        <w:t>Определение</w:t>
      </w:r>
      <w:r>
        <w:t xml:space="preserve"> </w:t>
      </w:r>
      <w:r>
        <w:rPr>
          <w:rFonts w:hint="eastAsia"/>
        </w:rPr>
        <w:t>приведенных</w:t>
      </w:r>
      <w:r>
        <w:t xml:space="preserve"> </w:t>
      </w:r>
      <w:r>
        <w:rPr>
          <w:rFonts w:hint="eastAsia"/>
        </w:rPr>
        <w:t>параметров</w:t>
      </w:r>
      <w:r>
        <w:t xml:space="preserve"> </w:t>
      </w:r>
      <w:r>
        <w:rPr>
          <w:rFonts w:hint="eastAsia"/>
        </w:rPr>
        <w:t>однородной</w:t>
      </w:r>
      <w:r>
        <w:t xml:space="preserve"> </w:t>
      </w:r>
      <w:r>
        <w:rPr>
          <w:rFonts w:hint="eastAsia"/>
        </w:rPr>
        <w:t>среды</w:t>
      </w:r>
      <w:r>
        <w:t xml:space="preserve"> </w:t>
      </w:r>
      <w:r>
        <w:rPr>
          <w:rFonts w:hint="eastAsia"/>
        </w:rPr>
        <w:t>эквивалентной</w:t>
      </w:r>
    </w:p>
    <w:p w14:paraId="1056AD12" w14:textId="77777777" w:rsidR="00DA7982" w:rsidRDefault="00DA7982" w:rsidP="00DA7982"/>
    <w:p w14:paraId="683A53B1" w14:textId="77777777" w:rsidR="00DA7982" w:rsidRDefault="00DA7982" w:rsidP="00DA7982">
      <w:r>
        <w:rPr>
          <w:rFonts w:hint="eastAsia"/>
        </w:rPr>
        <w:t>грунту</w:t>
      </w:r>
      <w:r>
        <w:t xml:space="preserve"> </w:t>
      </w:r>
      <w:r>
        <w:rPr>
          <w:rFonts w:hint="eastAsia"/>
        </w:rPr>
        <w:t>с</w:t>
      </w:r>
      <w:r>
        <w:t xml:space="preserve"> </w:t>
      </w:r>
      <w:r>
        <w:rPr>
          <w:rFonts w:hint="eastAsia"/>
        </w:rPr>
        <w:t>включением</w:t>
      </w:r>
      <w:r>
        <w:t xml:space="preserve"> </w:t>
      </w:r>
      <w:r>
        <w:rPr>
          <w:rFonts w:hint="eastAsia"/>
        </w:rPr>
        <w:t>инъектируемой</w:t>
      </w:r>
      <w:r>
        <w:t xml:space="preserve"> </w:t>
      </w:r>
      <w:r>
        <w:rPr>
          <w:rFonts w:hint="eastAsia"/>
        </w:rPr>
        <w:t>смолы</w:t>
      </w:r>
    </w:p>
    <w:p w14:paraId="20A9AA6F" w14:textId="77777777" w:rsidR="00DA7982" w:rsidRDefault="00DA7982" w:rsidP="00DA7982"/>
    <w:p w14:paraId="27FC24D7" w14:textId="77777777" w:rsidR="00DA7982" w:rsidRDefault="00DA7982" w:rsidP="00DA7982">
      <w:r>
        <w:t xml:space="preserve">4.6 </w:t>
      </w:r>
      <w:r>
        <w:rPr>
          <w:rFonts w:hint="eastAsia"/>
        </w:rPr>
        <w:t>Проверка</w:t>
      </w:r>
      <w:r>
        <w:t xml:space="preserve"> </w:t>
      </w:r>
      <w:r>
        <w:rPr>
          <w:rFonts w:hint="eastAsia"/>
        </w:rPr>
        <w:t>достоверности</w:t>
      </w:r>
      <w:r>
        <w:t xml:space="preserve"> </w:t>
      </w:r>
      <w:r>
        <w:rPr>
          <w:rFonts w:hint="eastAsia"/>
        </w:rPr>
        <w:t>разработанного</w:t>
      </w:r>
      <w:r>
        <w:t xml:space="preserve"> </w:t>
      </w:r>
      <w:r>
        <w:rPr>
          <w:rFonts w:hint="eastAsia"/>
        </w:rPr>
        <w:t>метода</w:t>
      </w:r>
      <w:r>
        <w:t xml:space="preserve"> </w:t>
      </w:r>
      <w:r>
        <w:rPr>
          <w:rFonts w:hint="eastAsia"/>
        </w:rPr>
        <w:t>расчета</w:t>
      </w:r>
      <w:r>
        <w:t xml:space="preserve"> </w:t>
      </w:r>
      <w:r>
        <w:rPr>
          <w:rFonts w:hint="eastAsia"/>
        </w:rPr>
        <w:t>путём</w:t>
      </w:r>
      <w:r>
        <w:t xml:space="preserve"> </w:t>
      </w:r>
      <w:r>
        <w:rPr>
          <w:rFonts w:hint="eastAsia"/>
        </w:rPr>
        <w:t>сопоставления</w:t>
      </w:r>
      <w:r>
        <w:t xml:space="preserve"> </w:t>
      </w:r>
      <w:r>
        <w:rPr>
          <w:rFonts w:hint="eastAsia"/>
        </w:rPr>
        <w:t>его</w:t>
      </w:r>
      <w:r>
        <w:t xml:space="preserve"> </w:t>
      </w:r>
      <w:r>
        <w:rPr>
          <w:rFonts w:hint="eastAsia"/>
        </w:rPr>
        <w:t>с</w:t>
      </w:r>
      <w:r>
        <w:t xml:space="preserve"> </w:t>
      </w:r>
      <w:r>
        <w:rPr>
          <w:rFonts w:hint="eastAsia"/>
        </w:rPr>
        <w:t>результатами</w:t>
      </w:r>
      <w:r>
        <w:t xml:space="preserve"> </w:t>
      </w:r>
      <w:r>
        <w:rPr>
          <w:rFonts w:hint="eastAsia"/>
        </w:rPr>
        <w:t>полевых</w:t>
      </w:r>
      <w:r>
        <w:t xml:space="preserve"> </w:t>
      </w:r>
      <w:r>
        <w:rPr>
          <w:rFonts w:hint="eastAsia"/>
        </w:rPr>
        <w:t>испытаний</w:t>
      </w:r>
    </w:p>
    <w:p w14:paraId="0F1E0EA5" w14:textId="77777777" w:rsidR="00DA7982" w:rsidRDefault="00DA7982" w:rsidP="00DA7982"/>
    <w:p w14:paraId="0F248ECF" w14:textId="77777777" w:rsidR="00DA7982" w:rsidRDefault="00DA7982" w:rsidP="00DA7982">
      <w:r>
        <w:t>4.6.1</w:t>
      </w:r>
      <w:r>
        <w:rPr>
          <w:rFonts w:hint="eastAsia"/>
        </w:rPr>
        <w:t>Моделирование</w:t>
      </w:r>
      <w:r>
        <w:t xml:space="preserve"> </w:t>
      </w:r>
      <w:r>
        <w:rPr>
          <w:rFonts w:hint="eastAsia"/>
        </w:rPr>
        <w:t>полевого</w:t>
      </w:r>
      <w:r>
        <w:t xml:space="preserve"> </w:t>
      </w:r>
      <w:r>
        <w:rPr>
          <w:rFonts w:hint="eastAsia"/>
        </w:rPr>
        <w:t>испытания</w:t>
      </w:r>
      <w:r>
        <w:t xml:space="preserve"> </w:t>
      </w:r>
      <w:r>
        <w:rPr>
          <w:rFonts w:hint="eastAsia"/>
        </w:rPr>
        <w:t>грунтовым</w:t>
      </w:r>
      <w:r>
        <w:t xml:space="preserve"> </w:t>
      </w:r>
      <w:r>
        <w:rPr>
          <w:rFonts w:hint="eastAsia"/>
        </w:rPr>
        <w:t>штампом</w:t>
      </w:r>
    </w:p>
    <w:p w14:paraId="08875DE4" w14:textId="77777777" w:rsidR="00DA7982" w:rsidRDefault="00DA7982" w:rsidP="00DA7982"/>
    <w:p w14:paraId="4C299A44" w14:textId="77777777" w:rsidR="00DA7982" w:rsidRDefault="00DA7982" w:rsidP="00DA7982">
      <w:r>
        <w:rPr>
          <w:rFonts w:hint="eastAsia"/>
        </w:rPr>
        <w:t>до</w:t>
      </w:r>
      <w:r>
        <w:t xml:space="preserve"> </w:t>
      </w:r>
      <w:r>
        <w:rPr>
          <w:rFonts w:hint="eastAsia"/>
        </w:rPr>
        <w:t>инъектирования</w:t>
      </w:r>
      <w:r>
        <w:t xml:space="preserve"> </w:t>
      </w:r>
      <w:r>
        <w:rPr>
          <w:rFonts w:hint="eastAsia"/>
        </w:rPr>
        <w:t>на</w:t>
      </w:r>
      <w:r>
        <w:t xml:space="preserve"> </w:t>
      </w:r>
      <w:r>
        <w:rPr>
          <w:rFonts w:hint="eastAsia"/>
        </w:rPr>
        <w:t>глубине</w:t>
      </w:r>
      <w:r>
        <w:t xml:space="preserve"> 0,4 </w:t>
      </w:r>
      <w:r>
        <w:rPr>
          <w:rFonts w:hint="eastAsia"/>
        </w:rPr>
        <w:t>м</w:t>
      </w:r>
    </w:p>
    <w:p w14:paraId="73100382" w14:textId="77777777" w:rsidR="00DA7982" w:rsidRDefault="00DA7982" w:rsidP="00DA7982"/>
    <w:p w14:paraId="48638624" w14:textId="77777777" w:rsidR="00DA7982" w:rsidRDefault="00DA7982" w:rsidP="00DA7982">
      <w:r>
        <w:t>4.6.2</w:t>
      </w:r>
      <w:r>
        <w:rPr>
          <w:rFonts w:hint="eastAsia"/>
        </w:rPr>
        <w:t>Моделирование</w:t>
      </w:r>
      <w:r>
        <w:t xml:space="preserve"> </w:t>
      </w:r>
      <w:r>
        <w:rPr>
          <w:rFonts w:hint="eastAsia"/>
        </w:rPr>
        <w:t>полевого</w:t>
      </w:r>
      <w:r>
        <w:t xml:space="preserve"> </w:t>
      </w:r>
      <w:r>
        <w:rPr>
          <w:rFonts w:hint="eastAsia"/>
        </w:rPr>
        <w:t>испытания</w:t>
      </w:r>
      <w:r>
        <w:t xml:space="preserve"> </w:t>
      </w:r>
      <w:r>
        <w:rPr>
          <w:rFonts w:hint="eastAsia"/>
        </w:rPr>
        <w:t>грунтов</w:t>
      </w:r>
      <w:r>
        <w:t xml:space="preserve"> </w:t>
      </w:r>
      <w:r>
        <w:rPr>
          <w:rFonts w:hint="eastAsia"/>
        </w:rPr>
        <w:t>штампом</w:t>
      </w:r>
    </w:p>
    <w:p w14:paraId="2D1DECEB" w14:textId="77777777" w:rsidR="00DA7982" w:rsidRDefault="00DA7982" w:rsidP="00DA7982"/>
    <w:p w14:paraId="7016C50A" w14:textId="77777777" w:rsidR="00DA7982" w:rsidRDefault="00DA7982" w:rsidP="00DA7982">
      <w:r>
        <w:rPr>
          <w:rFonts w:hint="eastAsia"/>
        </w:rPr>
        <w:t>до</w:t>
      </w:r>
      <w:r>
        <w:t xml:space="preserve"> </w:t>
      </w:r>
      <w:r>
        <w:rPr>
          <w:rFonts w:hint="eastAsia"/>
        </w:rPr>
        <w:t>инъектирования</w:t>
      </w:r>
      <w:r>
        <w:t xml:space="preserve"> </w:t>
      </w:r>
      <w:r>
        <w:rPr>
          <w:rFonts w:hint="eastAsia"/>
        </w:rPr>
        <w:t>на</w:t>
      </w:r>
      <w:r>
        <w:t xml:space="preserve"> </w:t>
      </w:r>
      <w:r>
        <w:rPr>
          <w:rFonts w:hint="eastAsia"/>
        </w:rPr>
        <w:t>глубине</w:t>
      </w:r>
      <w:r>
        <w:t xml:space="preserve"> 1,2 </w:t>
      </w:r>
      <w:r>
        <w:rPr>
          <w:rFonts w:hint="eastAsia"/>
        </w:rPr>
        <w:t>м</w:t>
      </w:r>
    </w:p>
    <w:p w14:paraId="34921063" w14:textId="77777777" w:rsidR="00DA7982" w:rsidRDefault="00DA7982" w:rsidP="00DA7982"/>
    <w:p w14:paraId="628B7443" w14:textId="77777777" w:rsidR="00DA7982" w:rsidRDefault="00DA7982" w:rsidP="00DA7982">
      <w:r>
        <w:t>4.6.3</w:t>
      </w:r>
      <w:r>
        <w:rPr>
          <w:rFonts w:hint="eastAsia"/>
        </w:rPr>
        <w:t>Моделирования</w:t>
      </w:r>
      <w:r>
        <w:t xml:space="preserve"> </w:t>
      </w:r>
      <w:r>
        <w:rPr>
          <w:rFonts w:hint="eastAsia"/>
        </w:rPr>
        <w:t>результатов</w:t>
      </w:r>
      <w:r>
        <w:t xml:space="preserve"> </w:t>
      </w:r>
      <w:r>
        <w:rPr>
          <w:rFonts w:hint="eastAsia"/>
        </w:rPr>
        <w:t>испытания</w:t>
      </w:r>
      <w:r>
        <w:t xml:space="preserve"> </w:t>
      </w:r>
      <w:r>
        <w:rPr>
          <w:rFonts w:hint="eastAsia"/>
        </w:rPr>
        <w:t>грунтов</w:t>
      </w:r>
      <w:r>
        <w:t xml:space="preserve"> </w:t>
      </w:r>
      <w:r>
        <w:rPr>
          <w:rFonts w:hint="eastAsia"/>
        </w:rPr>
        <w:t>штампом</w:t>
      </w:r>
      <w:r>
        <w:t xml:space="preserve"> </w:t>
      </w:r>
      <w:r>
        <w:rPr>
          <w:rFonts w:hint="eastAsia"/>
        </w:rPr>
        <w:t>после</w:t>
      </w:r>
    </w:p>
    <w:p w14:paraId="1AF8276D" w14:textId="77777777" w:rsidR="00DA7982" w:rsidRDefault="00DA7982" w:rsidP="00DA7982"/>
    <w:p w14:paraId="3D0D4874" w14:textId="77777777" w:rsidR="00DA7982" w:rsidRDefault="00DA7982" w:rsidP="00DA7982">
      <w:r>
        <w:rPr>
          <w:rFonts w:hint="eastAsia"/>
        </w:rPr>
        <w:t>инъектирования</w:t>
      </w:r>
      <w:r>
        <w:t xml:space="preserve"> </w:t>
      </w:r>
      <w:r>
        <w:rPr>
          <w:rFonts w:hint="eastAsia"/>
        </w:rPr>
        <w:t>на</w:t>
      </w:r>
      <w:r>
        <w:t xml:space="preserve"> </w:t>
      </w:r>
      <w:r>
        <w:rPr>
          <w:rFonts w:hint="eastAsia"/>
        </w:rPr>
        <w:t>глубине</w:t>
      </w:r>
      <w:r>
        <w:t xml:space="preserve"> 0,4 </w:t>
      </w:r>
      <w:r>
        <w:rPr>
          <w:rFonts w:hint="eastAsia"/>
        </w:rPr>
        <w:t>м</w:t>
      </w:r>
    </w:p>
    <w:p w14:paraId="41A16B66" w14:textId="77777777" w:rsidR="00DA7982" w:rsidRDefault="00DA7982" w:rsidP="00DA7982"/>
    <w:p w14:paraId="68A1F90D" w14:textId="77777777" w:rsidR="00DA7982" w:rsidRDefault="00DA7982" w:rsidP="00DA7982">
      <w:r>
        <w:t>4.6.4</w:t>
      </w:r>
      <w:r>
        <w:rPr>
          <w:rFonts w:hint="eastAsia"/>
        </w:rPr>
        <w:t>Моделирования</w:t>
      </w:r>
      <w:r>
        <w:t xml:space="preserve"> </w:t>
      </w:r>
      <w:r>
        <w:rPr>
          <w:rFonts w:hint="eastAsia"/>
        </w:rPr>
        <w:t>результатов</w:t>
      </w:r>
      <w:r>
        <w:t xml:space="preserve"> </w:t>
      </w:r>
      <w:r>
        <w:rPr>
          <w:rFonts w:hint="eastAsia"/>
        </w:rPr>
        <w:t>испытания</w:t>
      </w:r>
      <w:r>
        <w:t xml:space="preserve"> </w:t>
      </w:r>
      <w:r>
        <w:rPr>
          <w:rFonts w:hint="eastAsia"/>
        </w:rPr>
        <w:t>грунтов</w:t>
      </w:r>
      <w:r>
        <w:t xml:space="preserve"> </w:t>
      </w:r>
      <w:r>
        <w:rPr>
          <w:rFonts w:hint="eastAsia"/>
        </w:rPr>
        <w:t>штампом</w:t>
      </w:r>
      <w:r>
        <w:t xml:space="preserve"> </w:t>
      </w:r>
      <w:r>
        <w:rPr>
          <w:rFonts w:hint="eastAsia"/>
        </w:rPr>
        <w:t>после</w:t>
      </w:r>
    </w:p>
    <w:p w14:paraId="28DC4F20" w14:textId="77777777" w:rsidR="00DA7982" w:rsidRDefault="00DA7982" w:rsidP="00DA7982"/>
    <w:p w14:paraId="26D44B94" w14:textId="77777777" w:rsidR="00DA7982" w:rsidRDefault="00DA7982" w:rsidP="00DA7982">
      <w:r>
        <w:rPr>
          <w:rFonts w:hint="eastAsia"/>
        </w:rPr>
        <w:t>инъектирования</w:t>
      </w:r>
      <w:r>
        <w:t xml:space="preserve"> </w:t>
      </w:r>
      <w:r>
        <w:rPr>
          <w:rFonts w:hint="eastAsia"/>
        </w:rPr>
        <w:t>на</w:t>
      </w:r>
      <w:r>
        <w:t xml:space="preserve"> </w:t>
      </w:r>
      <w:r>
        <w:rPr>
          <w:rFonts w:hint="eastAsia"/>
        </w:rPr>
        <w:t>глубине</w:t>
      </w:r>
      <w:r>
        <w:t xml:space="preserve"> 1,1 </w:t>
      </w:r>
      <w:r>
        <w:rPr>
          <w:rFonts w:hint="eastAsia"/>
        </w:rPr>
        <w:t>м</w:t>
      </w:r>
    </w:p>
    <w:p w14:paraId="39643526" w14:textId="77777777" w:rsidR="00DA7982" w:rsidRDefault="00DA7982" w:rsidP="00DA7982"/>
    <w:p w14:paraId="5457B81D" w14:textId="77777777" w:rsidR="00DA7982" w:rsidRDefault="00DA7982" w:rsidP="00DA7982">
      <w:r>
        <w:t xml:space="preserve">4.7 </w:t>
      </w:r>
      <w:r>
        <w:rPr>
          <w:rFonts w:hint="eastAsia"/>
        </w:rPr>
        <w:t>Выводы</w:t>
      </w:r>
      <w:r>
        <w:t xml:space="preserve"> </w:t>
      </w:r>
      <w:r>
        <w:rPr>
          <w:rFonts w:hint="eastAsia"/>
        </w:rPr>
        <w:t>по</w:t>
      </w:r>
      <w:r>
        <w:t xml:space="preserve"> </w:t>
      </w:r>
      <w:r>
        <w:rPr>
          <w:rFonts w:hint="eastAsia"/>
        </w:rPr>
        <w:t>главе</w:t>
      </w:r>
    </w:p>
    <w:p w14:paraId="443F0B0C" w14:textId="77777777" w:rsidR="00DA7982" w:rsidRDefault="00DA7982" w:rsidP="00DA7982"/>
    <w:p w14:paraId="4197B562" w14:textId="77777777" w:rsidR="00DA7982" w:rsidRDefault="00DA7982" w:rsidP="00DA7982">
      <w:r>
        <w:rPr>
          <w:rFonts w:hint="eastAsia"/>
        </w:rPr>
        <w:t>ЗАКЛЮЧЕНИЕ</w:t>
      </w:r>
    </w:p>
    <w:p w14:paraId="74164B43" w14:textId="77777777" w:rsidR="00DA7982" w:rsidRDefault="00DA7982" w:rsidP="00DA7982"/>
    <w:p w14:paraId="0F440C8E" w14:textId="1652414E" w:rsidR="00DA7982" w:rsidRPr="00DA7982" w:rsidRDefault="00DA7982" w:rsidP="00DA7982">
      <w:r>
        <w:rPr>
          <w:rFonts w:hint="eastAsia"/>
        </w:rPr>
        <w:t>СПИСОК</w:t>
      </w:r>
      <w:r>
        <w:t xml:space="preserve"> </w:t>
      </w:r>
      <w:r>
        <w:rPr>
          <w:rFonts w:hint="eastAsia"/>
        </w:rPr>
        <w:t>ЛИТЕРАТУРЫ</w:t>
      </w:r>
    </w:p>
    <w:sectPr w:rsidR="00DA7982" w:rsidRPr="00DA7982" w:rsidSect="009F1E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217E" w14:textId="77777777" w:rsidR="009F1EDC" w:rsidRDefault="009F1EDC">
      <w:pPr>
        <w:spacing w:after="0" w:line="240" w:lineRule="auto"/>
      </w:pPr>
      <w:r>
        <w:separator/>
      </w:r>
    </w:p>
  </w:endnote>
  <w:endnote w:type="continuationSeparator" w:id="0">
    <w:p w14:paraId="61EBC4F0" w14:textId="77777777" w:rsidR="009F1EDC" w:rsidRDefault="009F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D98E" w14:textId="77777777" w:rsidR="009F1EDC" w:rsidRDefault="009F1EDC"/>
    <w:p w14:paraId="4F8AFFB7" w14:textId="77777777" w:rsidR="009F1EDC" w:rsidRDefault="009F1EDC"/>
    <w:p w14:paraId="2280F53C" w14:textId="77777777" w:rsidR="009F1EDC" w:rsidRDefault="009F1EDC"/>
    <w:p w14:paraId="484CCBE6" w14:textId="77777777" w:rsidR="009F1EDC" w:rsidRDefault="009F1EDC"/>
    <w:p w14:paraId="45370CDF" w14:textId="77777777" w:rsidR="009F1EDC" w:rsidRDefault="009F1EDC"/>
    <w:p w14:paraId="6BF5AA70" w14:textId="77777777" w:rsidR="009F1EDC" w:rsidRDefault="009F1EDC"/>
    <w:p w14:paraId="4A988C50" w14:textId="77777777" w:rsidR="009F1EDC" w:rsidRDefault="009F1E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72E5E5" wp14:editId="6DEA5E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C6258" w14:textId="77777777" w:rsidR="009F1EDC" w:rsidRDefault="009F1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2E5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DC6258" w14:textId="77777777" w:rsidR="009F1EDC" w:rsidRDefault="009F1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4BBC31" w14:textId="77777777" w:rsidR="009F1EDC" w:rsidRDefault="009F1EDC"/>
    <w:p w14:paraId="497F898E" w14:textId="77777777" w:rsidR="009F1EDC" w:rsidRDefault="009F1EDC"/>
    <w:p w14:paraId="3CCCD9B0" w14:textId="77777777" w:rsidR="009F1EDC" w:rsidRDefault="009F1E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84C4F" wp14:editId="31D45D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95A1" w14:textId="77777777" w:rsidR="009F1EDC" w:rsidRDefault="009F1EDC"/>
                          <w:p w14:paraId="00522BF7" w14:textId="77777777" w:rsidR="009F1EDC" w:rsidRDefault="009F1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84C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AD95A1" w14:textId="77777777" w:rsidR="009F1EDC" w:rsidRDefault="009F1EDC"/>
                    <w:p w14:paraId="00522BF7" w14:textId="77777777" w:rsidR="009F1EDC" w:rsidRDefault="009F1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C80B42" w14:textId="77777777" w:rsidR="009F1EDC" w:rsidRDefault="009F1EDC"/>
    <w:p w14:paraId="2A64A00B" w14:textId="77777777" w:rsidR="009F1EDC" w:rsidRDefault="009F1EDC">
      <w:pPr>
        <w:rPr>
          <w:sz w:val="2"/>
          <w:szCs w:val="2"/>
        </w:rPr>
      </w:pPr>
    </w:p>
    <w:p w14:paraId="715CA142" w14:textId="77777777" w:rsidR="009F1EDC" w:rsidRDefault="009F1EDC"/>
    <w:p w14:paraId="09A343F6" w14:textId="77777777" w:rsidR="009F1EDC" w:rsidRDefault="009F1EDC">
      <w:pPr>
        <w:spacing w:after="0" w:line="240" w:lineRule="auto"/>
      </w:pPr>
    </w:p>
  </w:footnote>
  <w:footnote w:type="continuationSeparator" w:id="0">
    <w:p w14:paraId="35B2D64C" w14:textId="77777777" w:rsidR="009F1EDC" w:rsidRDefault="009F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EDC"/>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17201</TotalTime>
  <Pages>5</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2086</cp:revision>
  <cp:lastPrinted>2009-02-06T05:36:00Z</cp:lastPrinted>
  <dcterms:created xsi:type="dcterms:W3CDTF">2024-01-07T13:43:00Z</dcterms:created>
  <dcterms:modified xsi:type="dcterms:W3CDTF">2024-02-06T12:16:00Z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