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B4DC" w14:textId="7646D24A" w:rsidR="002C705F" w:rsidRDefault="004D7F68" w:rsidP="004D7F68">
      <w:r w:rsidRPr="004D7F68">
        <w:rPr>
          <w:rFonts w:hint="eastAsia"/>
        </w:rPr>
        <w:t>Берестенников</w:t>
      </w:r>
      <w:r w:rsidRPr="004D7F68">
        <w:t xml:space="preserve"> </w:t>
      </w:r>
      <w:r w:rsidRPr="004D7F68">
        <w:rPr>
          <w:rFonts w:hint="eastAsia"/>
        </w:rPr>
        <w:t>Алексей</w:t>
      </w:r>
      <w:r w:rsidRPr="004D7F68">
        <w:t xml:space="preserve"> </w:t>
      </w:r>
      <w:r w:rsidRPr="004D7F68">
        <w:rPr>
          <w:rFonts w:hint="eastAsia"/>
        </w:rPr>
        <w:t>Геннадьевич</w:t>
      </w:r>
      <w:r>
        <w:t xml:space="preserve"> </w:t>
      </w:r>
      <w:r w:rsidRPr="004D7F68">
        <w:rPr>
          <w:rFonts w:hint="eastAsia"/>
        </w:rPr>
        <w:t>Становление</w:t>
      </w:r>
      <w:r w:rsidRPr="004D7F68">
        <w:t xml:space="preserve"> </w:t>
      </w:r>
      <w:r w:rsidRPr="004D7F68">
        <w:rPr>
          <w:rFonts w:hint="eastAsia"/>
        </w:rPr>
        <w:t>и</w:t>
      </w:r>
      <w:r w:rsidRPr="004D7F68">
        <w:t xml:space="preserve"> </w:t>
      </w:r>
      <w:r w:rsidRPr="004D7F68">
        <w:rPr>
          <w:rFonts w:hint="eastAsia"/>
        </w:rPr>
        <w:t>развитие</w:t>
      </w:r>
      <w:r w:rsidRPr="004D7F68">
        <w:t xml:space="preserve"> </w:t>
      </w:r>
      <w:r w:rsidRPr="004D7F68">
        <w:rPr>
          <w:rFonts w:hint="eastAsia"/>
        </w:rPr>
        <w:t>принципов</w:t>
      </w:r>
      <w:r w:rsidRPr="004D7F68">
        <w:t xml:space="preserve"> </w:t>
      </w:r>
      <w:r w:rsidRPr="004D7F68">
        <w:rPr>
          <w:rFonts w:hint="eastAsia"/>
        </w:rPr>
        <w:t>российского</w:t>
      </w:r>
      <w:r w:rsidRPr="004D7F68">
        <w:t xml:space="preserve"> </w:t>
      </w:r>
      <w:r w:rsidRPr="004D7F68">
        <w:rPr>
          <w:rFonts w:hint="eastAsia"/>
        </w:rPr>
        <w:t>уголовного</w:t>
      </w:r>
      <w:r w:rsidRPr="004D7F68">
        <w:t xml:space="preserve"> </w:t>
      </w:r>
      <w:r w:rsidRPr="004D7F68">
        <w:rPr>
          <w:rFonts w:hint="eastAsia"/>
        </w:rPr>
        <w:t>права</w:t>
      </w:r>
      <w:r w:rsidRPr="004D7F68">
        <w:t xml:space="preserve"> XVIII - </w:t>
      </w:r>
      <w:r w:rsidRPr="004D7F68">
        <w:rPr>
          <w:rFonts w:hint="eastAsia"/>
        </w:rPr>
        <w:t>начала</w:t>
      </w:r>
      <w:r w:rsidRPr="004D7F68">
        <w:t xml:space="preserve"> XX </w:t>
      </w:r>
      <w:r w:rsidRPr="004D7F68">
        <w:rPr>
          <w:rFonts w:hint="eastAsia"/>
        </w:rPr>
        <w:t>вв</w:t>
      </w:r>
      <w:r w:rsidRPr="004D7F68">
        <w:t>.</w:t>
      </w:r>
    </w:p>
    <w:p w14:paraId="087C4A6F" w14:textId="77777777" w:rsidR="004D7F68" w:rsidRDefault="004D7F68" w:rsidP="004D7F68">
      <w:r>
        <w:rPr>
          <w:rFonts w:hint="eastAsia"/>
        </w:rPr>
        <w:t>ОГЛАВЛЕНИЕ</w:t>
      </w:r>
      <w:r>
        <w:t xml:space="preserve"> </w:t>
      </w:r>
      <w:r>
        <w:rPr>
          <w:rFonts w:hint="eastAsia"/>
        </w:rPr>
        <w:t>ДИССЕРТАЦИИ</w:t>
      </w:r>
    </w:p>
    <w:p w14:paraId="23402F7C" w14:textId="77777777" w:rsidR="004D7F68" w:rsidRDefault="004D7F68" w:rsidP="004D7F68">
      <w:r>
        <w:rPr>
          <w:rFonts w:hint="eastAsia"/>
        </w:rPr>
        <w:t>кандидат</w:t>
      </w:r>
      <w:r>
        <w:t xml:space="preserve"> </w:t>
      </w:r>
      <w:r>
        <w:rPr>
          <w:rFonts w:hint="eastAsia"/>
        </w:rPr>
        <w:t>наук</w:t>
      </w:r>
      <w:r>
        <w:t xml:space="preserve"> </w:t>
      </w:r>
      <w:r>
        <w:rPr>
          <w:rFonts w:hint="eastAsia"/>
        </w:rPr>
        <w:t>Берестенников</w:t>
      </w:r>
      <w:r>
        <w:t xml:space="preserve"> </w:t>
      </w:r>
      <w:r>
        <w:rPr>
          <w:rFonts w:hint="eastAsia"/>
        </w:rPr>
        <w:t>Алексей</w:t>
      </w:r>
      <w:r>
        <w:t xml:space="preserve"> </w:t>
      </w:r>
      <w:r>
        <w:rPr>
          <w:rFonts w:hint="eastAsia"/>
        </w:rPr>
        <w:t>Геннадьевич</w:t>
      </w:r>
    </w:p>
    <w:p w14:paraId="706A737F" w14:textId="77777777" w:rsidR="004D7F68" w:rsidRDefault="004D7F68" w:rsidP="004D7F68">
      <w:r>
        <w:rPr>
          <w:rFonts w:hint="eastAsia"/>
        </w:rPr>
        <w:t>ВВЕДЕНИЕ</w:t>
      </w:r>
    </w:p>
    <w:p w14:paraId="3EDDCBF8" w14:textId="77777777" w:rsidR="004D7F68" w:rsidRDefault="004D7F68" w:rsidP="004D7F68"/>
    <w:p w14:paraId="5DE6B43F" w14:textId="77777777" w:rsidR="004D7F68" w:rsidRDefault="004D7F68" w:rsidP="004D7F68">
      <w:r>
        <w:rPr>
          <w:rFonts w:hint="eastAsia"/>
        </w:rPr>
        <w:t>ГЛАВА</w:t>
      </w:r>
      <w:r>
        <w:t xml:space="preserve"> I. </w:t>
      </w:r>
      <w:r>
        <w:rPr>
          <w:rFonts w:hint="eastAsia"/>
        </w:rPr>
        <w:t>ПРИНЦИПЫ</w:t>
      </w:r>
      <w:r>
        <w:t xml:space="preserve"> </w:t>
      </w:r>
      <w:r>
        <w:rPr>
          <w:rFonts w:hint="eastAsia"/>
        </w:rPr>
        <w:t>УГОЛОВНОГО</w:t>
      </w:r>
      <w:r>
        <w:t xml:space="preserve"> </w:t>
      </w:r>
      <w:r>
        <w:rPr>
          <w:rFonts w:hint="eastAsia"/>
        </w:rPr>
        <w:t>ПРАВА</w:t>
      </w:r>
      <w:r>
        <w:t xml:space="preserve"> </w:t>
      </w:r>
      <w:r>
        <w:rPr>
          <w:rFonts w:hint="eastAsia"/>
        </w:rPr>
        <w:t>В</w:t>
      </w:r>
      <w:r>
        <w:t xml:space="preserve"> </w:t>
      </w:r>
      <w:r>
        <w:rPr>
          <w:rFonts w:hint="eastAsia"/>
        </w:rPr>
        <w:t>СИСТЕМЕ</w:t>
      </w:r>
      <w:r>
        <w:t xml:space="preserve"> </w:t>
      </w:r>
      <w:r>
        <w:rPr>
          <w:rFonts w:hint="eastAsia"/>
        </w:rPr>
        <w:t>ПРАВОВОГО</w:t>
      </w:r>
      <w:r>
        <w:t xml:space="preserve"> </w:t>
      </w:r>
      <w:r>
        <w:rPr>
          <w:rFonts w:hint="eastAsia"/>
        </w:rPr>
        <w:t>РЕГУЛИРОВАНИЯ</w:t>
      </w:r>
    </w:p>
    <w:p w14:paraId="769DB5D7" w14:textId="77777777" w:rsidR="004D7F68" w:rsidRDefault="004D7F68" w:rsidP="004D7F68"/>
    <w:p w14:paraId="1B55FAF5" w14:textId="77777777" w:rsidR="004D7F68" w:rsidRDefault="004D7F68" w:rsidP="004D7F68">
      <w:r>
        <w:rPr>
          <w:rFonts w:hint="eastAsia"/>
        </w:rPr>
        <w:t>§</w:t>
      </w:r>
      <w:r>
        <w:t xml:space="preserve"> 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пониманию</w:t>
      </w:r>
      <w:r>
        <w:t xml:space="preserve"> </w:t>
      </w:r>
      <w:r>
        <w:rPr>
          <w:rFonts w:hint="eastAsia"/>
        </w:rPr>
        <w:t>принципов</w:t>
      </w:r>
      <w:r>
        <w:t xml:space="preserve"> </w:t>
      </w:r>
      <w:r>
        <w:rPr>
          <w:rFonts w:hint="eastAsia"/>
        </w:rPr>
        <w:t>российского</w:t>
      </w:r>
      <w:r>
        <w:t xml:space="preserve"> </w:t>
      </w:r>
      <w:r>
        <w:rPr>
          <w:rFonts w:hint="eastAsia"/>
        </w:rPr>
        <w:t>уголовного</w:t>
      </w:r>
      <w:r>
        <w:t xml:space="preserve"> </w:t>
      </w:r>
      <w:r>
        <w:rPr>
          <w:rFonts w:hint="eastAsia"/>
        </w:rPr>
        <w:t>права</w:t>
      </w:r>
    </w:p>
    <w:p w14:paraId="4C895A9A" w14:textId="77777777" w:rsidR="004D7F68" w:rsidRDefault="004D7F68" w:rsidP="004D7F68"/>
    <w:p w14:paraId="4C65985E" w14:textId="77777777" w:rsidR="004D7F68" w:rsidRDefault="004D7F68" w:rsidP="004D7F68">
      <w:r>
        <w:rPr>
          <w:rFonts w:hint="eastAsia"/>
        </w:rPr>
        <w:t>§</w:t>
      </w:r>
      <w:r>
        <w:t xml:space="preserve"> 2. </w:t>
      </w:r>
      <w:r>
        <w:rPr>
          <w:rFonts w:hint="eastAsia"/>
        </w:rPr>
        <w:t>Ретроспективный</w:t>
      </w:r>
      <w:r>
        <w:t xml:space="preserve"> </w:t>
      </w:r>
      <w:r>
        <w:rPr>
          <w:rFonts w:hint="eastAsia"/>
        </w:rPr>
        <w:t>подход</w:t>
      </w:r>
      <w:r>
        <w:t xml:space="preserve"> </w:t>
      </w:r>
      <w:r>
        <w:rPr>
          <w:rFonts w:hint="eastAsia"/>
        </w:rPr>
        <w:t>к</w:t>
      </w:r>
      <w:r>
        <w:t xml:space="preserve"> </w:t>
      </w:r>
      <w:r>
        <w:rPr>
          <w:rFonts w:hint="eastAsia"/>
        </w:rPr>
        <w:t>принципам</w:t>
      </w:r>
      <w:r>
        <w:t xml:space="preserve"> </w:t>
      </w:r>
      <w:r>
        <w:rPr>
          <w:rFonts w:hint="eastAsia"/>
        </w:rPr>
        <w:t>российского</w:t>
      </w:r>
      <w:r>
        <w:t xml:space="preserve"> </w:t>
      </w:r>
      <w:r>
        <w:rPr>
          <w:rFonts w:hint="eastAsia"/>
        </w:rPr>
        <w:t>уголовного</w:t>
      </w:r>
      <w:r>
        <w:t xml:space="preserve"> </w:t>
      </w:r>
      <w:r>
        <w:rPr>
          <w:rFonts w:hint="eastAsia"/>
        </w:rPr>
        <w:t>права</w:t>
      </w:r>
    </w:p>
    <w:p w14:paraId="7093207E" w14:textId="77777777" w:rsidR="004D7F68" w:rsidRDefault="004D7F68" w:rsidP="004D7F68"/>
    <w:p w14:paraId="57527383" w14:textId="77777777" w:rsidR="004D7F68" w:rsidRDefault="004D7F68" w:rsidP="004D7F68">
      <w:r>
        <w:rPr>
          <w:rFonts w:hint="eastAsia"/>
        </w:rPr>
        <w:t>ГЛАВА</w:t>
      </w:r>
      <w:r>
        <w:t xml:space="preserve"> II. </w:t>
      </w:r>
      <w:r>
        <w:rPr>
          <w:rFonts w:hint="eastAsia"/>
        </w:rPr>
        <w:t>РАЗВИТИЕ</w:t>
      </w:r>
      <w:r>
        <w:t xml:space="preserve"> </w:t>
      </w:r>
      <w:r>
        <w:rPr>
          <w:rFonts w:hint="eastAsia"/>
        </w:rPr>
        <w:t>ПРИНЦИПОВ</w:t>
      </w:r>
      <w:r>
        <w:t xml:space="preserve"> </w:t>
      </w:r>
      <w:r>
        <w:rPr>
          <w:rFonts w:hint="eastAsia"/>
        </w:rPr>
        <w:t>УГОЛОВНО</w:t>
      </w:r>
      <w:r>
        <w:t>-</w:t>
      </w:r>
      <w:r>
        <w:rPr>
          <w:rFonts w:hint="eastAsia"/>
        </w:rPr>
        <w:t>ПРАВОВОГО</w:t>
      </w:r>
      <w:r>
        <w:t xml:space="preserve"> </w:t>
      </w:r>
      <w:r>
        <w:rPr>
          <w:rFonts w:hint="eastAsia"/>
        </w:rPr>
        <w:t>РЕГУЛИРОВАНИЯ</w:t>
      </w:r>
      <w:r>
        <w:t xml:space="preserve"> (</w:t>
      </w:r>
      <w:r>
        <w:rPr>
          <w:rFonts w:hint="eastAsia"/>
        </w:rPr>
        <w:t>ПЕРВАЯ</w:t>
      </w:r>
      <w:r>
        <w:t xml:space="preserve"> </w:t>
      </w:r>
      <w:r>
        <w:rPr>
          <w:rFonts w:hint="eastAsia"/>
        </w:rPr>
        <w:t>ПОЛ</w:t>
      </w:r>
      <w:r>
        <w:t xml:space="preserve">. XVIII - </w:t>
      </w:r>
      <w:r>
        <w:rPr>
          <w:rFonts w:hint="eastAsia"/>
        </w:rPr>
        <w:t>ПЕРВАЯ</w:t>
      </w:r>
      <w:r>
        <w:t xml:space="preserve"> </w:t>
      </w:r>
      <w:r>
        <w:rPr>
          <w:rFonts w:hint="eastAsia"/>
        </w:rPr>
        <w:t>ЧЕТВЕРТЬ</w:t>
      </w:r>
    </w:p>
    <w:p w14:paraId="11265E9B" w14:textId="77777777" w:rsidR="004D7F68" w:rsidRDefault="004D7F68" w:rsidP="004D7F68"/>
    <w:p w14:paraId="08081703" w14:textId="77777777" w:rsidR="004D7F68" w:rsidRDefault="004D7F68" w:rsidP="004D7F68">
      <w:r>
        <w:t xml:space="preserve">XIX </w:t>
      </w:r>
      <w:r>
        <w:rPr>
          <w:rFonts w:hint="eastAsia"/>
        </w:rPr>
        <w:t>ВВ</w:t>
      </w:r>
      <w:r>
        <w:t>.)</w:t>
      </w:r>
    </w:p>
    <w:p w14:paraId="39677222" w14:textId="77777777" w:rsidR="004D7F68" w:rsidRDefault="004D7F68" w:rsidP="004D7F68"/>
    <w:p w14:paraId="509243FD" w14:textId="77777777" w:rsidR="004D7F68" w:rsidRDefault="004D7F68" w:rsidP="004D7F68">
      <w:r>
        <w:rPr>
          <w:rFonts w:hint="eastAsia"/>
        </w:rPr>
        <w:t>§</w:t>
      </w:r>
      <w:r>
        <w:t xml:space="preserve"> 1. </w:t>
      </w:r>
      <w:r>
        <w:rPr>
          <w:rFonts w:hint="eastAsia"/>
        </w:rPr>
        <w:t>Экономические</w:t>
      </w:r>
      <w:r>
        <w:t xml:space="preserve">, </w:t>
      </w:r>
      <w:r>
        <w:rPr>
          <w:rFonts w:hint="eastAsia"/>
        </w:rPr>
        <w:t>социально</w:t>
      </w:r>
      <w:r>
        <w:t>-</w:t>
      </w:r>
      <w:r>
        <w:rPr>
          <w:rFonts w:hint="eastAsia"/>
        </w:rPr>
        <w:t>политические</w:t>
      </w:r>
      <w:r>
        <w:t xml:space="preserve"> </w:t>
      </w:r>
      <w:r>
        <w:rPr>
          <w:rFonts w:hint="eastAsia"/>
        </w:rPr>
        <w:t>и</w:t>
      </w:r>
      <w:r>
        <w:t xml:space="preserve"> </w:t>
      </w:r>
      <w:r>
        <w:rPr>
          <w:rFonts w:hint="eastAsia"/>
        </w:rPr>
        <w:t>правовые</w:t>
      </w:r>
      <w:r>
        <w:t xml:space="preserve"> </w:t>
      </w:r>
      <w:r>
        <w:rPr>
          <w:rFonts w:hint="eastAsia"/>
        </w:rPr>
        <w:t>предпосылки</w:t>
      </w:r>
      <w:r>
        <w:t xml:space="preserve"> </w:t>
      </w:r>
      <w:r>
        <w:rPr>
          <w:rFonts w:hint="eastAsia"/>
        </w:rPr>
        <w:t>развития</w:t>
      </w:r>
      <w:r>
        <w:t xml:space="preserve"> </w:t>
      </w:r>
      <w:r>
        <w:rPr>
          <w:rFonts w:hint="eastAsia"/>
        </w:rPr>
        <w:t>принципов</w:t>
      </w:r>
      <w:r>
        <w:t xml:space="preserve"> </w:t>
      </w:r>
      <w:r>
        <w:rPr>
          <w:rFonts w:hint="eastAsia"/>
        </w:rPr>
        <w:t>уголовно</w:t>
      </w:r>
      <w:r>
        <w:t>-</w:t>
      </w:r>
      <w:r>
        <w:rPr>
          <w:rFonts w:hint="eastAsia"/>
        </w:rPr>
        <w:t>правового</w:t>
      </w:r>
      <w:r>
        <w:t xml:space="preserve"> </w:t>
      </w:r>
      <w:r>
        <w:rPr>
          <w:rFonts w:hint="eastAsia"/>
        </w:rPr>
        <w:t>регулирования</w:t>
      </w:r>
      <w:r>
        <w:t xml:space="preserve"> (</w:t>
      </w:r>
      <w:r>
        <w:rPr>
          <w:rFonts w:hint="eastAsia"/>
        </w:rPr>
        <w:t>первая</w:t>
      </w:r>
      <w:r>
        <w:t xml:space="preserve"> </w:t>
      </w:r>
      <w:r>
        <w:rPr>
          <w:rFonts w:hint="eastAsia"/>
        </w:rPr>
        <w:t>пол</w:t>
      </w:r>
      <w:r>
        <w:t>. XVIII -</w:t>
      </w:r>
      <w:r>
        <w:rPr>
          <w:rFonts w:hint="eastAsia"/>
        </w:rPr>
        <w:t>первая</w:t>
      </w:r>
      <w:r>
        <w:t xml:space="preserve"> </w:t>
      </w:r>
      <w:r>
        <w:rPr>
          <w:rFonts w:hint="eastAsia"/>
        </w:rPr>
        <w:t>четверть</w:t>
      </w:r>
      <w:r>
        <w:t xml:space="preserve"> XIX </w:t>
      </w:r>
      <w:r>
        <w:rPr>
          <w:rFonts w:hint="eastAsia"/>
        </w:rPr>
        <w:t>вв</w:t>
      </w:r>
      <w:r>
        <w:t>.)</w:t>
      </w:r>
    </w:p>
    <w:p w14:paraId="16471F3F" w14:textId="77777777" w:rsidR="004D7F68" w:rsidRDefault="004D7F68" w:rsidP="004D7F68"/>
    <w:p w14:paraId="418681AA" w14:textId="77777777" w:rsidR="004D7F68" w:rsidRDefault="004D7F68" w:rsidP="004D7F68">
      <w:r>
        <w:rPr>
          <w:rFonts w:hint="eastAsia"/>
        </w:rPr>
        <w:t>§</w:t>
      </w:r>
      <w:r>
        <w:t xml:space="preserve"> 2. </w:t>
      </w:r>
      <w:r>
        <w:rPr>
          <w:rFonts w:hint="eastAsia"/>
        </w:rPr>
        <w:t>Развитие</w:t>
      </w:r>
      <w:r>
        <w:t xml:space="preserve"> </w:t>
      </w:r>
      <w:r>
        <w:rPr>
          <w:rFonts w:hint="eastAsia"/>
        </w:rPr>
        <w:t>периферических</w:t>
      </w:r>
      <w:r>
        <w:t xml:space="preserve"> </w:t>
      </w:r>
      <w:r>
        <w:rPr>
          <w:rFonts w:hint="eastAsia"/>
        </w:rPr>
        <w:t>принципов</w:t>
      </w:r>
      <w:r>
        <w:t xml:space="preserve"> </w:t>
      </w:r>
      <w:r>
        <w:rPr>
          <w:rFonts w:hint="eastAsia"/>
        </w:rPr>
        <w:t>уголовно</w:t>
      </w:r>
      <w:r>
        <w:t>-</w:t>
      </w:r>
      <w:r>
        <w:rPr>
          <w:rFonts w:hint="eastAsia"/>
        </w:rPr>
        <w:t>правового</w:t>
      </w:r>
      <w:r>
        <w:t xml:space="preserve"> </w:t>
      </w:r>
      <w:r>
        <w:rPr>
          <w:rFonts w:hint="eastAsia"/>
        </w:rPr>
        <w:t>регулирования</w:t>
      </w:r>
      <w:r>
        <w:t xml:space="preserve"> (</w:t>
      </w:r>
      <w:r>
        <w:rPr>
          <w:rFonts w:hint="eastAsia"/>
        </w:rPr>
        <w:t>первая</w:t>
      </w:r>
      <w:r>
        <w:t xml:space="preserve"> </w:t>
      </w:r>
      <w:r>
        <w:rPr>
          <w:rFonts w:hint="eastAsia"/>
        </w:rPr>
        <w:t>пол</w:t>
      </w:r>
      <w:r>
        <w:t xml:space="preserve">. XVIII - </w:t>
      </w:r>
      <w:r>
        <w:rPr>
          <w:rFonts w:hint="eastAsia"/>
        </w:rPr>
        <w:t>первая</w:t>
      </w:r>
      <w:r>
        <w:t xml:space="preserve"> </w:t>
      </w:r>
      <w:r>
        <w:rPr>
          <w:rFonts w:hint="eastAsia"/>
        </w:rPr>
        <w:t>четверть</w:t>
      </w:r>
      <w:r>
        <w:t xml:space="preserve"> XIX </w:t>
      </w:r>
      <w:r>
        <w:rPr>
          <w:rFonts w:hint="eastAsia"/>
        </w:rPr>
        <w:t>вв</w:t>
      </w:r>
      <w:r>
        <w:t>.)</w:t>
      </w:r>
    </w:p>
    <w:p w14:paraId="60291F10" w14:textId="77777777" w:rsidR="004D7F68" w:rsidRDefault="004D7F68" w:rsidP="004D7F68"/>
    <w:p w14:paraId="24998D85" w14:textId="77777777" w:rsidR="004D7F68" w:rsidRDefault="004D7F68" w:rsidP="004D7F68">
      <w:r>
        <w:rPr>
          <w:rFonts w:hint="eastAsia"/>
        </w:rPr>
        <w:t>§</w:t>
      </w:r>
      <w:r>
        <w:t xml:space="preserve"> 3. </w:t>
      </w:r>
      <w:r>
        <w:rPr>
          <w:rFonts w:hint="eastAsia"/>
        </w:rPr>
        <w:t>Развитие</w:t>
      </w:r>
      <w:r>
        <w:t xml:space="preserve"> </w:t>
      </w:r>
      <w:r>
        <w:rPr>
          <w:rFonts w:hint="eastAsia"/>
        </w:rPr>
        <w:t>стержневых</w:t>
      </w:r>
      <w:r>
        <w:t xml:space="preserve"> </w:t>
      </w:r>
      <w:r>
        <w:rPr>
          <w:rFonts w:hint="eastAsia"/>
        </w:rPr>
        <w:t>принципов</w:t>
      </w:r>
      <w:r>
        <w:t xml:space="preserve"> </w:t>
      </w:r>
      <w:r>
        <w:rPr>
          <w:rFonts w:hint="eastAsia"/>
        </w:rPr>
        <w:t>уголовно</w:t>
      </w:r>
      <w:r>
        <w:t>-</w:t>
      </w:r>
      <w:r>
        <w:rPr>
          <w:rFonts w:hint="eastAsia"/>
        </w:rPr>
        <w:t>правового</w:t>
      </w:r>
      <w:r>
        <w:t xml:space="preserve"> </w:t>
      </w:r>
      <w:r>
        <w:rPr>
          <w:rFonts w:hint="eastAsia"/>
        </w:rPr>
        <w:t>регулирования</w:t>
      </w:r>
      <w:r>
        <w:t xml:space="preserve"> (</w:t>
      </w:r>
      <w:r>
        <w:rPr>
          <w:rFonts w:hint="eastAsia"/>
        </w:rPr>
        <w:t>первая</w:t>
      </w:r>
      <w:r>
        <w:t xml:space="preserve"> </w:t>
      </w:r>
      <w:r>
        <w:rPr>
          <w:rFonts w:hint="eastAsia"/>
        </w:rPr>
        <w:t>пол</w:t>
      </w:r>
      <w:r>
        <w:t xml:space="preserve">. XVIII - </w:t>
      </w:r>
      <w:r>
        <w:rPr>
          <w:rFonts w:hint="eastAsia"/>
        </w:rPr>
        <w:t>первая</w:t>
      </w:r>
      <w:r>
        <w:t xml:space="preserve"> </w:t>
      </w:r>
      <w:r>
        <w:rPr>
          <w:rFonts w:hint="eastAsia"/>
        </w:rPr>
        <w:t>четверть</w:t>
      </w:r>
      <w:r>
        <w:t xml:space="preserve"> XIX </w:t>
      </w:r>
      <w:r>
        <w:rPr>
          <w:rFonts w:hint="eastAsia"/>
        </w:rPr>
        <w:t>вв</w:t>
      </w:r>
      <w:r>
        <w:t>.)</w:t>
      </w:r>
    </w:p>
    <w:p w14:paraId="31D6DF97" w14:textId="77777777" w:rsidR="004D7F68" w:rsidRDefault="004D7F68" w:rsidP="004D7F68"/>
    <w:p w14:paraId="1B4C6725" w14:textId="77777777" w:rsidR="004D7F68" w:rsidRDefault="004D7F68" w:rsidP="004D7F68">
      <w:r>
        <w:rPr>
          <w:rFonts w:hint="eastAsia"/>
        </w:rPr>
        <w:t>ГЛАВА</w:t>
      </w:r>
      <w:r>
        <w:t xml:space="preserve"> III. </w:t>
      </w:r>
      <w:r>
        <w:rPr>
          <w:rFonts w:hint="eastAsia"/>
        </w:rPr>
        <w:t>СТАНОВЛЕНИЕ</w:t>
      </w:r>
      <w:r>
        <w:t xml:space="preserve"> </w:t>
      </w:r>
      <w:r>
        <w:rPr>
          <w:rFonts w:hint="eastAsia"/>
        </w:rPr>
        <w:t>ПРИНЦИПОВ</w:t>
      </w:r>
      <w:r>
        <w:t xml:space="preserve"> </w:t>
      </w:r>
      <w:r>
        <w:rPr>
          <w:rFonts w:hint="eastAsia"/>
        </w:rPr>
        <w:t>РОССИЙСКОГО</w:t>
      </w:r>
      <w:r>
        <w:t xml:space="preserve"> </w:t>
      </w:r>
      <w:r>
        <w:rPr>
          <w:rFonts w:hint="eastAsia"/>
        </w:rPr>
        <w:t>УГОЛ</w:t>
      </w:r>
      <w:r>
        <w:rPr>
          <w:rFonts w:hint="eastAsia"/>
        </w:rPr>
        <w:lastRenderedPageBreak/>
        <w:t>ОВНОГО</w:t>
      </w:r>
      <w:r>
        <w:t xml:space="preserve"> </w:t>
      </w:r>
      <w:r>
        <w:rPr>
          <w:rFonts w:hint="eastAsia"/>
        </w:rPr>
        <w:t>ПРАВА</w:t>
      </w:r>
      <w:r>
        <w:t xml:space="preserve"> (30-</w:t>
      </w:r>
      <w:r>
        <w:rPr>
          <w:rFonts w:hint="eastAsia"/>
        </w:rPr>
        <w:t>Е</w:t>
      </w:r>
      <w:r>
        <w:t xml:space="preserve"> </w:t>
      </w:r>
      <w:r>
        <w:rPr>
          <w:rFonts w:hint="eastAsia"/>
        </w:rPr>
        <w:t>ГГ</w:t>
      </w:r>
      <w:r>
        <w:t xml:space="preserve">. XIX - </w:t>
      </w:r>
      <w:r>
        <w:rPr>
          <w:rFonts w:hint="eastAsia"/>
        </w:rPr>
        <w:t>НАЧАЛО</w:t>
      </w:r>
    </w:p>
    <w:p w14:paraId="5D1DAE43" w14:textId="77777777" w:rsidR="004D7F68" w:rsidRDefault="004D7F68" w:rsidP="004D7F68"/>
    <w:p w14:paraId="56B3268A" w14:textId="77777777" w:rsidR="004D7F68" w:rsidRDefault="004D7F68" w:rsidP="004D7F68">
      <w:r>
        <w:t xml:space="preserve">XX </w:t>
      </w:r>
      <w:r>
        <w:rPr>
          <w:rFonts w:hint="eastAsia"/>
        </w:rPr>
        <w:t>ВВ</w:t>
      </w:r>
      <w:r>
        <w:t>.)</w:t>
      </w:r>
    </w:p>
    <w:p w14:paraId="31DA730C" w14:textId="77777777" w:rsidR="004D7F68" w:rsidRDefault="004D7F68" w:rsidP="004D7F68"/>
    <w:p w14:paraId="247C50F4" w14:textId="77777777" w:rsidR="004D7F68" w:rsidRDefault="004D7F68" w:rsidP="004D7F68">
      <w:r>
        <w:rPr>
          <w:rFonts w:hint="eastAsia"/>
        </w:rPr>
        <w:t>§</w:t>
      </w:r>
      <w:r>
        <w:t xml:space="preserve"> 1. </w:t>
      </w:r>
      <w:r>
        <w:rPr>
          <w:rFonts w:hint="eastAsia"/>
        </w:rPr>
        <w:t>Экономические</w:t>
      </w:r>
      <w:r>
        <w:t xml:space="preserve">, </w:t>
      </w:r>
      <w:r>
        <w:rPr>
          <w:rFonts w:hint="eastAsia"/>
        </w:rPr>
        <w:t>социально</w:t>
      </w:r>
      <w:r>
        <w:t>-</w:t>
      </w:r>
      <w:r>
        <w:rPr>
          <w:rFonts w:hint="eastAsia"/>
        </w:rPr>
        <w:t>политические</w:t>
      </w:r>
      <w:r>
        <w:t xml:space="preserve"> </w:t>
      </w:r>
      <w:r>
        <w:rPr>
          <w:rFonts w:hint="eastAsia"/>
        </w:rPr>
        <w:t>и</w:t>
      </w:r>
      <w:r>
        <w:t xml:space="preserve"> </w:t>
      </w:r>
      <w:r>
        <w:rPr>
          <w:rFonts w:hint="eastAsia"/>
        </w:rPr>
        <w:t>правовые</w:t>
      </w:r>
      <w:r>
        <w:t xml:space="preserve"> </w:t>
      </w:r>
      <w:r>
        <w:rPr>
          <w:rFonts w:hint="eastAsia"/>
        </w:rPr>
        <w:t>предпосылки</w:t>
      </w:r>
      <w:r>
        <w:t xml:space="preserve"> </w:t>
      </w:r>
      <w:r>
        <w:rPr>
          <w:rFonts w:hint="eastAsia"/>
        </w:rPr>
        <w:t>становления</w:t>
      </w:r>
      <w:r>
        <w:t xml:space="preserve"> </w:t>
      </w:r>
      <w:r>
        <w:rPr>
          <w:rFonts w:hint="eastAsia"/>
        </w:rPr>
        <w:t>принципов</w:t>
      </w:r>
      <w:r>
        <w:t xml:space="preserve"> </w:t>
      </w:r>
      <w:r>
        <w:rPr>
          <w:rFonts w:hint="eastAsia"/>
        </w:rPr>
        <w:t>российского</w:t>
      </w:r>
      <w:r>
        <w:t xml:space="preserve"> </w:t>
      </w:r>
      <w:r>
        <w:rPr>
          <w:rFonts w:hint="eastAsia"/>
        </w:rPr>
        <w:t>уголовного</w:t>
      </w:r>
      <w:r>
        <w:t xml:space="preserve"> </w:t>
      </w:r>
      <w:r>
        <w:rPr>
          <w:rFonts w:hint="eastAsia"/>
        </w:rPr>
        <w:t>права</w:t>
      </w:r>
      <w:r>
        <w:t xml:space="preserve"> (30-</w:t>
      </w:r>
      <w:r>
        <w:rPr>
          <w:rFonts w:hint="eastAsia"/>
        </w:rPr>
        <w:t>е</w:t>
      </w:r>
      <w:r>
        <w:t xml:space="preserve"> </w:t>
      </w:r>
      <w:r>
        <w:rPr>
          <w:rFonts w:hint="eastAsia"/>
        </w:rPr>
        <w:t>гг</w:t>
      </w:r>
      <w:r>
        <w:t xml:space="preserve">. XIX - </w:t>
      </w:r>
      <w:r>
        <w:rPr>
          <w:rFonts w:hint="eastAsia"/>
        </w:rPr>
        <w:t>начало</w:t>
      </w:r>
      <w:r>
        <w:t xml:space="preserve"> XX </w:t>
      </w:r>
      <w:r>
        <w:rPr>
          <w:rFonts w:hint="eastAsia"/>
        </w:rPr>
        <w:t>вв</w:t>
      </w:r>
      <w:r>
        <w:t>.)</w:t>
      </w:r>
    </w:p>
    <w:p w14:paraId="503A5FF4" w14:textId="77777777" w:rsidR="004D7F68" w:rsidRDefault="004D7F68" w:rsidP="004D7F68"/>
    <w:p w14:paraId="6A800022" w14:textId="77777777" w:rsidR="004D7F68" w:rsidRDefault="004D7F68" w:rsidP="004D7F68">
      <w:r>
        <w:rPr>
          <w:rFonts w:hint="eastAsia"/>
        </w:rPr>
        <w:t>§</w:t>
      </w:r>
      <w:r>
        <w:t xml:space="preserve"> 2. </w:t>
      </w:r>
      <w:r>
        <w:rPr>
          <w:rFonts w:hint="eastAsia"/>
        </w:rPr>
        <w:t>Становление</w:t>
      </w:r>
      <w:r>
        <w:t xml:space="preserve"> </w:t>
      </w:r>
      <w:r>
        <w:rPr>
          <w:rFonts w:hint="eastAsia"/>
        </w:rPr>
        <w:t>периферических</w:t>
      </w:r>
      <w:r>
        <w:t xml:space="preserve"> </w:t>
      </w:r>
      <w:r>
        <w:rPr>
          <w:rFonts w:hint="eastAsia"/>
        </w:rPr>
        <w:t>принципов</w:t>
      </w:r>
      <w:r>
        <w:t xml:space="preserve"> </w:t>
      </w:r>
      <w:r>
        <w:rPr>
          <w:rFonts w:hint="eastAsia"/>
        </w:rPr>
        <w:t>российского</w:t>
      </w:r>
      <w:r>
        <w:t xml:space="preserve"> </w:t>
      </w:r>
      <w:r>
        <w:rPr>
          <w:rFonts w:hint="eastAsia"/>
        </w:rPr>
        <w:t>уголовного</w:t>
      </w:r>
      <w:r>
        <w:t xml:space="preserve"> </w:t>
      </w:r>
      <w:r>
        <w:rPr>
          <w:rFonts w:hint="eastAsia"/>
        </w:rPr>
        <w:t>права</w:t>
      </w:r>
      <w:r>
        <w:t xml:space="preserve"> (30-</w:t>
      </w:r>
      <w:r>
        <w:rPr>
          <w:rFonts w:hint="eastAsia"/>
        </w:rPr>
        <w:t>е</w:t>
      </w:r>
      <w:r>
        <w:t xml:space="preserve"> </w:t>
      </w:r>
      <w:r>
        <w:rPr>
          <w:rFonts w:hint="eastAsia"/>
        </w:rPr>
        <w:t>гг</w:t>
      </w:r>
      <w:r>
        <w:t xml:space="preserve">. XIX - </w:t>
      </w:r>
      <w:r>
        <w:rPr>
          <w:rFonts w:hint="eastAsia"/>
        </w:rPr>
        <w:t>начало</w:t>
      </w:r>
      <w:r>
        <w:t xml:space="preserve"> XX </w:t>
      </w:r>
      <w:r>
        <w:rPr>
          <w:rFonts w:hint="eastAsia"/>
        </w:rPr>
        <w:t>вв</w:t>
      </w:r>
      <w:r>
        <w:t>.)</w:t>
      </w:r>
    </w:p>
    <w:p w14:paraId="4B921927" w14:textId="77777777" w:rsidR="004D7F68" w:rsidRDefault="004D7F68" w:rsidP="004D7F68"/>
    <w:p w14:paraId="3EDBD039" w14:textId="77777777" w:rsidR="004D7F68" w:rsidRDefault="004D7F68" w:rsidP="004D7F68">
      <w:r>
        <w:rPr>
          <w:rFonts w:hint="eastAsia"/>
        </w:rPr>
        <w:t>§</w:t>
      </w:r>
      <w:r>
        <w:t xml:space="preserve"> 3. </w:t>
      </w:r>
      <w:r>
        <w:rPr>
          <w:rFonts w:hint="eastAsia"/>
        </w:rPr>
        <w:t>Становление</w:t>
      </w:r>
      <w:r>
        <w:t xml:space="preserve"> </w:t>
      </w:r>
      <w:r>
        <w:rPr>
          <w:rFonts w:hint="eastAsia"/>
        </w:rPr>
        <w:t>стержневых</w:t>
      </w:r>
      <w:r>
        <w:t xml:space="preserve"> </w:t>
      </w:r>
      <w:r>
        <w:rPr>
          <w:rFonts w:hint="eastAsia"/>
        </w:rPr>
        <w:t>принципов</w:t>
      </w:r>
      <w:r>
        <w:t xml:space="preserve"> </w:t>
      </w:r>
      <w:r>
        <w:rPr>
          <w:rFonts w:hint="eastAsia"/>
        </w:rPr>
        <w:t>российского</w:t>
      </w:r>
      <w:r>
        <w:t xml:space="preserve"> </w:t>
      </w:r>
      <w:r>
        <w:rPr>
          <w:rFonts w:hint="eastAsia"/>
        </w:rPr>
        <w:t>уголовного</w:t>
      </w:r>
      <w:r>
        <w:t xml:space="preserve"> </w:t>
      </w:r>
      <w:r>
        <w:rPr>
          <w:rFonts w:hint="eastAsia"/>
        </w:rPr>
        <w:t>права</w:t>
      </w:r>
      <w:r>
        <w:t xml:space="preserve"> (30-</w:t>
      </w:r>
      <w:r>
        <w:rPr>
          <w:rFonts w:hint="eastAsia"/>
        </w:rPr>
        <w:t>е</w:t>
      </w:r>
      <w:r>
        <w:t xml:space="preserve"> </w:t>
      </w:r>
      <w:r>
        <w:rPr>
          <w:rFonts w:hint="eastAsia"/>
        </w:rPr>
        <w:t>гг</w:t>
      </w:r>
      <w:r>
        <w:t xml:space="preserve">. XIX - </w:t>
      </w:r>
      <w:r>
        <w:rPr>
          <w:rFonts w:hint="eastAsia"/>
        </w:rPr>
        <w:t>начало</w:t>
      </w:r>
      <w:r>
        <w:t xml:space="preserve"> XX </w:t>
      </w:r>
      <w:r>
        <w:rPr>
          <w:rFonts w:hint="eastAsia"/>
        </w:rPr>
        <w:t>вв</w:t>
      </w:r>
      <w:r>
        <w:t>.)</w:t>
      </w:r>
    </w:p>
    <w:p w14:paraId="11CFF97F" w14:textId="77777777" w:rsidR="004D7F68" w:rsidRDefault="004D7F68" w:rsidP="004D7F68"/>
    <w:p w14:paraId="72A327FE" w14:textId="77777777" w:rsidR="004D7F68" w:rsidRDefault="004D7F68" w:rsidP="004D7F68">
      <w:r>
        <w:rPr>
          <w:rFonts w:hint="eastAsia"/>
        </w:rPr>
        <w:t>ЗАКЛЮЧЕНИЕ</w:t>
      </w:r>
    </w:p>
    <w:p w14:paraId="78423794" w14:textId="77777777" w:rsidR="004D7F68" w:rsidRDefault="004D7F68" w:rsidP="004D7F68"/>
    <w:p w14:paraId="1F5B0FCB" w14:textId="77777777" w:rsidR="004D7F68" w:rsidRDefault="004D7F68" w:rsidP="004D7F68">
      <w:r>
        <w:rPr>
          <w:rFonts w:hint="eastAsia"/>
        </w:rPr>
        <w:t>ЛИТЕРАТУРА</w:t>
      </w:r>
    </w:p>
    <w:p w14:paraId="0379AF4C" w14:textId="77777777" w:rsidR="004D7F68" w:rsidRDefault="004D7F68" w:rsidP="004D7F68"/>
    <w:p w14:paraId="5BFBEE02" w14:textId="6E46B433" w:rsidR="004D7F68" w:rsidRPr="004D7F68" w:rsidRDefault="004D7F68" w:rsidP="004D7F68">
      <w:r>
        <w:t>251</w:t>
      </w:r>
    </w:p>
    <w:sectPr w:rsidR="004D7F68" w:rsidRPr="004D7F68" w:rsidSect="00DD53A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216BD" w14:textId="77777777" w:rsidR="00DD53A9" w:rsidRDefault="00DD53A9">
      <w:pPr>
        <w:spacing w:after="0" w:line="240" w:lineRule="auto"/>
      </w:pPr>
      <w:r>
        <w:separator/>
      </w:r>
    </w:p>
  </w:endnote>
  <w:endnote w:type="continuationSeparator" w:id="0">
    <w:p w14:paraId="5268CF0C" w14:textId="77777777" w:rsidR="00DD53A9" w:rsidRDefault="00DD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302A" w14:textId="77777777" w:rsidR="00DD53A9" w:rsidRDefault="00DD53A9"/>
    <w:p w14:paraId="238A781A" w14:textId="77777777" w:rsidR="00DD53A9" w:rsidRDefault="00DD53A9"/>
    <w:p w14:paraId="122E43CE" w14:textId="77777777" w:rsidR="00DD53A9" w:rsidRDefault="00DD53A9"/>
    <w:p w14:paraId="13EBFED2" w14:textId="77777777" w:rsidR="00DD53A9" w:rsidRDefault="00DD53A9"/>
    <w:p w14:paraId="5F9B6E9E" w14:textId="77777777" w:rsidR="00DD53A9" w:rsidRDefault="00DD53A9"/>
    <w:p w14:paraId="68EF834E" w14:textId="77777777" w:rsidR="00DD53A9" w:rsidRDefault="00DD53A9"/>
    <w:p w14:paraId="478D345B" w14:textId="77777777" w:rsidR="00DD53A9" w:rsidRDefault="00DD53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5565F8" wp14:editId="1935C4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21056" w14:textId="77777777" w:rsidR="00DD53A9" w:rsidRDefault="00DD5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5565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221056" w14:textId="77777777" w:rsidR="00DD53A9" w:rsidRDefault="00DD53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1E6BEA" w14:textId="77777777" w:rsidR="00DD53A9" w:rsidRDefault="00DD53A9"/>
    <w:p w14:paraId="1D1EB638" w14:textId="77777777" w:rsidR="00DD53A9" w:rsidRDefault="00DD53A9"/>
    <w:p w14:paraId="3E413D63" w14:textId="77777777" w:rsidR="00DD53A9" w:rsidRDefault="00DD53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CDDAFA" wp14:editId="7A5685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68752" w14:textId="77777777" w:rsidR="00DD53A9" w:rsidRDefault="00DD53A9"/>
                          <w:p w14:paraId="478232D3" w14:textId="77777777" w:rsidR="00DD53A9" w:rsidRDefault="00DD5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CDDA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068752" w14:textId="77777777" w:rsidR="00DD53A9" w:rsidRDefault="00DD53A9"/>
                    <w:p w14:paraId="478232D3" w14:textId="77777777" w:rsidR="00DD53A9" w:rsidRDefault="00DD53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DCDDE6" w14:textId="77777777" w:rsidR="00DD53A9" w:rsidRDefault="00DD53A9"/>
    <w:p w14:paraId="1F399FB7" w14:textId="77777777" w:rsidR="00DD53A9" w:rsidRDefault="00DD53A9">
      <w:pPr>
        <w:rPr>
          <w:sz w:val="2"/>
          <w:szCs w:val="2"/>
        </w:rPr>
      </w:pPr>
    </w:p>
    <w:p w14:paraId="00B0FD2F" w14:textId="77777777" w:rsidR="00DD53A9" w:rsidRDefault="00DD53A9"/>
    <w:p w14:paraId="20EDB56A" w14:textId="77777777" w:rsidR="00DD53A9" w:rsidRDefault="00DD53A9">
      <w:pPr>
        <w:spacing w:after="0" w:line="240" w:lineRule="auto"/>
      </w:pPr>
    </w:p>
  </w:footnote>
  <w:footnote w:type="continuationSeparator" w:id="0">
    <w:p w14:paraId="0D35CCC8" w14:textId="77777777" w:rsidR="00DD53A9" w:rsidRDefault="00DD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3A9"/>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56633</TotalTime>
  <Pages>2</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1257</cp:revision>
  <cp:lastPrinted>2009-02-06T05:36:00Z</cp:lastPrinted>
  <dcterms:created xsi:type="dcterms:W3CDTF">2024-01-07T13:43:00Z</dcterms:created>
  <dcterms:modified xsi:type="dcterms:W3CDTF">2024-04-03T18:39:00Z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