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53C9F" w14:textId="4B0A349E" w:rsidR="00B3427E" w:rsidRDefault="00532108" w:rsidP="00532108">
      <w:r w:rsidRPr="00532108">
        <w:rPr>
          <w:rFonts w:hint="eastAsia"/>
        </w:rPr>
        <w:t>Волков</w:t>
      </w:r>
      <w:r w:rsidRPr="00532108">
        <w:t xml:space="preserve"> </w:t>
      </w:r>
      <w:r w:rsidRPr="00532108">
        <w:rPr>
          <w:rFonts w:hint="eastAsia"/>
        </w:rPr>
        <w:t>Вячеслав</w:t>
      </w:r>
      <w:r w:rsidRPr="00532108">
        <w:t xml:space="preserve"> </w:t>
      </w:r>
      <w:r w:rsidRPr="00532108">
        <w:rPr>
          <w:rFonts w:hint="eastAsia"/>
        </w:rPr>
        <w:t>Викторович</w:t>
      </w:r>
      <w:r>
        <w:t xml:space="preserve"> </w:t>
      </w:r>
      <w:r w:rsidRPr="00532108">
        <w:rPr>
          <w:rFonts w:hint="eastAsia"/>
        </w:rPr>
        <w:t>Тенденции</w:t>
      </w:r>
      <w:r w:rsidRPr="00532108">
        <w:t xml:space="preserve"> </w:t>
      </w:r>
      <w:r w:rsidRPr="00532108">
        <w:rPr>
          <w:rFonts w:hint="eastAsia"/>
        </w:rPr>
        <w:t>и</w:t>
      </w:r>
      <w:r w:rsidRPr="00532108">
        <w:t xml:space="preserve"> </w:t>
      </w:r>
      <w:r w:rsidRPr="00532108">
        <w:rPr>
          <w:rFonts w:hint="eastAsia"/>
        </w:rPr>
        <w:t>противоречия</w:t>
      </w:r>
      <w:r w:rsidRPr="00532108">
        <w:t xml:space="preserve"> </w:t>
      </w:r>
      <w:r w:rsidRPr="00532108">
        <w:rPr>
          <w:rFonts w:hint="eastAsia"/>
        </w:rPr>
        <w:t>развития</w:t>
      </w:r>
      <w:r w:rsidRPr="00532108">
        <w:t xml:space="preserve"> </w:t>
      </w:r>
      <w:r w:rsidRPr="00532108">
        <w:rPr>
          <w:rFonts w:hint="eastAsia"/>
        </w:rPr>
        <w:t>рынка</w:t>
      </w:r>
      <w:r w:rsidRPr="00532108">
        <w:t xml:space="preserve"> </w:t>
      </w:r>
      <w:r w:rsidRPr="00532108">
        <w:rPr>
          <w:rFonts w:hint="eastAsia"/>
        </w:rPr>
        <w:t>труда</w:t>
      </w:r>
      <w:r w:rsidRPr="00532108">
        <w:t xml:space="preserve"> </w:t>
      </w:r>
      <w:r w:rsidRPr="00532108">
        <w:rPr>
          <w:rFonts w:hint="eastAsia"/>
        </w:rPr>
        <w:t>в</w:t>
      </w:r>
      <w:r w:rsidRPr="00532108">
        <w:t xml:space="preserve"> </w:t>
      </w:r>
      <w:r w:rsidRPr="00532108">
        <w:rPr>
          <w:rFonts w:hint="eastAsia"/>
        </w:rPr>
        <w:t>Европейской</w:t>
      </w:r>
      <w:r w:rsidRPr="00532108">
        <w:t xml:space="preserve"> </w:t>
      </w:r>
      <w:r w:rsidRPr="00532108">
        <w:rPr>
          <w:rFonts w:hint="eastAsia"/>
        </w:rPr>
        <w:t>России</w:t>
      </w:r>
      <w:r w:rsidRPr="00532108">
        <w:t xml:space="preserve"> </w:t>
      </w:r>
      <w:r w:rsidRPr="00532108">
        <w:rPr>
          <w:rFonts w:hint="eastAsia"/>
        </w:rPr>
        <w:t>в</w:t>
      </w:r>
      <w:r w:rsidRPr="00532108">
        <w:t xml:space="preserve"> </w:t>
      </w:r>
      <w:r w:rsidRPr="00532108">
        <w:rPr>
          <w:rFonts w:hint="eastAsia"/>
        </w:rPr>
        <w:t>период</w:t>
      </w:r>
      <w:r w:rsidRPr="00532108">
        <w:t xml:space="preserve"> </w:t>
      </w:r>
      <w:r w:rsidRPr="00532108">
        <w:rPr>
          <w:rFonts w:hint="eastAsia"/>
        </w:rPr>
        <w:t>раннеиндустриальной</w:t>
      </w:r>
      <w:r w:rsidRPr="00532108">
        <w:t xml:space="preserve"> </w:t>
      </w:r>
      <w:r w:rsidRPr="00532108">
        <w:rPr>
          <w:rFonts w:hint="eastAsia"/>
        </w:rPr>
        <w:t>модернизации</w:t>
      </w:r>
      <w:r w:rsidRPr="00532108">
        <w:t xml:space="preserve"> </w:t>
      </w:r>
      <w:r w:rsidRPr="00532108">
        <w:rPr>
          <w:rFonts w:hint="eastAsia"/>
        </w:rPr>
        <w:t>конца</w:t>
      </w:r>
      <w:r w:rsidRPr="00532108">
        <w:t xml:space="preserve"> XIX </w:t>
      </w:r>
      <w:r w:rsidRPr="00532108">
        <w:rPr>
          <w:rFonts w:hint="eastAsia"/>
        </w:rPr>
        <w:t>–</w:t>
      </w:r>
      <w:r w:rsidRPr="00532108">
        <w:t xml:space="preserve"> </w:t>
      </w:r>
      <w:r w:rsidRPr="00532108">
        <w:rPr>
          <w:rFonts w:hint="eastAsia"/>
        </w:rPr>
        <w:t>начала</w:t>
      </w:r>
      <w:r w:rsidRPr="00532108">
        <w:t xml:space="preserve"> </w:t>
      </w:r>
      <w:r w:rsidRPr="00532108">
        <w:rPr>
          <w:rFonts w:hint="eastAsia"/>
        </w:rPr>
        <w:t>ХХ</w:t>
      </w:r>
      <w:r w:rsidRPr="00532108">
        <w:t xml:space="preserve"> </w:t>
      </w:r>
      <w:r w:rsidRPr="00532108">
        <w:rPr>
          <w:rFonts w:hint="eastAsia"/>
        </w:rPr>
        <w:t>века</w:t>
      </w:r>
    </w:p>
    <w:p w14:paraId="58FA950C" w14:textId="77777777" w:rsidR="00532108" w:rsidRDefault="00532108" w:rsidP="00532108">
      <w:r>
        <w:rPr>
          <w:rFonts w:hint="eastAsia"/>
        </w:rPr>
        <w:t>ОГЛАВЛЕНИЕ</w:t>
      </w:r>
      <w:r>
        <w:t xml:space="preserve"> </w:t>
      </w:r>
      <w:r>
        <w:rPr>
          <w:rFonts w:hint="eastAsia"/>
        </w:rPr>
        <w:t>ДИССЕРТАЦИИ</w:t>
      </w:r>
    </w:p>
    <w:p w14:paraId="2034DF1B" w14:textId="77777777" w:rsidR="00532108" w:rsidRDefault="00532108" w:rsidP="00532108">
      <w:r>
        <w:rPr>
          <w:rFonts w:hint="eastAsia"/>
        </w:rPr>
        <w:t>доктор</w:t>
      </w:r>
      <w:r>
        <w:t xml:space="preserve"> </w:t>
      </w:r>
      <w:r>
        <w:rPr>
          <w:rFonts w:hint="eastAsia"/>
        </w:rPr>
        <w:t>наук</w:t>
      </w:r>
      <w:r>
        <w:t xml:space="preserve"> </w:t>
      </w:r>
      <w:r>
        <w:rPr>
          <w:rFonts w:hint="eastAsia"/>
        </w:rPr>
        <w:t>Волков</w:t>
      </w:r>
      <w:r>
        <w:t xml:space="preserve"> </w:t>
      </w:r>
      <w:r>
        <w:rPr>
          <w:rFonts w:hint="eastAsia"/>
        </w:rPr>
        <w:t>Вячеслав</w:t>
      </w:r>
      <w:r>
        <w:t xml:space="preserve"> </w:t>
      </w:r>
      <w:r>
        <w:rPr>
          <w:rFonts w:hint="eastAsia"/>
        </w:rPr>
        <w:t>Викторович</w:t>
      </w:r>
    </w:p>
    <w:p w14:paraId="275FCEF3" w14:textId="77777777" w:rsidR="00532108" w:rsidRDefault="00532108" w:rsidP="00532108">
      <w:r>
        <w:rPr>
          <w:rFonts w:hint="eastAsia"/>
        </w:rPr>
        <w:t>ВВЕДЕНИЕ</w:t>
      </w:r>
    </w:p>
    <w:p w14:paraId="21930656" w14:textId="77777777" w:rsidR="00532108" w:rsidRDefault="00532108" w:rsidP="00532108"/>
    <w:p w14:paraId="2066E4B7" w14:textId="77777777" w:rsidR="00532108" w:rsidRDefault="00532108" w:rsidP="00532108">
      <w:r>
        <w:rPr>
          <w:rFonts w:hint="eastAsia"/>
        </w:rPr>
        <w:t>ГЛАВА</w:t>
      </w:r>
      <w:r>
        <w:t xml:space="preserve"> 1. </w:t>
      </w:r>
      <w:r>
        <w:rPr>
          <w:rFonts w:hint="eastAsia"/>
        </w:rPr>
        <w:t>ИСТОРИЧЕСКАЯ</w:t>
      </w:r>
      <w:r>
        <w:t xml:space="preserve"> </w:t>
      </w:r>
      <w:r>
        <w:rPr>
          <w:rFonts w:hint="eastAsia"/>
        </w:rPr>
        <w:t>И</w:t>
      </w:r>
      <w:r>
        <w:t xml:space="preserve"> </w:t>
      </w:r>
      <w:r>
        <w:rPr>
          <w:rFonts w:hint="eastAsia"/>
        </w:rPr>
        <w:t>ТЕОРЕТИКО</w:t>
      </w:r>
      <w:r>
        <w:t>-</w:t>
      </w:r>
      <w:r>
        <w:rPr>
          <w:rFonts w:hint="eastAsia"/>
        </w:rPr>
        <w:t>МЕТОДОЛОГИЧЕСКАЯ</w:t>
      </w:r>
      <w:r>
        <w:t xml:space="preserve"> </w:t>
      </w:r>
      <w:r>
        <w:rPr>
          <w:rFonts w:hint="eastAsia"/>
        </w:rPr>
        <w:t>БАЗА</w:t>
      </w:r>
      <w:r>
        <w:t xml:space="preserve"> </w:t>
      </w:r>
      <w:r>
        <w:rPr>
          <w:rFonts w:hint="eastAsia"/>
        </w:rPr>
        <w:t>ИССЛЕДОВАНИЯ</w:t>
      </w:r>
      <w:r>
        <w:t xml:space="preserve"> </w:t>
      </w:r>
      <w:r>
        <w:rPr>
          <w:rFonts w:hint="eastAsia"/>
        </w:rPr>
        <w:t>РЫНКА</w:t>
      </w:r>
      <w:r>
        <w:t xml:space="preserve"> </w:t>
      </w:r>
      <w:r>
        <w:rPr>
          <w:rFonts w:hint="eastAsia"/>
        </w:rPr>
        <w:t>ТРУДА</w:t>
      </w:r>
      <w:r>
        <w:t xml:space="preserve"> </w:t>
      </w:r>
      <w:r>
        <w:rPr>
          <w:rFonts w:hint="eastAsia"/>
        </w:rPr>
        <w:t>ЕВРОПЕЙСКОЙ</w:t>
      </w:r>
      <w:r>
        <w:t xml:space="preserve"> </w:t>
      </w:r>
      <w:r>
        <w:rPr>
          <w:rFonts w:hint="eastAsia"/>
        </w:rPr>
        <w:t>РОССИИ</w:t>
      </w:r>
      <w:r>
        <w:t xml:space="preserve"> </w:t>
      </w:r>
      <w:r>
        <w:rPr>
          <w:rFonts w:hint="eastAsia"/>
        </w:rPr>
        <w:t>КОНЦА</w:t>
      </w:r>
      <w:r>
        <w:t xml:space="preserve"> XIX - </w:t>
      </w:r>
      <w:r>
        <w:rPr>
          <w:rFonts w:hint="eastAsia"/>
        </w:rPr>
        <w:t>НАЧАЛА</w:t>
      </w:r>
      <w:r>
        <w:t xml:space="preserve"> </w:t>
      </w:r>
      <w:r>
        <w:rPr>
          <w:rFonts w:hint="eastAsia"/>
        </w:rPr>
        <w:t>ХХ</w:t>
      </w:r>
      <w:r>
        <w:t xml:space="preserve"> </w:t>
      </w:r>
      <w:r>
        <w:rPr>
          <w:rFonts w:hint="eastAsia"/>
        </w:rPr>
        <w:t>В</w:t>
      </w:r>
      <w:r>
        <w:t>.</w:t>
      </w:r>
    </w:p>
    <w:p w14:paraId="2661014C" w14:textId="77777777" w:rsidR="00532108" w:rsidRDefault="00532108" w:rsidP="00532108"/>
    <w:p w14:paraId="727B78A7" w14:textId="77777777" w:rsidR="00532108" w:rsidRDefault="00532108" w:rsidP="00532108">
      <w:r>
        <w:t xml:space="preserve">1.1. </w:t>
      </w:r>
      <w:r>
        <w:rPr>
          <w:rFonts w:hint="eastAsia"/>
        </w:rPr>
        <w:t>Концептуальные</w:t>
      </w:r>
      <w:r>
        <w:t xml:space="preserve"> </w:t>
      </w:r>
      <w:r>
        <w:rPr>
          <w:rFonts w:hint="eastAsia"/>
        </w:rPr>
        <w:t>основы</w:t>
      </w:r>
      <w:r>
        <w:t xml:space="preserve"> </w:t>
      </w:r>
      <w:r>
        <w:rPr>
          <w:rFonts w:hint="eastAsia"/>
        </w:rPr>
        <w:t>и</w:t>
      </w:r>
      <w:r>
        <w:t xml:space="preserve"> </w:t>
      </w:r>
      <w:r>
        <w:rPr>
          <w:rFonts w:hint="eastAsia"/>
        </w:rPr>
        <w:t>теоретический</w:t>
      </w:r>
      <w:r>
        <w:t xml:space="preserve"> </w:t>
      </w:r>
      <w:r>
        <w:rPr>
          <w:rFonts w:hint="eastAsia"/>
        </w:rPr>
        <w:t>инструментарий</w:t>
      </w:r>
      <w:r>
        <w:t xml:space="preserve"> </w:t>
      </w:r>
      <w:r>
        <w:rPr>
          <w:rFonts w:hint="eastAsia"/>
        </w:rPr>
        <w:t>исследования</w:t>
      </w:r>
      <w:r>
        <w:t xml:space="preserve"> </w:t>
      </w:r>
      <w:r>
        <w:rPr>
          <w:rFonts w:hint="eastAsia"/>
        </w:rPr>
        <w:t>рынка</w:t>
      </w:r>
      <w:r>
        <w:t xml:space="preserve"> </w:t>
      </w:r>
      <w:r>
        <w:rPr>
          <w:rFonts w:hint="eastAsia"/>
        </w:rPr>
        <w:t>труда</w:t>
      </w:r>
    </w:p>
    <w:p w14:paraId="05D099C7" w14:textId="77777777" w:rsidR="00532108" w:rsidRDefault="00532108" w:rsidP="00532108"/>
    <w:p w14:paraId="2EA82B8E" w14:textId="77777777" w:rsidR="00532108" w:rsidRDefault="00532108" w:rsidP="00532108">
      <w:r>
        <w:t xml:space="preserve">1.2. </w:t>
      </w:r>
      <w:r>
        <w:rPr>
          <w:rFonts w:hint="eastAsia"/>
        </w:rPr>
        <w:t>Экономические</w:t>
      </w:r>
      <w:r>
        <w:t xml:space="preserve"> </w:t>
      </w:r>
      <w:r>
        <w:rPr>
          <w:rFonts w:hint="eastAsia"/>
        </w:rPr>
        <w:t>предпосылки</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России</w:t>
      </w:r>
      <w:r>
        <w:t xml:space="preserve">: </w:t>
      </w:r>
      <w:r>
        <w:rPr>
          <w:rFonts w:hint="eastAsia"/>
        </w:rPr>
        <w:t>экономический</w:t>
      </w:r>
      <w:r>
        <w:t xml:space="preserve"> </w:t>
      </w:r>
      <w:r>
        <w:rPr>
          <w:rFonts w:hint="eastAsia"/>
        </w:rPr>
        <w:t>строй</w:t>
      </w:r>
      <w:r>
        <w:t xml:space="preserve"> </w:t>
      </w:r>
      <w:r>
        <w:rPr>
          <w:rFonts w:hint="eastAsia"/>
        </w:rPr>
        <w:t>и</w:t>
      </w:r>
      <w:r>
        <w:t xml:space="preserve"> </w:t>
      </w:r>
      <w:r>
        <w:rPr>
          <w:rFonts w:hint="eastAsia"/>
        </w:rPr>
        <w:t>его</w:t>
      </w:r>
      <w:r>
        <w:t xml:space="preserve"> </w:t>
      </w:r>
      <w:r>
        <w:rPr>
          <w:rFonts w:hint="eastAsia"/>
        </w:rPr>
        <w:t>региональная</w:t>
      </w:r>
      <w:r>
        <w:t xml:space="preserve"> </w:t>
      </w:r>
      <w:r>
        <w:rPr>
          <w:rFonts w:hint="eastAsia"/>
        </w:rPr>
        <w:t>дифференциация</w:t>
      </w:r>
    </w:p>
    <w:p w14:paraId="049BAC46" w14:textId="77777777" w:rsidR="00532108" w:rsidRDefault="00532108" w:rsidP="00532108"/>
    <w:p w14:paraId="632CAA0E" w14:textId="77777777" w:rsidR="00532108" w:rsidRDefault="00532108" w:rsidP="00532108">
      <w:r>
        <w:t xml:space="preserve">1.3. </w:t>
      </w:r>
      <w:r>
        <w:rPr>
          <w:rFonts w:hint="eastAsia"/>
        </w:rPr>
        <w:t>Становление</w:t>
      </w:r>
      <w:r>
        <w:t xml:space="preserve"> </w:t>
      </w:r>
      <w:r>
        <w:rPr>
          <w:rFonts w:hint="eastAsia"/>
        </w:rPr>
        <w:t>методологии</w:t>
      </w:r>
      <w:r>
        <w:t xml:space="preserve"> </w:t>
      </w:r>
      <w:r>
        <w:rPr>
          <w:rFonts w:hint="eastAsia"/>
        </w:rPr>
        <w:t>критериального</w:t>
      </w:r>
      <w:r>
        <w:t xml:space="preserve"> </w:t>
      </w:r>
      <w:r>
        <w:rPr>
          <w:rFonts w:hint="eastAsia"/>
        </w:rPr>
        <w:t>анализа</w:t>
      </w:r>
      <w:r>
        <w:t xml:space="preserve"> </w:t>
      </w:r>
      <w:r>
        <w:rPr>
          <w:rFonts w:hint="eastAsia"/>
        </w:rPr>
        <w:t>рынка</w:t>
      </w:r>
      <w:r>
        <w:t xml:space="preserve"> </w:t>
      </w:r>
      <w:r>
        <w:rPr>
          <w:rFonts w:hint="eastAsia"/>
        </w:rPr>
        <w:t>труда</w:t>
      </w:r>
    </w:p>
    <w:p w14:paraId="4384D6DE" w14:textId="77777777" w:rsidR="00532108" w:rsidRDefault="00532108" w:rsidP="00532108"/>
    <w:p w14:paraId="5A33DF2F" w14:textId="77777777" w:rsidR="00532108" w:rsidRDefault="00532108" w:rsidP="00532108">
      <w:r>
        <w:rPr>
          <w:rFonts w:hint="eastAsia"/>
        </w:rPr>
        <w:t>ГЛАВА</w:t>
      </w:r>
      <w:r>
        <w:t xml:space="preserve"> 2. </w:t>
      </w:r>
      <w:r>
        <w:rPr>
          <w:rFonts w:hint="eastAsia"/>
        </w:rPr>
        <w:t>ФОРМИРОВАНИЕ</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ЕВРОПЕЙСКОЙ</w:t>
      </w:r>
      <w:r>
        <w:t xml:space="preserve"> </w:t>
      </w:r>
      <w:r>
        <w:rPr>
          <w:rFonts w:hint="eastAsia"/>
        </w:rPr>
        <w:t>РОССИИ</w:t>
      </w:r>
      <w:r>
        <w:t xml:space="preserve"> </w:t>
      </w:r>
      <w:r>
        <w:rPr>
          <w:rFonts w:hint="eastAsia"/>
        </w:rPr>
        <w:t>НАЧАЛА</w:t>
      </w:r>
      <w:r>
        <w:t xml:space="preserve"> </w:t>
      </w:r>
      <w:r>
        <w:rPr>
          <w:rFonts w:hint="eastAsia"/>
        </w:rPr>
        <w:t>ХХ</w:t>
      </w:r>
      <w:r>
        <w:t xml:space="preserve"> </w:t>
      </w:r>
      <w:r>
        <w:rPr>
          <w:rFonts w:hint="eastAsia"/>
        </w:rPr>
        <w:t>В</w:t>
      </w:r>
      <w:r>
        <w:t>.</w:t>
      </w:r>
    </w:p>
    <w:p w14:paraId="1305F46E" w14:textId="77777777" w:rsidR="00532108" w:rsidRDefault="00532108" w:rsidP="00532108"/>
    <w:p w14:paraId="667ED815" w14:textId="77777777" w:rsidR="00532108" w:rsidRDefault="00532108" w:rsidP="00532108">
      <w:r>
        <w:t xml:space="preserve">2.1. </w:t>
      </w:r>
      <w:r>
        <w:rPr>
          <w:rFonts w:hint="eastAsia"/>
        </w:rPr>
        <w:t>Влияние</w:t>
      </w:r>
      <w:r>
        <w:t xml:space="preserve"> </w:t>
      </w:r>
      <w:r>
        <w:rPr>
          <w:rFonts w:hint="eastAsia"/>
        </w:rPr>
        <w:t>крестьянской</w:t>
      </w:r>
      <w:r>
        <w:t xml:space="preserve"> </w:t>
      </w:r>
      <w:r>
        <w:rPr>
          <w:rFonts w:hint="eastAsia"/>
        </w:rPr>
        <w:t>экономики</w:t>
      </w:r>
      <w:r>
        <w:t xml:space="preserve"> </w:t>
      </w:r>
      <w:r>
        <w:rPr>
          <w:rFonts w:hint="eastAsia"/>
        </w:rPr>
        <w:t>на</w:t>
      </w:r>
      <w:r>
        <w:t xml:space="preserve"> </w:t>
      </w:r>
      <w:r>
        <w:rPr>
          <w:rFonts w:hint="eastAsia"/>
        </w:rPr>
        <w:t>формирование</w:t>
      </w:r>
      <w:r>
        <w:t xml:space="preserve"> </w:t>
      </w:r>
      <w:r>
        <w:rPr>
          <w:rFonts w:hint="eastAsia"/>
        </w:rPr>
        <w:t>предложения</w:t>
      </w:r>
      <w:r>
        <w:t xml:space="preserve"> </w:t>
      </w:r>
      <w:r>
        <w:rPr>
          <w:rFonts w:hint="eastAsia"/>
        </w:rPr>
        <w:t>на</w:t>
      </w:r>
      <w:r>
        <w:t xml:space="preserve"> </w:t>
      </w:r>
      <w:r>
        <w:rPr>
          <w:rFonts w:hint="eastAsia"/>
        </w:rPr>
        <w:t>рынке</w:t>
      </w:r>
      <w:r>
        <w:t xml:space="preserve"> </w:t>
      </w:r>
      <w:r>
        <w:rPr>
          <w:rFonts w:hint="eastAsia"/>
        </w:rPr>
        <w:t>труда</w:t>
      </w:r>
      <w:r>
        <w:t>82</w:t>
      </w:r>
    </w:p>
    <w:p w14:paraId="2B347958" w14:textId="77777777" w:rsidR="00532108" w:rsidRDefault="00532108" w:rsidP="00532108"/>
    <w:p w14:paraId="171FE509" w14:textId="77777777" w:rsidR="00532108" w:rsidRDefault="00532108" w:rsidP="00532108">
      <w:r>
        <w:t xml:space="preserve">2.2. </w:t>
      </w:r>
      <w:r>
        <w:rPr>
          <w:rFonts w:hint="eastAsia"/>
        </w:rPr>
        <w:t>Промысловая</w:t>
      </w:r>
      <w:r>
        <w:t xml:space="preserve"> </w:t>
      </w:r>
      <w:r>
        <w:rPr>
          <w:rFonts w:hint="eastAsia"/>
        </w:rPr>
        <w:t>деятельность</w:t>
      </w:r>
      <w:r>
        <w:t xml:space="preserve"> </w:t>
      </w:r>
      <w:r>
        <w:rPr>
          <w:rFonts w:hint="eastAsia"/>
        </w:rPr>
        <w:t>крестьян</w:t>
      </w:r>
      <w:r>
        <w:t xml:space="preserve"> </w:t>
      </w:r>
      <w:r>
        <w:rPr>
          <w:rFonts w:hint="eastAsia"/>
        </w:rPr>
        <w:t>и</w:t>
      </w:r>
      <w:r>
        <w:t xml:space="preserve"> </w:t>
      </w:r>
      <w:r>
        <w:rPr>
          <w:rFonts w:hint="eastAsia"/>
        </w:rPr>
        <w:t>становление</w:t>
      </w:r>
      <w:r>
        <w:t xml:space="preserve"> </w:t>
      </w:r>
      <w:r>
        <w:rPr>
          <w:rFonts w:hint="eastAsia"/>
        </w:rPr>
        <w:t>рынка</w:t>
      </w:r>
      <w:r>
        <w:t xml:space="preserve"> </w:t>
      </w:r>
      <w:r>
        <w:rPr>
          <w:rFonts w:hint="eastAsia"/>
        </w:rPr>
        <w:t>труда</w:t>
      </w:r>
    </w:p>
    <w:p w14:paraId="3DA2495C" w14:textId="77777777" w:rsidR="00532108" w:rsidRDefault="00532108" w:rsidP="00532108"/>
    <w:p w14:paraId="15E52604" w14:textId="77777777" w:rsidR="00532108" w:rsidRDefault="00532108" w:rsidP="00532108">
      <w:r>
        <w:t xml:space="preserve">2.3. </w:t>
      </w:r>
      <w:r>
        <w:rPr>
          <w:rFonts w:hint="eastAsia"/>
        </w:rPr>
        <w:t>Проблема</w:t>
      </w:r>
      <w:r>
        <w:t xml:space="preserve"> </w:t>
      </w:r>
      <w:r>
        <w:rPr>
          <w:rFonts w:hint="eastAsia"/>
        </w:rPr>
        <w:t>аграрного</w:t>
      </w:r>
      <w:r>
        <w:t xml:space="preserve"> </w:t>
      </w:r>
      <w:r>
        <w:rPr>
          <w:rFonts w:hint="eastAsia"/>
        </w:rPr>
        <w:t>перенаселения</w:t>
      </w:r>
      <w:r>
        <w:t xml:space="preserve"> </w:t>
      </w:r>
      <w:r>
        <w:rPr>
          <w:rFonts w:hint="eastAsia"/>
        </w:rPr>
        <w:t>в</w:t>
      </w:r>
      <w:r>
        <w:t xml:space="preserve"> </w:t>
      </w:r>
      <w:r>
        <w:rPr>
          <w:rFonts w:hint="eastAsia"/>
        </w:rPr>
        <w:t>контексте</w:t>
      </w:r>
      <w:r>
        <w:t xml:space="preserve"> </w:t>
      </w:r>
      <w:r>
        <w:rPr>
          <w:rFonts w:hint="eastAsia"/>
        </w:rPr>
        <w:t>развития</w:t>
      </w:r>
      <w:r>
        <w:t xml:space="preserve"> </w:t>
      </w:r>
      <w:r>
        <w:rPr>
          <w:rFonts w:hint="eastAsia"/>
        </w:rPr>
        <w:t>трудовых</w:t>
      </w:r>
      <w:r>
        <w:t xml:space="preserve"> </w:t>
      </w:r>
      <w:r>
        <w:rPr>
          <w:rFonts w:hint="eastAsia"/>
        </w:rPr>
        <w:t>отношений</w:t>
      </w:r>
    </w:p>
    <w:p w14:paraId="12F027E5" w14:textId="77777777" w:rsidR="00532108" w:rsidRDefault="00532108" w:rsidP="00532108"/>
    <w:p w14:paraId="223737C3" w14:textId="77777777" w:rsidR="00532108" w:rsidRDefault="00532108" w:rsidP="00532108">
      <w:r>
        <w:t xml:space="preserve">2.4. </w:t>
      </w:r>
      <w:r>
        <w:rPr>
          <w:rFonts w:hint="eastAsia"/>
        </w:rPr>
        <w:t>Динамика</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в</w:t>
      </w:r>
      <w:r>
        <w:t xml:space="preserve"> </w:t>
      </w:r>
      <w:r>
        <w:rPr>
          <w:rFonts w:hint="eastAsia"/>
        </w:rPr>
        <w:t>начале</w:t>
      </w:r>
      <w:r>
        <w:t xml:space="preserve"> </w:t>
      </w:r>
      <w:r>
        <w:rPr>
          <w:rFonts w:hint="eastAsia"/>
        </w:rPr>
        <w:t>ХХ</w:t>
      </w:r>
      <w:r>
        <w:t xml:space="preserve"> </w:t>
      </w:r>
      <w:r>
        <w:rPr>
          <w:rFonts w:hint="eastAsia"/>
        </w:rPr>
        <w:t>в</w:t>
      </w:r>
    </w:p>
    <w:p w14:paraId="3B62F6D4" w14:textId="77777777" w:rsidR="00532108" w:rsidRDefault="00532108" w:rsidP="00532108"/>
    <w:p w14:paraId="5EA3E553" w14:textId="77777777" w:rsidR="00532108" w:rsidRDefault="00532108" w:rsidP="00532108">
      <w:r>
        <w:rPr>
          <w:rFonts w:hint="eastAsia"/>
        </w:rPr>
        <w:lastRenderedPageBreak/>
        <w:t>ГЛАВА</w:t>
      </w:r>
      <w:r>
        <w:t xml:space="preserve"> 3. </w:t>
      </w:r>
      <w:r>
        <w:rPr>
          <w:rFonts w:hint="eastAsia"/>
        </w:rPr>
        <w:t>ХАРАКТЕР</w:t>
      </w:r>
      <w:r>
        <w:t xml:space="preserve"> </w:t>
      </w:r>
      <w:r>
        <w:rPr>
          <w:rFonts w:hint="eastAsia"/>
        </w:rPr>
        <w:t>И</w:t>
      </w:r>
      <w:r>
        <w:t xml:space="preserve"> </w:t>
      </w:r>
      <w:r>
        <w:rPr>
          <w:rFonts w:hint="eastAsia"/>
        </w:rPr>
        <w:t>СОДЕРЖАНИЕ</w:t>
      </w:r>
      <w:r>
        <w:t xml:space="preserve"> </w:t>
      </w:r>
      <w:r>
        <w:rPr>
          <w:rFonts w:hint="eastAsia"/>
        </w:rPr>
        <w:t>НАЕМНОГО</w:t>
      </w:r>
      <w:r>
        <w:t xml:space="preserve"> </w:t>
      </w:r>
      <w:r>
        <w:rPr>
          <w:rFonts w:hint="eastAsia"/>
        </w:rPr>
        <w:t>ТРУДА</w:t>
      </w:r>
      <w:r>
        <w:t xml:space="preserve"> </w:t>
      </w:r>
      <w:r>
        <w:rPr>
          <w:rFonts w:hint="eastAsia"/>
        </w:rPr>
        <w:t>В</w:t>
      </w:r>
      <w:r>
        <w:t xml:space="preserve"> </w:t>
      </w:r>
      <w:r>
        <w:rPr>
          <w:rFonts w:hint="eastAsia"/>
        </w:rPr>
        <w:t>ЭКОНОМИКЕ</w:t>
      </w:r>
      <w:r>
        <w:t xml:space="preserve"> </w:t>
      </w:r>
      <w:r>
        <w:rPr>
          <w:rFonts w:hint="eastAsia"/>
        </w:rPr>
        <w:t>РОССИИ</w:t>
      </w:r>
    </w:p>
    <w:p w14:paraId="50A197D7" w14:textId="77777777" w:rsidR="00532108" w:rsidRDefault="00532108" w:rsidP="00532108"/>
    <w:p w14:paraId="624AE227" w14:textId="77777777" w:rsidR="00532108" w:rsidRDefault="00532108" w:rsidP="00532108">
      <w:r>
        <w:t xml:space="preserve">3.1. </w:t>
      </w:r>
      <w:r>
        <w:rPr>
          <w:rFonts w:hint="eastAsia"/>
        </w:rPr>
        <w:t>Создание</w:t>
      </w:r>
      <w:r>
        <w:t xml:space="preserve"> </w:t>
      </w:r>
      <w:r>
        <w:rPr>
          <w:rFonts w:hint="eastAsia"/>
        </w:rPr>
        <w:t>института</w:t>
      </w:r>
      <w:r>
        <w:t xml:space="preserve"> </w:t>
      </w:r>
      <w:r>
        <w:rPr>
          <w:rFonts w:hint="eastAsia"/>
        </w:rPr>
        <w:t>найма</w:t>
      </w:r>
      <w:r>
        <w:t xml:space="preserve"> </w:t>
      </w:r>
      <w:r>
        <w:rPr>
          <w:rFonts w:hint="eastAsia"/>
        </w:rPr>
        <w:t>на</w:t>
      </w:r>
      <w:r>
        <w:t xml:space="preserve"> </w:t>
      </w:r>
      <w:r>
        <w:rPr>
          <w:rFonts w:hint="eastAsia"/>
        </w:rPr>
        <w:t>промышленном</w:t>
      </w:r>
      <w:r>
        <w:t xml:space="preserve"> </w:t>
      </w:r>
      <w:r>
        <w:rPr>
          <w:rFonts w:hint="eastAsia"/>
        </w:rPr>
        <w:t>рынке</w:t>
      </w:r>
      <w:r>
        <w:t xml:space="preserve"> </w:t>
      </w:r>
      <w:r>
        <w:rPr>
          <w:rFonts w:hint="eastAsia"/>
        </w:rPr>
        <w:t>труда</w:t>
      </w:r>
    </w:p>
    <w:p w14:paraId="6DD2E435" w14:textId="77777777" w:rsidR="00532108" w:rsidRDefault="00532108" w:rsidP="00532108"/>
    <w:p w14:paraId="4E89B0A0" w14:textId="77777777" w:rsidR="00532108" w:rsidRDefault="00532108" w:rsidP="00532108">
      <w:r>
        <w:t xml:space="preserve">3.2. </w:t>
      </w:r>
      <w:r>
        <w:rPr>
          <w:rFonts w:hint="eastAsia"/>
        </w:rPr>
        <w:t>Противоречия</w:t>
      </w:r>
      <w:r>
        <w:t xml:space="preserve"> </w:t>
      </w:r>
      <w:r>
        <w:rPr>
          <w:rFonts w:hint="eastAsia"/>
        </w:rPr>
        <w:t>развития</w:t>
      </w:r>
      <w:r>
        <w:t xml:space="preserve"> </w:t>
      </w:r>
      <w:r>
        <w:rPr>
          <w:rFonts w:hint="eastAsia"/>
        </w:rPr>
        <w:t>артельного</w:t>
      </w:r>
      <w:r>
        <w:t xml:space="preserve"> </w:t>
      </w:r>
      <w:r>
        <w:rPr>
          <w:rFonts w:hint="eastAsia"/>
        </w:rPr>
        <w:t>найма</w:t>
      </w:r>
    </w:p>
    <w:p w14:paraId="1349CF35" w14:textId="77777777" w:rsidR="00532108" w:rsidRDefault="00532108" w:rsidP="00532108"/>
    <w:p w14:paraId="119ED902" w14:textId="77777777" w:rsidR="00532108" w:rsidRDefault="00532108" w:rsidP="00532108">
      <w:r>
        <w:t xml:space="preserve">3.3. </w:t>
      </w:r>
      <w:r>
        <w:rPr>
          <w:rFonts w:hint="eastAsia"/>
        </w:rPr>
        <w:t>Кабальные</w:t>
      </w:r>
      <w:r>
        <w:t xml:space="preserve"> </w:t>
      </w:r>
      <w:r>
        <w:rPr>
          <w:rFonts w:hint="eastAsia"/>
        </w:rPr>
        <w:t>отношения</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в</w:t>
      </w:r>
      <w:r>
        <w:t xml:space="preserve"> </w:t>
      </w:r>
      <w:r>
        <w:rPr>
          <w:rFonts w:hint="eastAsia"/>
        </w:rPr>
        <w:t>промышленности</w:t>
      </w:r>
      <w:r>
        <w:t xml:space="preserve"> </w:t>
      </w:r>
      <w:r>
        <w:rPr>
          <w:rFonts w:hint="eastAsia"/>
        </w:rPr>
        <w:t>России</w:t>
      </w:r>
    </w:p>
    <w:p w14:paraId="15F7D069" w14:textId="77777777" w:rsidR="00532108" w:rsidRDefault="00532108" w:rsidP="00532108"/>
    <w:p w14:paraId="5F0305D6" w14:textId="77777777" w:rsidR="00532108" w:rsidRDefault="00532108" w:rsidP="00532108">
      <w:r>
        <w:t xml:space="preserve">3.4. </w:t>
      </w:r>
      <w:r>
        <w:rPr>
          <w:rFonts w:hint="eastAsia"/>
        </w:rPr>
        <w:t>Состояние</w:t>
      </w:r>
      <w:r>
        <w:t xml:space="preserve"> </w:t>
      </w:r>
      <w:r>
        <w:rPr>
          <w:rFonts w:hint="eastAsia"/>
        </w:rPr>
        <w:t>сельскохозяйственного</w:t>
      </w:r>
      <w:r>
        <w:t xml:space="preserve"> </w:t>
      </w:r>
      <w:r>
        <w:rPr>
          <w:rFonts w:hint="eastAsia"/>
        </w:rPr>
        <w:t>рынка</w:t>
      </w:r>
      <w:r>
        <w:t xml:space="preserve"> </w:t>
      </w:r>
      <w:r>
        <w:rPr>
          <w:rFonts w:hint="eastAsia"/>
        </w:rPr>
        <w:t>труда</w:t>
      </w:r>
    </w:p>
    <w:p w14:paraId="1203DDB4" w14:textId="77777777" w:rsidR="00532108" w:rsidRDefault="00532108" w:rsidP="00532108"/>
    <w:p w14:paraId="395CF8A4" w14:textId="77777777" w:rsidR="00532108" w:rsidRDefault="00532108" w:rsidP="00532108">
      <w:r>
        <w:t xml:space="preserve">3.5. </w:t>
      </w:r>
      <w:r>
        <w:rPr>
          <w:rFonts w:hint="eastAsia"/>
        </w:rPr>
        <w:t>Политэкономия</w:t>
      </w:r>
      <w:r>
        <w:t xml:space="preserve"> </w:t>
      </w:r>
      <w:r>
        <w:rPr>
          <w:rFonts w:hint="eastAsia"/>
        </w:rPr>
        <w:t>сельскохозяйственного</w:t>
      </w:r>
      <w:r>
        <w:t xml:space="preserve"> </w:t>
      </w:r>
      <w:r>
        <w:rPr>
          <w:rFonts w:hint="eastAsia"/>
        </w:rPr>
        <w:t>найма</w:t>
      </w:r>
    </w:p>
    <w:p w14:paraId="3EBB7289" w14:textId="77777777" w:rsidR="00532108" w:rsidRDefault="00532108" w:rsidP="00532108"/>
    <w:p w14:paraId="3825CC22" w14:textId="77777777" w:rsidR="00532108" w:rsidRDefault="00532108" w:rsidP="00532108">
      <w:r>
        <w:rPr>
          <w:rFonts w:hint="eastAsia"/>
        </w:rPr>
        <w:t>ГЛАВА</w:t>
      </w:r>
      <w:r>
        <w:t xml:space="preserve"> 4. </w:t>
      </w:r>
      <w:r>
        <w:rPr>
          <w:rFonts w:hint="eastAsia"/>
        </w:rPr>
        <w:t>ТЕНДЕНЦИИ</w:t>
      </w:r>
      <w:r>
        <w:t xml:space="preserve"> </w:t>
      </w:r>
      <w:r>
        <w:rPr>
          <w:rFonts w:hint="eastAsia"/>
        </w:rPr>
        <w:t>ЦЕНООБРАЗОВАНИЯ</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В</w:t>
      </w:r>
      <w:r>
        <w:t xml:space="preserve"> </w:t>
      </w:r>
      <w:r>
        <w:rPr>
          <w:rFonts w:hint="eastAsia"/>
        </w:rPr>
        <w:t>КОНЦЕ</w:t>
      </w:r>
      <w:r>
        <w:t xml:space="preserve"> XIX -</w:t>
      </w:r>
      <w:r>
        <w:rPr>
          <w:rFonts w:hint="eastAsia"/>
        </w:rPr>
        <w:t>НАЧАЛЕ</w:t>
      </w:r>
      <w:r>
        <w:t xml:space="preserve"> </w:t>
      </w:r>
      <w:r>
        <w:rPr>
          <w:rFonts w:hint="eastAsia"/>
        </w:rPr>
        <w:t>ХХ</w:t>
      </w:r>
      <w:r>
        <w:t xml:space="preserve"> </w:t>
      </w:r>
      <w:r>
        <w:rPr>
          <w:rFonts w:hint="eastAsia"/>
        </w:rPr>
        <w:t>В</w:t>
      </w:r>
      <w:r>
        <w:t>.</w:t>
      </w:r>
    </w:p>
    <w:p w14:paraId="1D151071" w14:textId="77777777" w:rsidR="00532108" w:rsidRDefault="00532108" w:rsidP="00532108"/>
    <w:p w14:paraId="4C247B98" w14:textId="77777777" w:rsidR="00532108" w:rsidRDefault="00532108" w:rsidP="00532108">
      <w:r>
        <w:t xml:space="preserve">4.1. </w:t>
      </w:r>
      <w:r>
        <w:rPr>
          <w:rFonts w:hint="eastAsia"/>
        </w:rPr>
        <w:t>Особенности</w:t>
      </w:r>
      <w:r>
        <w:t xml:space="preserve"> </w:t>
      </w:r>
      <w:r>
        <w:rPr>
          <w:rFonts w:hint="eastAsia"/>
        </w:rPr>
        <w:t>и</w:t>
      </w:r>
      <w:r>
        <w:t xml:space="preserve"> </w:t>
      </w:r>
      <w:r>
        <w:rPr>
          <w:rFonts w:hint="eastAsia"/>
        </w:rPr>
        <w:t>противоречия</w:t>
      </w:r>
      <w:r>
        <w:t xml:space="preserve"> </w:t>
      </w:r>
      <w:r>
        <w:rPr>
          <w:rFonts w:hint="eastAsia"/>
        </w:rPr>
        <w:t>формирования</w:t>
      </w:r>
      <w:r>
        <w:t xml:space="preserve"> </w:t>
      </w:r>
      <w:r>
        <w:rPr>
          <w:rFonts w:hint="eastAsia"/>
        </w:rPr>
        <w:t>заработной</w:t>
      </w:r>
      <w:r>
        <w:t xml:space="preserve"> </w:t>
      </w:r>
      <w:r>
        <w:rPr>
          <w:rFonts w:hint="eastAsia"/>
        </w:rPr>
        <w:t>платы</w:t>
      </w:r>
      <w:r>
        <w:t xml:space="preserve"> </w:t>
      </w:r>
      <w:r>
        <w:rPr>
          <w:rFonts w:hint="eastAsia"/>
        </w:rPr>
        <w:t>в</w:t>
      </w:r>
      <w:r>
        <w:t xml:space="preserve"> </w:t>
      </w:r>
      <w:r>
        <w:rPr>
          <w:rFonts w:hint="eastAsia"/>
        </w:rPr>
        <w:t>промышленности</w:t>
      </w:r>
    </w:p>
    <w:p w14:paraId="2EA64711" w14:textId="77777777" w:rsidR="00532108" w:rsidRDefault="00532108" w:rsidP="00532108"/>
    <w:p w14:paraId="3C0130A4" w14:textId="77777777" w:rsidR="00532108" w:rsidRDefault="00532108" w:rsidP="00532108">
      <w:r>
        <w:t xml:space="preserve">4.2. </w:t>
      </w:r>
      <w:r>
        <w:rPr>
          <w:rFonts w:hint="eastAsia"/>
        </w:rPr>
        <w:t>Заработная</w:t>
      </w:r>
      <w:r>
        <w:t xml:space="preserve"> </w:t>
      </w:r>
      <w:r>
        <w:rPr>
          <w:rFonts w:hint="eastAsia"/>
        </w:rPr>
        <w:t>плата</w:t>
      </w:r>
      <w:r>
        <w:t xml:space="preserve"> </w:t>
      </w:r>
      <w:r>
        <w:rPr>
          <w:rFonts w:hint="eastAsia"/>
        </w:rPr>
        <w:t>сельскохозяйственных</w:t>
      </w:r>
      <w:r>
        <w:t xml:space="preserve"> </w:t>
      </w:r>
      <w:r>
        <w:rPr>
          <w:rFonts w:hint="eastAsia"/>
        </w:rPr>
        <w:t>рабочих</w:t>
      </w:r>
    </w:p>
    <w:p w14:paraId="14B3D8C6" w14:textId="77777777" w:rsidR="00532108" w:rsidRDefault="00532108" w:rsidP="00532108"/>
    <w:p w14:paraId="528FEB8F" w14:textId="77777777" w:rsidR="00532108" w:rsidRDefault="00532108" w:rsidP="00532108">
      <w:r>
        <w:t xml:space="preserve">4.3. </w:t>
      </w:r>
      <w:r>
        <w:rPr>
          <w:rFonts w:hint="eastAsia"/>
        </w:rPr>
        <w:t>Тенденция</w:t>
      </w:r>
      <w:r>
        <w:t xml:space="preserve"> </w:t>
      </w:r>
      <w:r>
        <w:rPr>
          <w:rFonts w:hint="eastAsia"/>
        </w:rPr>
        <w:t>межрегиональной</w:t>
      </w:r>
      <w:r>
        <w:t xml:space="preserve"> </w:t>
      </w:r>
      <w:r>
        <w:rPr>
          <w:rFonts w:hint="eastAsia"/>
        </w:rPr>
        <w:t>дифференциации</w:t>
      </w:r>
      <w:r>
        <w:t xml:space="preserve"> </w:t>
      </w:r>
      <w:r>
        <w:rPr>
          <w:rFonts w:hint="eastAsia"/>
        </w:rPr>
        <w:t>заработной</w:t>
      </w:r>
      <w:r>
        <w:t xml:space="preserve"> </w:t>
      </w:r>
      <w:r>
        <w:rPr>
          <w:rFonts w:hint="eastAsia"/>
        </w:rPr>
        <w:t>платы</w:t>
      </w:r>
      <w:r>
        <w:t xml:space="preserve"> </w:t>
      </w:r>
      <w:r>
        <w:rPr>
          <w:rFonts w:hint="eastAsia"/>
        </w:rPr>
        <w:t>в</w:t>
      </w:r>
      <w:r>
        <w:t xml:space="preserve"> </w:t>
      </w:r>
      <w:r>
        <w:rPr>
          <w:rFonts w:hint="eastAsia"/>
        </w:rPr>
        <w:t>экономике</w:t>
      </w:r>
      <w:r>
        <w:t xml:space="preserve"> </w:t>
      </w:r>
      <w:r>
        <w:rPr>
          <w:rFonts w:hint="eastAsia"/>
        </w:rPr>
        <w:t>России</w:t>
      </w:r>
      <w:r>
        <w:t xml:space="preserve">: </w:t>
      </w:r>
      <w:r>
        <w:rPr>
          <w:rFonts w:hint="eastAsia"/>
        </w:rPr>
        <w:t>нивелирование</w:t>
      </w:r>
      <w:r>
        <w:t xml:space="preserve"> </w:t>
      </w:r>
      <w:r>
        <w:rPr>
          <w:rFonts w:hint="eastAsia"/>
        </w:rPr>
        <w:t>цен</w:t>
      </w:r>
      <w:r>
        <w:t xml:space="preserve"> </w:t>
      </w:r>
      <w:r>
        <w:rPr>
          <w:rFonts w:hint="eastAsia"/>
        </w:rPr>
        <w:t>и</w:t>
      </w:r>
      <w:r>
        <w:t xml:space="preserve"> </w:t>
      </w:r>
      <w:r>
        <w:rPr>
          <w:rFonts w:hint="eastAsia"/>
        </w:rPr>
        <w:t>его</w:t>
      </w:r>
      <w:r>
        <w:t xml:space="preserve"> </w:t>
      </w:r>
      <w:r>
        <w:rPr>
          <w:rFonts w:hint="eastAsia"/>
        </w:rPr>
        <w:t>вариационные</w:t>
      </w:r>
      <w:r>
        <w:t xml:space="preserve"> </w:t>
      </w:r>
      <w:r>
        <w:rPr>
          <w:rFonts w:hint="eastAsia"/>
        </w:rPr>
        <w:t>характеристики</w:t>
      </w:r>
    </w:p>
    <w:p w14:paraId="764CBFA9" w14:textId="77777777" w:rsidR="00532108" w:rsidRDefault="00532108" w:rsidP="00532108"/>
    <w:p w14:paraId="7961BA1E" w14:textId="77777777" w:rsidR="00532108" w:rsidRDefault="00532108" w:rsidP="00532108">
      <w:r>
        <w:t xml:space="preserve">4.4. </w:t>
      </w:r>
      <w:r>
        <w:rPr>
          <w:rFonts w:hint="eastAsia"/>
        </w:rPr>
        <w:t>Характер</w:t>
      </w:r>
      <w:r>
        <w:t xml:space="preserve"> </w:t>
      </w:r>
      <w:r>
        <w:rPr>
          <w:rFonts w:hint="eastAsia"/>
        </w:rPr>
        <w:t>и</w:t>
      </w:r>
      <w:r>
        <w:t xml:space="preserve"> </w:t>
      </w:r>
      <w:r>
        <w:rPr>
          <w:rFonts w:hint="eastAsia"/>
        </w:rPr>
        <w:t>уровень</w:t>
      </w:r>
      <w:r>
        <w:t xml:space="preserve"> </w:t>
      </w:r>
      <w:r>
        <w:rPr>
          <w:rFonts w:hint="eastAsia"/>
        </w:rPr>
        <w:t>воспроизводства</w:t>
      </w:r>
      <w:r>
        <w:t xml:space="preserve"> </w:t>
      </w:r>
      <w:r>
        <w:rPr>
          <w:rFonts w:hint="eastAsia"/>
        </w:rPr>
        <w:t>рабочей</w:t>
      </w:r>
      <w:r>
        <w:t xml:space="preserve"> </w:t>
      </w:r>
      <w:r>
        <w:rPr>
          <w:rFonts w:hint="eastAsia"/>
        </w:rPr>
        <w:t>силы</w:t>
      </w:r>
      <w:r>
        <w:t xml:space="preserve"> </w:t>
      </w:r>
      <w:r>
        <w:rPr>
          <w:rFonts w:hint="eastAsia"/>
        </w:rPr>
        <w:t>в</w:t>
      </w:r>
      <w:r>
        <w:t xml:space="preserve"> </w:t>
      </w:r>
      <w:r>
        <w:rPr>
          <w:rFonts w:hint="eastAsia"/>
        </w:rPr>
        <w:t>фабрично</w:t>
      </w:r>
      <w:r>
        <w:t>-</w:t>
      </w:r>
      <w:r>
        <w:rPr>
          <w:rFonts w:hint="eastAsia"/>
        </w:rPr>
        <w:t>заводской</w:t>
      </w:r>
      <w:r>
        <w:t xml:space="preserve"> </w:t>
      </w:r>
      <w:r>
        <w:rPr>
          <w:rFonts w:hint="eastAsia"/>
        </w:rPr>
        <w:t>промышленности</w:t>
      </w:r>
      <w:r>
        <w:t xml:space="preserve"> </w:t>
      </w:r>
      <w:r>
        <w:rPr>
          <w:rFonts w:hint="eastAsia"/>
        </w:rPr>
        <w:t>начала</w:t>
      </w:r>
      <w:r>
        <w:t xml:space="preserve"> </w:t>
      </w:r>
      <w:r>
        <w:rPr>
          <w:rFonts w:hint="eastAsia"/>
        </w:rPr>
        <w:t>ХХ</w:t>
      </w:r>
      <w:r>
        <w:t xml:space="preserve"> </w:t>
      </w:r>
      <w:r>
        <w:rPr>
          <w:rFonts w:hint="eastAsia"/>
        </w:rPr>
        <w:t>века</w:t>
      </w:r>
    </w:p>
    <w:p w14:paraId="352DF754" w14:textId="77777777" w:rsidR="00532108" w:rsidRDefault="00532108" w:rsidP="00532108"/>
    <w:p w14:paraId="3F7610AE" w14:textId="77777777" w:rsidR="00532108" w:rsidRDefault="00532108" w:rsidP="00532108">
      <w:r>
        <w:rPr>
          <w:rFonts w:hint="eastAsia"/>
        </w:rPr>
        <w:t>ЗАКЛЮЧЕНИЕ</w:t>
      </w:r>
    </w:p>
    <w:p w14:paraId="2F6AC1C6" w14:textId="77777777" w:rsidR="00532108" w:rsidRDefault="00532108" w:rsidP="00532108"/>
    <w:p w14:paraId="2D988540" w14:textId="77777777" w:rsidR="00532108" w:rsidRDefault="00532108" w:rsidP="00532108">
      <w:r>
        <w:rPr>
          <w:rFonts w:hint="eastAsia"/>
        </w:rPr>
        <w:lastRenderedPageBreak/>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F3CA431" w14:textId="77777777" w:rsidR="00532108" w:rsidRDefault="00532108" w:rsidP="00532108"/>
    <w:p w14:paraId="2466E257" w14:textId="6473D1A0" w:rsidR="00532108" w:rsidRPr="00532108" w:rsidRDefault="00532108" w:rsidP="00532108">
      <w:r>
        <w:rPr>
          <w:rFonts w:hint="eastAsia"/>
        </w:rPr>
        <w:t>БИБЛИОГРАФИЧЕСКИЙ</w:t>
      </w:r>
      <w:r>
        <w:t xml:space="preserve"> </w:t>
      </w:r>
      <w:r>
        <w:rPr>
          <w:rFonts w:hint="eastAsia"/>
        </w:rPr>
        <w:t>СПИСОК</w:t>
      </w:r>
    </w:p>
    <w:sectPr w:rsidR="00532108" w:rsidRPr="00532108" w:rsidSect="00D119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86C85" w14:textId="77777777" w:rsidR="00D11917" w:rsidRDefault="00D11917">
      <w:pPr>
        <w:spacing w:after="0" w:line="240" w:lineRule="auto"/>
      </w:pPr>
      <w:r>
        <w:separator/>
      </w:r>
    </w:p>
  </w:endnote>
  <w:endnote w:type="continuationSeparator" w:id="0">
    <w:p w14:paraId="1679D430" w14:textId="77777777" w:rsidR="00D11917" w:rsidRDefault="00D1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9E997" w14:textId="77777777" w:rsidR="00D11917" w:rsidRDefault="00D11917"/>
    <w:p w14:paraId="66B329E2" w14:textId="77777777" w:rsidR="00D11917" w:rsidRDefault="00D11917"/>
    <w:p w14:paraId="025AAFC0" w14:textId="77777777" w:rsidR="00D11917" w:rsidRDefault="00D11917"/>
    <w:p w14:paraId="6C151AC2" w14:textId="77777777" w:rsidR="00D11917" w:rsidRDefault="00D11917"/>
    <w:p w14:paraId="00B085A9" w14:textId="77777777" w:rsidR="00D11917" w:rsidRDefault="00D11917"/>
    <w:p w14:paraId="0F044E48" w14:textId="77777777" w:rsidR="00D11917" w:rsidRDefault="00D11917"/>
    <w:p w14:paraId="333BE83D" w14:textId="77777777" w:rsidR="00D11917" w:rsidRDefault="00D119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8F0317" wp14:editId="60766D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4C341" w14:textId="77777777" w:rsidR="00D11917" w:rsidRDefault="00D119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8F03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74C341" w14:textId="77777777" w:rsidR="00D11917" w:rsidRDefault="00D119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494776" w14:textId="77777777" w:rsidR="00D11917" w:rsidRDefault="00D11917"/>
    <w:p w14:paraId="42474D26" w14:textId="77777777" w:rsidR="00D11917" w:rsidRDefault="00D11917"/>
    <w:p w14:paraId="446793BE" w14:textId="77777777" w:rsidR="00D11917" w:rsidRDefault="00D119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43B5C4" wp14:editId="52A0F2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A623" w14:textId="77777777" w:rsidR="00D11917" w:rsidRDefault="00D11917"/>
                          <w:p w14:paraId="195153E6" w14:textId="77777777" w:rsidR="00D11917" w:rsidRDefault="00D119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3B5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EBA623" w14:textId="77777777" w:rsidR="00D11917" w:rsidRDefault="00D11917"/>
                    <w:p w14:paraId="195153E6" w14:textId="77777777" w:rsidR="00D11917" w:rsidRDefault="00D119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9BB597" w14:textId="77777777" w:rsidR="00D11917" w:rsidRDefault="00D11917"/>
    <w:p w14:paraId="74924C53" w14:textId="77777777" w:rsidR="00D11917" w:rsidRDefault="00D11917">
      <w:pPr>
        <w:rPr>
          <w:sz w:val="2"/>
          <w:szCs w:val="2"/>
        </w:rPr>
      </w:pPr>
    </w:p>
    <w:p w14:paraId="2B8710A1" w14:textId="77777777" w:rsidR="00D11917" w:rsidRDefault="00D11917"/>
    <w:p w14:paraId="7795A95B" w14:textId="77777777" w:rsidR="00D11917" w:rsidRDefault="00D11917">
      <w:pPr>
        <w:spacing w:after="0" w:line="240" w:lineRule="auto"/>
      </w:pPr>
    </w:p>
  </w:footnote>
  <w:footnote w:type="continuationSeparator" w:id="0">
    <w:p w14:paraId="1D13753A" w14:textId="77777777" w:rsidR="00D11917" w:rsidRDefault="00D11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17"/>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16944</TotalTime>
  <Pages>3</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2664</cp:revision>
  <cp:lastPrinted>2009-02-06T05:36:00Z</cp:lastPrinted>
  <dcterms:created xsi:type="dcterms:W3CDTF">2024-04-09T10:20:00Z</dcterms:created>
  <dcterms:modified xsi:type="dcterms:W3CDTF">2024-04-29T19:41:00Z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