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9E0D" w14:textId="16B1CFED" w:rsidR="00A74DC1" w:rsidRDefault="0068671F" w:rsidP="0068671F">
      <w:pPr>
        <w:rPr>
          <w:rFonts w:ascii="Times New Roman" w:eastAsia="Arial Unicode MS" w:hAnsi="Times New Roman" w:cs="Times New Roman"/>
          <w:b/>
          <w:bCs/>
          <w:color w:val="000000"/>
          <w:kern w:val="0"/>
          <w:sz w:val="28"/>
          <w:szCs w:val="28"/>
          <w:lang w:eastAsia="ru-RU" w:bidi="uk-UA"/>
        </w:rPr>
      </w:pPr>
      <w:r w:rsidRPr="0068671F">
        <w:rPr>
          <w:rFonts w:ascii="Times New Roman" w:eastAsia="Arial Unicode MS" w:hAnsi="Times New Roman" w:cs="Times New Roman" w:hint="eastAsia"/>
          <w:b/>
          <w:bCs/>
          <w:color w:val="000000"/>
          <w:kern w:val="0"/>
          <w:sz w:val="28"/>
          <w:szCs w:val="28"/>
          <w:lang w:eastAsia="ru-RU" w:bidi="uk-UA"/>
        </w:rPr>
        <w:t>Ермилов</w:t>
      </w:r>
      <w:r w:rsidRPr="0068671F">
        <w:rPr>
          <w:rFonts w:ascii="Times New Roman" w:eastAsia="Arial Unicode MS" w:hAnsi="Times New Roman" w:cs="Times New Roman"/>
          <w:b/>
          <w:bCs/>
          <w:color w:val="000000"/>
          <w:kern w:val="0"/>
          <w:sz w:val="28"/>
          <w:szCs w:val="28"/>
          <w:lang w:eastAsia="ru-RU" w:bidi="uk-UA"/>
        </w:rPr>
        <w:t xml:space="preserve"> </w:t>
      </w:r>
      <w:r w:rsidRPr="0068671F">
        <w:rPr>
          <w:rFonts w:ascii="Times New Roman" w:eastAsia="Arial Unicode MS" w:hAnsi="Times New Roman" w:cs="Times New Roman" w:hint="eastAsia"/>
          <w:b/>
          <w:bCs/>
          <w:color w:val="000000"/>
          <w:kern w:val="0"/>
          <w:sz w:val="28"/>
          <w:szCs w:val="28"/>
          <w:lang w:eastAsia="ru-RU" w:bidi="uk-UA"/>
        </w:rPr>
        <w:t>Андрей</w:t>
      </w:r>
      <w:r w:rsidRPr="0068671F">
        <w:rPr>
          <w:rFonts w:ascii="Times New Roman" w:eastAsia="Arial Unicode MS" w:hAnsi="Times New Roman" w:cs="Times New Roman"/>
          <w:b/>
          <w:bCs/>
          <w:color w:val="000000"/>
          <w:kern w:val="0"/>
          <w:sz w:val="28"/>
          <w:szCs w:val="28"/>
          <w:lang w:eastAsia="ru-RU" w:bidi="uk-UA"/>
        </w:rPr>
        <w:t xml:space="preserve"> </w:t>
      </w:r>
      <w:r w:rsidRPr="0068671F">
        <w:rPr>
          <w:rFonts w:ascii="Times New Roman" w:eastAsia="Arial Unicode MS" w:hAnsi="Times New Roman" w:cs="Times New Roman" w:hint="eastAsia"/>
          <w:b/>
          <w:bCs/>
          <w:color w:val="000000"/>
          <w:kern w:val="0"/>
          <w:sz w:val="28"/>
          <w:szCs w:val="28"/>
          <w:lang w:eastAsia="ru-RU" w:bidi="uk-UA"/>
        </w:rPr>
        <w:t>Эдуардович</w:t>
      </w:r>
      <w:r>
        <w:rPr>
          <w:rFonts w:ascii="Times New Roman" w:eastAsia="Arial Unicode MS" w:hAnsi="Times New Roman" w:cs="Times New Roman" w:hint="eastAsia"/>
          <w:b/>
          <w:bCs/>
          <w:color w:val="000000"/>
          <w:kern w:val="0"/>
          <w:sz w:val="28"/>
          <w:szCs w:val="28"/>
          <w:lang w:eastAsia="ru-RU" w:bidi="uk-UA"/>
        </w:rPr>
        <w:t xml:space="preserve"> </w:t>
      </w:r>
      <w:r w:rsidRPr="0068671F">
        <w:rPr>
          <w:rFonts w:ascii="Times New Roman" w:eastAsia="Arial Unicode MS" w:hAnsi="Times New Roman" w:cs="Times New Roman" w:hint="eastAsia"/>
          <w:b/>
          <w:bCs/>
          <w:color w:val="000000"/>
          <w:kern w:val="0"/>
          <w:sz w:val="28"/>
          <w:szCs w:val="28"/>
          <w:lang w:eastAsia="ru-RU" w:bidi="uk-UA"/>
        </w:rPr>
        <w:t>Средства</w:t>
      </w:r>
      <w:r w:rsidRPr="0068671F">
        <w:rPr>
          <w:rFonts w:ascii="Times New Roman" w:eastAsia="Arial Unicode MS" w:hAnsi="Times New Roman" w:cs="Times New Roman"/>
          <w:b/>
          <w:bCs/>
          <w:color w:val="000000"/>
          <w:kern w:val="0"/>
          <w:sz w:val="28"/>
          <w:szCs w:val="28"/>
          <w:lang w:eastAsia="ru-RU" w:bidi="uk-UA"/>
        </w:rPr>
        <w:t xml:space="preserve"> </w:t>
      </w:r>
      <w:r w:rsidRPr="0068671F">
        <w:rPr>
          <w:rFonts w:ascii="Times New Roman" w:eastAsia="Arial Unicode MS" w:hAnsi="Times New Roman" w:cs="Times New Roman" w:hint="eastAsia"/>
          <w:b/>
          <w:bCs/>
          <w:color w:val="000000"/>
          <w:kern w:val="0"/>
          <w:sz w:val="28"/>
          <w:szCs w:val="28"/>
          <w:lang w:eastAsia="ru-RU" w:bidi="uk-UA"/>
        </w:rPr>
        <w:t>построения</w:t>
      </w:r>
      <w:r w:rsidRPr="0068671F">
        <w:rPr>
          <w:rFonts w:ascii="Times New Roman" w:eastAsia="Arial Unicode MS" w:hAnsi="Times New Roman" w:cs="Times New Roman"/>
          <w:b/>
          <w:bCs/>
          <w:color w:val="000000"/>
          <w:kern w:val="0"/>
          <w:sz w:val="28"/>
          <w:szCs w:val="28"/>
          <w:lang w:eastAsia="ru-RU" w:bidi="uk-UA"/>
        </w:rPr>
        <w:t xml:space="preserve"> </w:t>
      </w:r>
      <w:r w:rsidRPr="0068671F">
        <w:rPr>
          <w:rFonts w:ascii="Times New Roman" w:eastAsia="Arial Unicode MS" w:hAnsi="Times New Roman" w:cs="Times New Roman" w:hint="eastAsia"/>
          <w:b/>
          <w:bCs/>
          <w:color w:val="000000"/>
          <w:kern w:val="0"/>
          <w:sz w:val="28"/>
          <w:szCs w:val="28"/>
          <w:lang w:eastAsia="ru-RU" w:bidi="uk-UA"/>
        </w:rPr>
        <w:t>и</w:t>
      </w:r>
      <w:r w:rsidRPr="0068671F">
        <w:rPr>
          <w:rFonts w:ascii="Times New Roman" w:eastAsia="Arial Unicode MS" w:hAnsi="Times New Roman" w:cs="Times New Roman"/>
          <w:b/>
          <w:bCs/>
          <w:color w:val="000000"/>
          <w:kern w:val="0"/>
          <w:sz w:val="28"/>
          <w:szCs w:val="28"/>
          <w:lang w:eastAsia="ru-RU" w:bidi="uk-UA"/>
        </w:rPr>
        <w:t xml:space="preserve"> </w:t>
      </w:r>
      <w:r w:rsidRPr="0068671F">
        <w:rPr>
          <w:rFonts w:ascii="Times New Roman" w:eastAsia="Arial Unicode MS" w:hAnsi="Times New Roman" w:cs="Times New Roman" w:hint="eastAsia"/>
          <w:b/>
          <w:bCs/>
          <w:color w:val="000000"/>
          <w:kern w:val="0"/>
          <w:sz w:val="28"/>
          <w:szCs w:val="28"/>
          <w:lang w:eastAsia="ru-RU" w:bidi="uk-UA"/>
        </w:rPr>
        <w:t>поддержки</w:t>
      </w:r>
      <w:r w:rsidRPr="0068671F">
        <w:rPr>
          <w:rFonts w:ascii="Times New Roman" w:eastAsia="Arial Unicode MS" w:hAnsi="Times New Roman" w:cs="Times New Roman"/>
          <w:b/>
          <w:bCs/>
          <w:color w:val="000000"/>
          <w:kern w:val="0"/>
          <w:sz w:val="28"/>
          <w:szCs w:val="28"/>
          <w:lang w:eastAsia="ru-RU" w:bidi="uk-UA"/>
        </w:rPr>
        <w:t xml:space="preserve"> </w:t>
      </w:r>
      <w:r w:rsidRPr="0068671F">
        <w:rPr>
          <w:rFonts w:ascii="Times New Roman" w:eastAsia="Arial Unicode MS" w:hAnsi="Times New Roman" w:cs="Times New Roman" w:hint="eastAsia"/>
          <w:b/>
          <w:bCs/>
          <w:color w:val="000000"/>
          <w:kern w:val="0"/>
          <w:sz w:val="28"/>
          <w:szCs w:val="28"/>
          <w:lang w:eastAsia="ru-RU" w:bidi="uk-UA"/>
        </w:rPr>
        <w:t>систем</w:t>
      </w:r>
      <w:r w:rsidRPr="0068671F">
        <w:rPr>
          <w:rFonts w:ascii="Times New Roman" w:eastAsia="Arial Unicode MS" w:hAnsi="Times New Roman" w:cs="Times New Roman"/>
          <w:b/>
          <w:bCs/>
          <w:color w:val="000000"/>
          <w:kern w:val="0"/>
          <w:sz w:val="28"/>
          <w:szCs w:val="28"/>
          <w:lang w:eastAsia="ru-RU" w:bidi="uk-UA"/>
        </w:rPr>
        <w:t xml:space="preserve"> </w:t>
      </w:r>
      <w:r w:rsidRPr="0068671F">
        <w:rPr>
          <w:rFonts w:ascii="Times New Roman" w:eastAsia="Arial Unicode MS" w:hAnsi="Times New Roman" w:cs="Times New Roman" w:hint="eastAsia"/>
          <w:b/>
          <w:bCs/>
          <w:color w:val="000000"/>
          <w:kern w:val="0"/>
          <w:sz w:val="28"/>
          <w:szCs w:val="28"/>
          <w:lang w:eastAsia="ru-RU" w:bidi="uk-UA"/>
        </w:rPr>
        <w:t>мониторинга</w:t>
      </w:r>
      <w:r w:rsidRPr="0068671F">
        <w:rPr>
          <w:rFonts w:ascii="Times New Roman" w:eastAsia="Arial Unicode MS" w:hAnsi="Times New Roman" w:cs="Times New Roman"/>
          <w:b/>
          <w:bCs/>
          <w:color w:val="000000"/>
          <w:kern w:val="0"/>
          <w:sz w:val="28"/>
          <w:szCs w:val="28"/>
          <w:lang w:eastAsia="ru-RU" w:bidi="uk-UA"/>
        </w:rPr>
        <w:t xml:space="preserve"> </w:t>
      </w:r>
      <w:r w:rsidRPr="0068671F">
        <w:rPr>
          <w:rFonts w:ascii="Times New Roman" w:eastAsia="Arial Unicode MS" w:hAnsi="Times New Roman" w:cs="Times New Roman" w:hint="eastAsia"/>
          <w:b/>
          <w:bCs/>
          <w:color w:val="000000"/>
          <w:kern w:val="0"/>
          <w:sz w:val="28"/>
          <w:szCs w:val="28"/>
          <w:lang w:eastAsia="ru-RU" w:bidi="uk-UA"/>
        </w:rPr>
        <w:t>ситуационного</w:t>
      </w:r>
      <w:r w:rsidRPr="0068671F">
        <w:rPr>
          <w:rFonts w:ascii="Times New Roman" w:eastAsia="Arial Unicode MS" w:hAnsi="Times New Roman" w:cs="Times New Roman"/>
          <w:b/>
          <w:bCs/>
          <w:color w:val="000000"/>
          <w:kern w:val="0"/>
          <w:sz w:val="28"/>
          <w:szCs w:val="28"/>
          <w:lang w:eastAsia="ru-RU" w:bidi="uk-UA"/>
        </w:rPr>
        <w:t xml:space="preserve"> </w:t>
      </w:r>
      <w:r w:rsidRPr="0068671F">
        <w:rPr>
          <w:rFonts w:ascii="Times New Roman" w:eastAsia="Arial Unicode MS" w:hAnsi="Times New Roman" w:cs="Times New Roman" w:hint="eastAsia"/>
          <w:b/>
          <w:bCs/>
          <w:color w:val="000000"/>
          <w:kern w:val="0"/>
          <w:sz w:val="28"/>
          <w:szCs w:val="28"/>
          <w:lang w:eastAsia="ru-RU" w:bidi="uk-UA"/>
        </w:rPr>
        <w:t>типа</w:t>
      </w:r>
    </w:p>
    <w:p w14:paraId="74E1B8EF" w14:textId="77777777" w:rsidR="0068671F" w:rsidRDefault="0068671F" w:rsidP="0068671F">
      <w:r>
        <w:rPr>
          <w:rFonts w:hint="eastAsia"/>
        </w:rPr>
        <w:t>ОГЛАВЛЕНИЕ</w:t>
      </w:r>
      <w:r>
        <w:t xml:space="preserve"> </w:t>
      </w:r>
      <w:r>
        <w:rPr>
          <w:rFonts w:hint="eastAsia"/>
        </w:rPr>
        <w:t>ДИССЕРТАЦИИ</w:t>
      </w:r>
    </w:p>
    <w:p w14:paraId="12809E3D" w14:textId="77777777" w:rsidR="0068671F" w:rsidRDefault="0068671F" w:rsidP="0068671F">
      <w:r>
        <w:rPr>
          <w:rFonts w:hint="eastAsia"/>
        </w:rPr>
        <w:t>кандидат</w:t>
      </w:r>
      <w:r>
        <w:t xml:space="preserve"> </w:t>
      </w:r>
      <w:r>
        <w:rPr>
          <w:rFonts w:hint="eastAsia"/>
        </w:rPr>
        <w:t>наук</w:t>
      </w:r>
      <w:r>
        <w:t xml:space="preserve"> </w:t>
      </w:r>
      <w:r>
        <w:rPr>
          <w:rFonts w:hint="eastAsia"/>
        </w:rPr>
        <w:t>Ермилов</w:t>
      </w:r>
      <w:r>
        <w:t xml:space="preserve"> </w:t>
      </w:r>
      <w:r>
        <w:rPr>
          <w:rFonts w:hint="eastAsia"/>
        </w:rPr>
        <w:t>Андрей</w:t>
      </w:r>
      <w:r>
        <w:t xml:space="preserve"> </w:t>
      </w:r>
      <w:r>
        <w:rPr>
          <w:rFonts w:hint="eastAsia"/>
        </w:rPr>
        <w:t>Эдуардович</w:t>
      </w:r>
    </w:p>
    <w:p w14:paraId="6B4355E9" w14:textId="77777777" w:rsidR="0068671F" w:rsidRDefault="0068671F" w:rsidP="0068671F">
      <w:r>
        <w:rPr>
          <w:rFonts w:hint="eastAsia"/>
        </w:rPr>
        <w:t>ВВЕДЕНИЕ</w:t>
      </w:r>
    </w:p>
    <w:p w14:paraId="1143BDFD" w14:textId="77777777" w:rsidR="0068671F" w:rsidRDefault="0068671F" w:rsidP="0068671F"/>
    <w:p w14:paraId="6EDC4D94" w14:textId="77777777" w:rsidR="0068671F" w:rsidRDefault="0068671F" w:rsidP="0068671F">
      <w:r>
        <w:rPr>
          <w:rFonts w:hint="eastAsia"/>
        </w:rPr>
        <w:t>ГЛАВА</w:t>
      </w:r>
      <w:r>
        <w:t xml:space="preserve"> 1 </w:t>
      </w:r>
      <w:r>
        <w:rPr>
          <w:rFonts w:hint="eastAsia"/>
        </w:rPr>
        <w:t>АНАЛИЗ</w:t>
      </w:r>
      <w:r>
        <w:t xml:space="preserve"> </w:t>
      </w:r>
      <w:r>
        <w:rPr>
          <w:rFonts w:hint="eastAsia"/>
        </w:rPr>
        <w:t>ПРЕДМЕТНОЙ</w:t>
      </w:r>
      <w:r>
        <w:t xml:space="preserve"> </w:t>
      </w:r>
      <w:r>
        <w:rPr>
          <w:rFonts w:hint="eastAsia"/>
        </w:rPr>
        <w:t>ОБЛАСТИ</w:t>
      </w:r>
      <w:r>
        <w:t xml:space="preserve"> </w:t>
      </w:r>
      <w:r>
        <w:rPr>
          <w:rFonts w:hint="eastAsia"/>
        </w:rPr>
        <w:t>ПОСТРОЕНИЯ</w:t>
      </w:r>
    </w:p>
    <w:p w14:paraId="14990939" w14:textId="77777777" w:rsidR="0068671F" w:rsidRDefault="0068671F" w:rsidP="0068671F"/>
    <w:p w14:paraId="4E039D42" w14:textId="77777777" w:rsidR="0068671F" w:rsidRDefault="0068671F" w:rsidP="0068671F">
      <w:r>
        <w:rPr>
          <w:rFonts w:hint="eastAsia"/>
        </w:rPr>
        <w:t>И</w:t>
      </w:r>
      <w:r>
        <w:t xml:space="preserve"> </w:t>
      </w:r>
      <w:r>
        <w:rPr>
          <w:rFonts w:hint="eastAsia"/>
        </w:rPr>
        <w:t>ФУНКЦИОНИРОВАНИЯ</w:t>
      </w:r>
      <w:r>
        <w:t xml:space="preserve"> </w:t>
      </w:r>
      <w:r>
        <w:rPr>
          <w:rFonts w:hint="eastAsia"/>
        </w:rPr>
        <w:t>СИСТЕМ</w:t>
      </w:r>
      <w:r>
        <w:t xml:space="preserve"> </w:t>
      </w:r>
      <w:r>
        <w:rPr>
          <w:rFonts w:hint="eastAsia"/>
        </w:rPr>
        <w:t>МОНИТОРИНГА</w:t>
      </w:r>
    </w:p>
    <w:p w14:paraId="7BB4C6BD" w14:textId="77777777" w:rsidR="0068671F" w:rsidRDefault="0068671F" w:rsidP="0068671F"/>
    <w:p w14:paraId="613931BA" w14:textId="77777777" w:rsidR="0068671F" w:rsidRDefault="0068671F" w:rsidP="0068671F">
      <w:r>
        <w:t xml:space="preserve">1.1 </w:t>
      </w:r>
      <w:r>
        <w:rPr>
          <w:rFonts w:hint="eastAsia"/>
        </w:rPr>
        <w:t>Анализ</w:t>
      </w:r>
      <w:r>
        <w:t xml:space="preserve"> </w:t>
      </w:r>
      <w:r>
        <w:rPr>
          <w:rFonts w:hint="eastAsia"/>
        </w:rPr>
        <w:t>тенденций</w:t>
      </w:r>
      <w:r>
        <w:t xml:space="preserve"> </w:t>
      </w:r>
      <w:r>
        <w:rPr>
          <w:rFonts w:hint="eastAsia"/>
        </w:rPr>
        <w:t>развития</w:t>
      </w:r>
      <w:r>
        <w:t xml:space="preserve"> </w:t>
      </w:r>
      <w:r>
        <w:rPr>
          <w:rFonts w:hint="eastAsia"/>
        </w:rPr>
        <w:t>систем</w:t>
      </w:r>
      <w:r>
        <w:t xml:space="preserve"> </w:t>
      </w:r>
      <w:r>
        <w:rPr>
          <w:rFonts w:hint="eastAsia"/>
        </w:rPr>
        <w:t>мониторинга</w:t>
      </w:r>
    </w:p>
    <w:p w14:paraId="6A358A27" w14:textId="77777777" w:rsidR="0068671F" w:rsidRDefault="0068671F" w:rsidP="0068671F"/>
    <w:p w14:paraId="2301F55A" w14:textId="77777777" w:rsidR="0068671F" w:rsidRDefault="0068671F" w:rsidP="0068671F">
      <w:r>
        <w:t xml:space="preserve">1.2 </w:t>
      </w:r>
      <w:r>
        <w:rPr>
          <w:rFonts w:hint="eastAsia"/>
        </w:rPr>
        <w:t>Информационные</w:t>
      </w:r>
      <w:r>
        <w:t xml:space="preserve"> </w:t>
      </w:r>
      <w:r>
        <w:rPr>
          <w:rFonts w:hint="eastAsia"/>
        </w:rPr>
        <w:t>модели</w:t>
      </w:r>
      <w:r>
        <w:t xml:space="preserve"> </w:t>
      </w:r>
      <w:r>
        <w:rPr>
          <w:rFonts w:hint="eastAsia"/>
        </w:rPr>
        <w:t>предметной</w:t>
      </w:r>
      <w:r>
        <w:t xml:space="preserve"> </w:t>
      </w:r>
      <w:r>
        <w:rPr>
          <w:rFonts w:hint="eastAsia"/>
        </w:rPr>
        <w:t>области</w:t>
      </w:r>
      <w:r>
        <w:t xml:space="preserve"> </w:t>
      </w:r>
      <w:r>
        <w:rPr>
          <w:rFonts w:hint="eastAsia"/>
        </w:rPr>
        <w:t>построения</w:t>
      </w:r>
      <w:r>
        <w:t xml:space="preserve"> </w:t>
      </w:r>
      <w:r>
        <w:rPr>
          <w:rFonts w:hint="eastAsia"/>
        </w:rPr>
        <w:t>систем</w:t>
      </w:r>
      <w:r>
        <w:t xml:space="preserve"> </w:t>
      </w:r>
      <w:r>
        <w:rPr>
          <w:rFonts w:hint="eastAsia"/>
        </w:rPr>
        <w:t>мониторинга</w:t>
      </w:r>
    </w:p>
    <w:p w14:paraId="1D2E48DA" w14:textId="77777777" w:rsidR="0068671F" w:rsidRDefault="0068671F" w:rsidP="0068671F"/>
    <w:p w14:paraId="13AD8DCB" w14:textId="77777777" w:rsidR="0068671F" w:rsidRDefault="0068671F" w:rsidP="0068671F">
      <w:r>
        <w:t xml:space="preserve">1.3 </w:t>
      </w:r>
      <w:r>
        <w:rPr>
          <w:rFonts w:hint="eastAsia"/>
        </w:rPr>
        <w:t>Инструментарии</w:t>
      </w:r>
      <w:r>
        <w:t xml:space="preserve"> </w:t>
      </w:r>
      <w:r>
        <w:rPr>
          <w:rFonts w:hint="eastAsia"/>
        </w:rPr>
        <w:t>построения</w:t>
      </w:r>
      <w:r>
        <w:t xml:space="preserve"> </w:t>
      </w:r>
      <w:r>
        <w:rPr>
          <w:rFonts w:hint="eastAsia"/>
        </w:rPr>
        <w:t>систем</w:t>
      </w:r>
      <w:r>
        <w:t xml:space="preserve"> </w:t>
      </w:r>
      <w:r>
        <w:rPr>
          <w:rFonts w:hint="eastAsia"/>
        </w:rPr>
        <w:t>мониторинга</w:t>
      </w:r>
    </w:p>
    <w:p w14:paraId="042559E0" w14:textId="77777777" w:rsidR="0068671F" w:rsidRDefault="0068671F" w:rsidP="0068671F"/>
    <w:p w14:paraId="27F59189" w14:textId="77777777" w:rsidR="0068671F" w:rsidRDefault="0068671F" w:rsidP="0068671F">
      <w:r>
        <w:t xml:space="preserve">1.4 </w:t>
      </w:r>
      <w:r>
        <w:rPr>
          <w:rFonts w:hint="eastAsia"/>
        </w:rPr>
        <w:t>Выводы</w:t>
      </w:r>
      <w:r>
        <w:t xml:space="preserve"> </w:t>
      </w:r>
      <w:r>
        <w:rPr>
          <w:rFonts w:hint="eastAsia"/>
        </w:rPr>
        <w:t>по</w:t>
      </w:r>
      <w:r>
        <w:t xml:space="preserve"> </w:t>
      </w:r>
      <w:r>
        <w:rPr>
          <w:rFonts w:hint="eastAsia"/>
        </w:rPr>
        <w:t>главе</w:t>
      </w:r>
    </w:p>
    <w:p w14:paraId="12DD003A" w14:textId="77777777" w:rsidR="0068671F" w:rsidRDefault="0068671F" w:rsidP="0068671F"/>
    <w:p w14:paraId="435E612D" w14:textId="77777777" w:rsidR="0068671F" w:rsidRDefault="0068671F" w:rsidP="0068671F">
      <w:r>
        <w:rPr>
          <w:rFonts w:hint="eastAsia"/>
        </w:rPr>
        <w:t>ГЛАВА</w:t>
      </w:r>
      <w:r>
        <w:t xml:space="preserve"> 2 </w:t>
      </w:r>
      <w:r>
        <w:rPr>
          <w:rFonts w:hint="eastAsia"/>
        </w:rPr>
        <w:t>ИНСТРУМЕНТАРИИ</w:t>
      </w:r>
      <w:r>
        <w:t xml:space="preserve"> </w:t>
      </w:r>
      <w:r>
        <w:rPr>
          <w:rFonts w:hint="eastAsia"/>
        </w:rPr>
        <w:t>РАЗРАБОТКИ</w:t>
      </w:r>
      <w:r>
        <w:t xml:space="preserve"> </w:t>
      </w:r>
      <w:r>
        <w:rPr>
          <w:rFonts w:hint="eastAsia"/>
        </w:rPr>
        <w:t>ИНФОРМАЦИОННОГО</w:t>
      </w:r>
      <w:r>
        <w:t xml:space="preserve"> </w:t>
      </w:r>
      <w:r>
        <w:rPr>
          <w:rFonts w:hint="eastAsia"/>
        </w:rPr>
        <w:t>ОБЕСПЕЧЕНИЯ</w:t>
      </w:r>
      <w:r>
        <w:t xml:space="preserve"> </w:t>
      </w:r>
      <w:r>
        <w:rPr>
          <w:rFonts w:hint="eastAsia"/>
        </w:rPr>
        <w:t>СИСТЕМ</w:t>
      </w:r>
      <w:r>
        <w:t xml:space="preserve"> </w:t>
      </w:r>
      <w:r>
        <w:rPr>
          <w:rFonts w:hint="eastAsia"/>
        </w:rPr>
        <w:t>МОНИТОРИНГА</w:t>
      </w:r>
    </w:p>
    <w:p w14:paraId="16C2C65B" w14:textId="77777777" w:rsidR="0068671F" w:rsidRDefault="0068671F" w:rsidP="0068671F"/>
    <w:p w14:paraId="49403DB7" w14:textId="77777777" w:rsidR="0068671F" w:rsidRDefault="0068671F" w:rsidP="0068671F">
      <w:r>
        <w:t xml:space="preserve">2.1 </w:t>
      </w:r>
      <w:r>
        <w:rPr>
          <w:rFonts w:hint="eastAsia"/>
        </w:rPr>
        <w:t>Свойства</w:t>
      </w:r>
      <w:r>
        <w:t xml:space="preserve"> </w:t>
      </w:r>
      <w:r>
        <w:rPr>
          <w:rFonts w:hint="eastAsia"/>
        </w:rPr>
        <w:t>предметной</w:t>
      </w:r>
      <w:r>
        <w:t xml:space="preserve"> </w:t>
      </w:r>
      <w:r>
        <w:rPr>
          <w:rFonts w:hint="eastAsia"/>
        </w:rPr>
        <w:t>области</w:t>
      </w:r>
      <w:r>
        <w:t xml:space="preserve"> </w:t>
      </w:r>
      <w:r>
        <w:rPr>
          <w:rFonts w:hint="eastAsia"/>
        </w:rPr>
        <w:t>построения</w:t>
      </w:r>
      <w:r>
        <w:t xml:space="preserve"> </w:t>
      </w:r>
      <w:r>
        <w:rPr>
          <w:rFonts w:hint="eastAsia"/>
        </w:rPr>
        <w:t>и</w:t>
      </w:r>
      <w:r>
        <w:t xml:space="preserve"> </w:t>
      </w:r>
      <w:r>
        <w:rPr>
          <w:rFonts w:hint="eastAsia"/>
        </w:rPr>
        <w:t>функционировании</w:t>
      </w:r>
      <w:r>
        <w:t xml:space="preserve"> </w:t>
      </w:r>
      <w:r>
        <w:rPr>
          <w:rFonts w:hint="eastAsia"/>
        </w:rPr>
        <w:t>систем</w:t>
      </w:r>
      <w:r>
        <w:t xml:space="preserve"> </w:t>
      </w:r>
      <w:r>
        <w:rPr>
          <w:rFonts w:hint="eastAsia"/>
        </w:rPr>
        <w:t>мониторинга</w:t>
      </w:r>
    </w:p>
    <w:p w14:paraId="408C7936" w14:textId="77777777" w:rsidR="0068671F" w:rsidRDefault="0068671F" w:rsidP="0068671F"/>
    <w:p w14:paraId="6812DD63" w14:textId="77777777" w:rsidR="0068671F" w:rsidRDefault="0068671F" w:rsidP="0068671F">
      <w:r>
        <w:t xml:space="preserve">2.2 </w:t>
      </w:r>
      <w:r>
        <w:rPr>
          <w:rFonts w:hint="eastAsia"/>
        </w:rPr>
        <w:t>Принципы</w:t>
      </w:r>
      <w:r>
        <w:t xml:space="preserve"> </w:t>
      </w:r>
      <w:r>
        <w:rPr>
          <w:rFonts w:hint="eastAsia"/>
        </w:rPr>
        <w:t>построения</w:t>
      </w:r>
      <w:r>
        <w:t xml:space="preserve"> </w:t>
      </w:r>
      <w:r>
        <w:rPr>
          <w:rFonts w:hint="eastAsia"/>
        </w:rPr>
        <w:t>программного</w:t>
      </w:r>
      <w:r>
        <w:t xml:space="preserve"> </w:t>
      </w:r>
      <w:r>
        <w:rPr>
          <w:rFonts w:hint="eastAsia"/>
        </w:rPr>
        <w:t>и</w:t>
      </w:r>
      <w:r>
        <w:t xml:space="preserve"> </w:t>
      </w:r>
      <w:r>
        <w:rPr>
          <w:rFonts w:hint="eastAsia"/>
        </w:rPr>
        <w:t>информационного</w:t>
      </w:r>
      <w:r>
        <w:t xml:space="preserve"> </w:t>
      </w:r>
      <w:r>
        <w:rPr>
          <w:rFonts w:hint="eastAsia"/>
        </w:rPr>
        <w:t>обеспечения</w:t>
      </w:r>
      <w:r>
        <w:t xml:space="preserve"> </w:t>
      </w:r>
      <w:r>
        <w:rPr>
          <w:rFonts w:hint="eastAsia"/>
        </w:rPr>
        <w:t>систем</w:t>
      </w:r>
      <w:r>
        <w:t xml:space="preserve"> </w:t>
      </w:r>
      <w:r>
        <w:rPr>
          <w:rFonts w:hint="eastAsia"/>
        </w:rPr>
        <w:t>мониторинга</w:t>
      </w:r>
    </w:p>
    <w:p w14:paraId="36C417D3" w14:textId="77777777" w:rsidR="0068671F" w:rsidRDefault="0068671F" w:rsidP="0068671F"/>
    <w:p w14:paraId="1BD2D2F8" w14:textId="77777777" w:rsidR="0068671F" w:rsidRDefault="0068671F" w:rsidP="0068671F">
      <w:r>
        <w:t xml:space="preserve">2.3 </w:t>
      </w:r>
      <w:r>
        <w:rPr>
          <w:rFonts w:hint="eastAsia"/>
        </w:rPr>
        <w:t>Использование</w:t>
      </w:r>
      <w:r>
        <w:t xml:space="preserve"> </w:t>
      </w:r>
      <w:r>
        <w:rPr>
          <w:rFonts w:hint="eastAsia"/>
        </w:rPr>
        <w:t>фреймовой</w:t>
      </w:r>
      <w:r>
        <w:t xml:space="preserve"> </w:t>
      </w:r>
      <w:r>
        <w:rPr>
          <w:rFonts w:hint="eastAsia"/>
        </w:rPr>
        <w:t>модели</w:t>
      </w:r>
      <w:r>
        <w:t xml:space="preserve"> </w:t>
      </w:r>
      <w:r>
        <w:rPr>
          <w:rFonts w:hint="eastAsia"/>
        </w:rPr>
        <w:t>и</w:t>
      </w:r>
      <w:r>
        <w:t xml:space="preserve"> </w:t>
      </w:r>
      <w:r>
        <w:rPr>
          <w:rFonts w:hint="eastAsia"/>
        </w:rPr>
        <w:t>её</w:t>
      </w:r>
      <w:r>
        <w:t xml:space="preserve"> </w:t>
      </w:r>
      <w:r>
        <w:rPr>
          <w:rFonts w:hint="eastAsia"/>
        </w:rPr>
        <w:t>модификации</w:t>
      </w:r>
      <w:r>
        <w:t xml:space="preserve"> </w:t>
      </w:r>
      <w:r>
        <w:rPr>
          <w:rFonts w:hint="eastAsia"/>
        </w:rPr>
        <w:t>для</w:t>
      </w:r>
      <w:r>
        <w:t xml:space="preserve"> </w:t>
      </w:r>
      <w:r>
        <w:rPr>
          <w:rFonts w:hint="eastAsia"/>
        </w:rPr>
        <w:t>представления</w:t>
      </w:r>
      <w:r>
        <w:t xml:space="preserve"> </w:t>
      </w:r>
      <w:r>
        <w:rPr>
          <w:rFonts w:hint="eastAsia"/>
        </w:rPr>
        <w:t>предметной</w:t>
      </w:r>
      <w:r>
        <w:t xml:space="preserve"> </w:t>
      </w:r>
      <w:r>
        <w:rPr>
          <w:rFonts w:hint="eastAsia"/>
        </w:rPr>
        <w:t>области</w:t>
      </w:r>
      <w:r>
        <w:t xml:space="preserve"> </w:t>
      </w:r>
      <w:r>
        <w:rPr>
          <w:rFonts w:hint="eastAsia"/>
        </w:rPr>
        <w:t>работы</w:t>
      </w:r>
      <w:r>
        <w:t xml:space="preserve"> </w:t>
      </w:r>
      <w:r>
        <w:rPr>
          <w:rFonts w:hint="eastAsia"/>
        </w:rPr>
        <w:t>систем</w:t>
      </w:r>
      <w:r>
        <w:t xml:space="preserve"> </w:t>
      </w:r>
      <w:r>
        <w:rPr>
          <w:rFonts w:hint="eastAsia"/>
        </w:rPr>
        <w:t>мониторинга</w:t>
      </w:r>
    </w:p>
    <w:p w14:paraId="01F43B5B" w14:textId="77777777" w:rsidR="0068671F" w:rsidRDefault="0068671F" w:rsidP="0068671F"/>
    <w:p w14:paraId="1195BB92" w14:textId="77777777" w:rsidR="0068671F" w:rsidRDefault="0068671F" w:rsidP="0068671F">
      <w:r>
        <w:lastRenderedPageBreak/>
        <w:t xml:space="preserve">2.4 </w:t>
      </w:r>
      <w:r>
        <w:rPr>
          <w:rFonts w:hint="eastAsia"/>
        </w:rPr>
        <w:t>Архитектура</w:t>
      </w:r>
      <w:r>
        <w:t xml:space="preserve"> </w:t>
      </w:r>
      <w:r>
        <w:rPr>
          <w:rFonts w:hint="eastAsia"/>
        </w:rPr>
        <w:t>системы</w:t>
      </w:r>
      <w:r>
        <w:t xml:space="preserve"> </w:t>
      </w:r>
      <w:r>
        <w:rPr>
          <w:rFonts w:hint="eastAsia"/>
        </w:rPr>
        <w:t>мониторинга</w:t>
      </w:r>
      <w:r>
        <w:t xml:space="preserve"> </w:t>
      </w:r>
      <w:r>
        <w:rPr>
          <w:rFonts w:hint="eastAsia"/>
        </w:rPr>
        <w:t>и</w:t>
      </w:r>
      <w:r>
        <w:t xml:space="preserve"> </w:t>
      </w:r>
      <w:r>
        <w:rPr>
          <w:rFonts w:hint="eastAsia"/>
        </w:rPr>
        <w:t>инструментарии</w:t>
      </w:r>
      <w:r>
        <w:t xml:space="preserve"> </w:t>
      </w:r>
      <w:r>
        <w:rPr>
          <w:rFonts w:hint="eastAsia"/>
        </w:rPr>
        <w:t>её</w:t>
      </w:r>
      <w:r>
        <w:t xml:space="preserve"> </w:t>
      </w:r>
      <w:r>
        <w:rPr>
          <w:rFonts w:hint="eastAsia"/>
        </w:rPr>
        <w:t>поддержки</w:t>
      </w:r>
    </w:p>
    <w:p w14:paraId="38499BA5" w14:textId="77777777" w:rsidR="0068671F" w:rsidRDefault="0068671F" w:rsidP="0068671F"/>
    <w:p w14:paraId="7AE4DDFB" w14:textId="77777777" w:rsidR="0068671F" w:rsidRDefault="0068671F" w:rsidP="0068671F">
      <w:r>
        <w:t xml:space="preserve">2.5 </w:t>
      </w:r>
      <w:r>
        <w:rPr>
          <w:rFonts w:hint="eastAsia"/>
        </w:rPr>
        <w:t>Разработка</w:t>
      </w:r>
      <w:r>
        <w:t xml:space="preserve"> </w:t>
      </w:r>
      <w:r>
        <w:rPr>
          <w:rFonts w:hint="eastAsia"/>
        </w:rPr>
        <w:t>ситуационного</w:t>
      </w:r>
      <w:r>
        <w:t xml:space="preserve"> </w:t>
      </w:r>
      <w:r>
        <w:rPr>
          <w:rFonts w:hint="eastAsia"/>
        </w:rPr>
        <w:t>описания</w:t>
      </w:r>
      <w:r>
        <w:t xml:space="preserve"> </w:t>
      </w:r>
      <w:r>
        <w:rPr>
          <w:rFonts w:hint="eastAsia"/>
        </w:rPr>
        <w:t>системы</w:t>
      </w:r>
      <w:r>
        <w:t xml:space="preserve"> </w:t>
      </w:r>
      <w:r>
        <w:rPr>
          <w:rFonts w:hint="eastAsia"/>
        </w:rPr>
        <w:t>мониторинга</w:t>
      </w:r>
    </w:p>
    <w:p w14:paraId="3924EC9B" w14:textId="77777777" w:rsidR="0068671F" w:rsidRDefault="0068671F" w:rsidP="0068671F"/>
    <w:p w14:paraId="5895CB0D" w14:textId="77777777" w:rsidR="0068671F" w:rsidRDefault="0068671F" w:rsidP="0068671F">
      <w:r>
        <w:rPr>
          <w:rFonts w:hint="eastAsia"/>
        </w:rPr>
        <w:t>на</w:t>
      </w:r>
      <w:r>
        <w:t xml:space="preserve"> </w:t>
      </w:r>
      <w:r>
        <w:rPr>
          <w:rFonts w:hint="eastAsia"/>
        </w:rPr>
        <w:t>примере</w:t>
      </w:r>
      <w:r>
        <w:t xml:space="preserve"> </w:t>
      </w:r>
      <w:r>
        <w:rPr>
          <w:rFonts w:hint="eastAsia"/>
        </w:rPr>
        <w:t>предметной</w:t>
      </w:r>
      <w:r>
        <w:t xml:space="preserve"> </w:t>
      </w:r>
      <w:r>
        <w:rPr>
          <w:rFonts w:hint="eastAsia"/>
        </w:rPr>
        <w:t>области</w:t>
      </w:r>
      <w:r>
        <w:t xml:space="preserve"> </w:t>
      </w:r>
      <w:r>
        <w:rPr>
          <w:rFonts w:hint="eastAsia"/>
        </w:rPr>
        <w:t>ЭВМ</w:t>
      </w:r>
    </w:p>
    <w:p w14:paraId="059B9C46" w14:textId="77777777" w:rsidR="0068671F" w:rsidRDefault="0068671F" w:rsidP="0068671F"/>
    <w:p w14:paraId="3DC6E825" w14:textId="77777777" w:rsidR="0068671F" w:rsidRDefault="0068671F" w:rsidP="0068671F">
      <w:r>
        <w:t xml:space="preserve">2.6 </w:t>
      </w:r>
      <w:r>
        <w:rPr>
          <w:rFonts w:hint="eastAsia"/>
        </w:rPr>
        <w:t>Результаты</w:t>
      </w:r>
      <w:r>
        <w:t xml:space="preserve"> </w:t>
      </w:r>
      <w:r>
        <w:rPr>
          <w:rFonts w:hint="eastAsia"/>
        </w:rPr>
        <w:t>модификации</w:t>
      </w:r>
      <w:r>
        <w:t xml:space="preserve"> </w:t>
      </w:r>
      <w:r>
        <w:rPr>
          <w:rFonts w:hint="eastAsia"/>
        </w:rPr>
        <w:t>фреймовой</w:t>
      </w:r>
      <w:r>
        <w:t xml:space="preserve"> </w:t>
      </w:r>
      <w:r>
        <w:rPr>
          <w:rFonts w:hint="eastAsia"/>
        </w:rPr>
        <w:t>модели</w:t>
      </w:r>
    </w:p>
    <w:p w14:paraId="12C4AE8F" w14:textId="77777777" w:rsidR="0068671F" w:rsidRDefault="0068671F" w:rsidP="0068671F"/>
    <w:p w14:paraId="1E6952A2" w14:textId="77777777" w:rsidR="0068671F" w:rsidRDefault="0068671F" w:rsidP="0068671F">
      <w:r>
        <w:t xml:space="preserve">2.7 </w:t>
      </w:r>
      <w:r>
        <w:rPr>
          <w:rFonts w:hint="eastAsia"/>
        </w:rPr>
        <w:t>Выводы</w:t>
      </w:r>
      <w:r>
        <w:t xml:space="preserve"> </w:t>
      </w:r>
      <w:r>
        <w:rPr>
          <w:rFonts w:hint="eastAsia"/>
        </w:rPr>
        <w:t>по</w:t>
      </w:r>
      <w:r>
        <w:t xml:space="preserve"> </w:t>
      </w:r>
      <w:r>
        <w:rPr>
          <w:rFonts w:hint="eastAsia"/>
        </w:rPr>
        <w:t>главе</w:t>
      </w:r>
    </w:p>
    <w:p w14:paraId="4993CA8C" w14:textId="77777777" w:rsidR="0068671F" w:rsidRDefault="0068671F" w:rsidP="0068671F"/>
    <w:p w14:paraId="45CE3174" w14:textId="77777777" w:rsidR="0068671F" w:rsidRDefault="0068671F" w:rsidP="0068671F">
      <w:r>
        <w:rPr>
          <w:rFonts w:hint="eastAsia"/>
        </w:rPr>
        <w:t>ГЛАВА</w:t>
      </w:r>
      <w:r>
        <w:t xml:space="preserve"> 3 </w:t>
      </w:r>
      <w:r>
        <w:rPr>
          <w:rFonts w:hint="eastAsia"/>
        </w:rPr>
        <w:t>ИНФОРМАЦИОННОЕ</w:t>
      </w:r>
      <w:r>
        <w:t xml:space="preserve"> </w:t>
      </w:r>
      <w:r>
        <w:rPr>
          <w:rFonts w:hint="eastAsia"/>
        </w:rPr>
        <w:t>И</w:t>
      </w:r>
      <w:r>
        <w:t xml:space="preserve"> </w:t>
      </w:r>
      <w:r>
        <w:rPr>
          <w:rFonts w:hint="eastAsia"/>
        </w:rPr>
        <w:t>ПРОГРАММНОЕ</w:t>
      </w:r>
      <w:r>
        <w:t xml:space="preserve"> </w:t>
      </w:r>
      <w:r>
        <w:rPr>
          <w:rFonts w:hint="eastAsia"/>
        </w:rPr>
        <w:t>ОБЕСПЕЧЕНИЕ</w:t>
      </w:r>
      <w:r>
        <w:t xml:space="preserve"> </w:t>
      </w:r>
      <w:r>
        <w:rPr>
          <w:rFonts w:hint="eastAsia"/>
        </w:rPr>
        <w:t>ДЛЯ</w:t>
      </w:r>
      <w:r>
        <w:t xml:space="preserve"> </w:t>
      </w:r>
      <w:r>
        <w:rPr>
          <w:rFonts w:hint="eastAsia"/>
        </w:rPr>
        <w:t>ПОСТРОЕНИЯ</w:t>
      </w:r>
      <w:r>
        <w:t xml:space="preserve"> </w:t>
      </w:r>
      <w:r>
        <w:rPr>
          <w:rFonts w:hint="eastAsia"/>
        </w:rPr>
        <w:t>СИСТЕМ</w:t>
      </w:r>
      <w:r>
        <w:t xml:space="preserve"> </w:t>
      </w:r>
      <w:r>
        <w:rPr>
          <w:rFonts w:hint="eastAsia"/>
        </w:rPr>
        <w:t>МОНИТОРИНГА</w:t>
      </w:r>
    </w:p>
    <w:p w14:paraId="124C0BC1" w14:textId="77777777" w:rsidR="0068671F" w:rsidRDefault="0068671F" w:rsidP="0068671F"/>
    <w:p w14:paraId="0A6BB213" w14:textId="77777777" w:rsidR="0068671F" w:rsidRDefault="0068671F" w:rsidP="0068671F">
      <w:r>
        <w:t xml:space="preserve">3.1 </w:t>
      </w:r>
      <w:r>
        <w:rPr>
          <w:rFonts w:hint="eastAsia"/>
        </w:rPr>
        <w:t>Построение</w:t>
      </w:r>
      <w:r>
        <w:t xml:space="preserve"> </w:t>
      </w:r>
      <w:r>
        <w:rPr>
          <w:rFonts w:hint="eastAsia"/>
        </w:rPr>
        <w:t>информационного</w:t>
      </w:r>
      <w:r>
        <w:t xml:space="preserve"> </w:t>
      </w:r>
      <w:r>
        <w:rPr>
          <w:rFonts w:hint="eastAsia"/>
        </w:rPr>
        <w:t>обеспечения</w:t>
      </w:r>
      <w:r>
        <w:t xml:space="preserve"> </w:t>
      </w:r>
      <w:r>
        <w:rPr>
          <w:rFonts w:hint="eastAsia"/>
        </w:rPr>
        <w:t>ситуационной</w:t>
      </w:r>
      <w:r>
        <w:t xml:space="preserve"> </w:t>
      </w:r>
      <w:r>
        <w:rPr>
          <w:rFonts w:hint="eastAsia"/>
        </w:rPr>
        <w:t>системы</w:t>
      </w:r>
      <w:r>
        <w:t xml:space="preserve"> </w:t>
      </w:r>
      <w:r>
        <w:rPr>
          <w:rFonts w:hint="eastAsia"/>
        </w:rPr>
        <w:t>мониторинга</w:t>
      </w:r>
    </w:p>
    <w:p w14:paraId="609B36E7" w14:textId="77777777" w:rsidR="0068671F" w:rsidRDefault="0068671F" w:rsidP="0068671F"/>
    <w:p w14:paraId="3D961801" w14:textId="77777777" w:rsidR="0068671F" w:rsidRDefault="0068671F" w:rsidP="0068671F">
      <w:r>
        <w:t xml:space="preserve">3.2 </w:t>
      </w:r>
      <w:r>
        <w:rPr>
          <w:rFonts w:hint="eastAsia"/>
        </w:rPr>
        <w:t>Построение</w:t>
      </w:r>
      <w:r>
        <w:t xml:space="preserve"> </w:t>
      </w:r>
      <w:r>
        <w:rPr>
          <w:rFonts w:hint="eastAsia"/>
        </w:rPr>
        <w:t>программного</w:t>
      </w:r>
      <w:r>
        <w:t xml:space="preserve"> </w:t>
      </w:r>
      <w:r>
        <w:rPr>
          <w:rFonts w:hint="eastAsia"/>
        </w:rPr>
        <w:t>обеспечения</w:t>
      </w:r>
      <w:r>
        <w:t xml:space="preserve"> </w:t>
      </w:r>
      <w:r>
        <w:rPr>
          <w:rFonts w:hint="eastAsia"/>
        </w:rPr>
        <w:t>ситуационной</w:t>
      </w:r>
      <w:r>
        <w:t xml:space="preserve"> </w:t>
      </w:r>
      <w:r>
        <w:rPr>
          <w:rFonts w:hint="eastAsia"/>
        </w:rPr>
        <w:t>системы</w:t>
      </w:r>
      <w:r>
        <w:t xml:space="preserve"> </w:t>
      </w:r>
      <w:r>
        <w:rPr>
          <w:rFonts w:hint="eastAsia"/>
        </w:rPr>
        <w:t>мониторинга</w:t>
      </w:r>
    </w:p>
    <w:p w14:paraId="4223C145" w14:textId="77777777" w:rsidR="0068671F" w:rsidRDefault="0068671F" w:rsidP="0068671F"/>
    <w:p w14:paraId="70BA44E9" w14:textId="77777777" w:rsidR="0068671F" w:rsidRDefault="0068671F" w:rsidP="0068671F">
      <w:r>
        <w:t xml:space="preserve">3.3 </w:t>
      </w:r>
      <w:r>
        <w:rPr>
          <w:rFonts w:hint="eastAsia"/>
        </w:rPr>
        <w:t>Описание</w:t>
      </w:r>
      <w:r>
        <w:t xml:space="preserve"> </w:t>
      </w:r>
      <w:r>
        <w:rPr>
          <w:rFonts w:hint="eastAsia"/>
        </w:rPr>
        <w:t>сценариев</w:t>
      </w:r>
      <w:r>
        <w:t xml:space="preserve"> </w:t>
      </w:r>
      <w:r>
        <w:rPr>
          <w:rFonts w:hint="eastAsia"/>
        </w:rPr>
        <w:t>работы</w:t>
      </w:r>
      <w:r>
        <w:t xml:space="preserve"> </w:t>
      </w:r>
      <w:r>
        <w:rPr>
          <w:rFonts w:hint="eastAsia"/>
        </w:rPr>
        <w:t>пользовательского</w:t>
      </w:r>
      <w:r>
        <w:t xml:space="preserve"> </w:t>
      </w:r>
      <w:r>
        <w:rPr>
          <w:rFonts w:hint="eastAsia"/>
        </w:rPr>
        <w:t>интерфейса</w:t>
      </w:r>
    </w:p>
    <w:p w14:paraId="34F29E79" w14:textId="77777777" w:rsidR="0068671F" w:rsidRDefault="0068671F" w:rsidP="0068671F"/>
    <w:p w14:paraId="5AB65D4D" w14:textId="77777777" w:rsidR="0068671F" w:rsidRDefault="0068671F" w:rsidP="0068671F">
      <w:r>
        <w:t xml:space="preserve">3.4 </w:t>
      </w:r>
      <w:r>
        <w:rPr>
          <w:rFonts w:hint="eastAsia"/>
        </w:rPr>
        <w:t>Выводы</w:t>
      </w:r>
      <w:r>
        <w:t xml:space="preserve"> </w:t>
      </w:r>
      <w:r>
        <w:rPr>
          <w:rFonts w:hint="eastAsia"/>
        </w:rPr>
        <w:t>по</w:t>
      </w:r>
      <w:r>
        <w:t xml:space="preserve"> </w:t>
      </w:r>
      <w:r>
        <w:rPr>
          <w:rFonts w:hint="eastAsia"/>
        </w:rPr>
        <w:t>главе</w:t>
      </w:r>
    </w:p>
    <w:p w14:paraId="2126288B" w14:textId="77777777" w:rsidR="0068671F" w:rsidRDefault="0068671F" w:rsidP="0068671F"/>
    <w:p w14:paraId="4FEE209B" w14:textId="77777777" w:rsidR="0068671F" w:rsidRDefault="0068671F" w:rsidP="0068671F">
      <w:r>
        <w:rPr>
          <w:rFonts w:hint="eastAsia"/>
        </w:rPr>
        <w:t>ГЛАВА</w:t>
      </w:r>
      <w:r>
        <w:t xml:space="preserve"> 4 </w:t>
      </w:r>
      <w:r>
        <w:rPr>
          <w:rFonts w:hint="eastAsia"/>
        </w:rPr>
        <w:t>ПРАКТИЧЕСКАЯ</w:t>
      </w:r>
      <w:r>
        <w:t xml:space="preserve"> </w:t>
      </w:r>
      <w:r>
        <w:rPr>
          <w:rFonts w:hint="eastAsia"/>
        </w:rPr>
        <w:t>РЕАЛИЗАЦИЯ</w:t>
      </w:r>
      <w:r>
        <w:t xml:space="preserve"> </w:t>
      </w:r>
      <w:r>
        <w:rPr>
          <w:rFonts w:hint="eastAsia"/>
        </w:rPr>
        <w:t>СИСТЕМЫ</w:t>
      </w:r>
      <w:r>
        <w:t xml:space="preserve"> </w:t>
      </w:r>
      <w:r>
        <w:rPr>
          <w:rFonts w:hint="eastAsia"/>
        </w:rPr>
        <w:t>МОНИТОРИНГА</w:t>
      </w:r>
      <w:r>
        <w:t xml:space="preserve"> </w:t>
      </w:r>
      <w:r>
        <w:rPr>
          <w:rFonts w:hint="eastAsia"/>
        </w:rPr>
        <w:t>ЭВМ</w:t>
      </w:r>
      <w:r>
        <w:t xml:space="preserve"> </w:t>
      </w:r>
      <w:r>
        <w:rPr>
          <w:rFonts w:hint="eastAsia"/>
        </w:rPr>
        <w:t>НА</w:t>
      </w:r>
      <w:r>
        <w:t xml:space="preserve"> </w:t>
      </w:r>
      <w:r>
        <w:rPr>
          <w:rFonts w:hint="eastAsia"/>
        </w:rPr>
        <w:t>ОСНОВЕ</w:t>
      </w:r>
      <w:r>
        <w:t xml:space="preserve"> </w:t>
      </w:r>
      <w:r>
        <w:rPr>
          <w:rFonts w:hint="eastAsia"/>
        </w:rPr>
        <w:t>МОДИФИЦИРОВАННОЙ</w:t>
      </w:r>
      <w:r>
        <w:t xml:space="preserve"> </w:t>
      </w:r>
      <w:r>
        <w:rPr>
          <w:rFonts w:hint="eastAsia"/>
        </w:rPr>
        <w:t>ФРЕЙМОВОЙ</w:t>
      </w:r>
      <w:r>
        <w:t xml:space="preserve"> </w:t>
      </w:r>
      <w:r>
        <w:rPr>
          <w:rFonts w:hint="eastAsia"/>
        </w:rPr>
        <w:t>МОДЕЛИ</w:t>
      </w:r>
    </w:p>
    <w:p w14:paraId="7D65B86A" w14:textId="77777777" w:rsidR="0068671F" w:rsidRDefault="0068671F" w:rsidP="0068671F"/>
    <w:p w14:paraId="4260C01B" w14:textId="77777777" w:rsidR="0068671F" w:rsidRDefault="0068671F" w:rsidP="0068671F">
      <w:r>
        <w:t xml:space="preserve">4.1 </w:t>
      </w:r>
      <w:r>
        <w:rPr>
          <w:rFonts w:hint="eastAsia"/>
        </w:rPr>
        <w:t>Описание</w:t>
      </w:r>
      <w:r>
        <w:t xml:space="preserve"> </w:t>
      </w:r>
      <w:r>
        <w:rPr>
          <w:rFonts w:hint="eastAsia"/>
        </w:rPr>
        <w:t>предметной</w:t>
      </w:r>
      <w:r>
        <w:t xml:space="preserve"> </w:t>
      </w:r>
      <w:r>
        <w:rPr>
          <w:rFonts w:hint="eastAsia"/>
        </w:rPr>
        <w:t>области</w:t>
      </w:r>
      <w:r>
        <w:t xml:space="preserve"> </w:t>
      </w:r>
      <w:r>
        <w:rPr>
          <w:rFonts w:hint="eastAsia"/>
        </w:rPr>
        <w:t>апробируемой</w:t>
      </w:r>
      <w:r>
        <w:t xml:space="preserve"> </w:t>
      </w:r>
      <w:r>
        <w:rPr>
          <w:rFonts w:hint="eastAsia"/>
        </w:rPr>
        <w:t>системы</w:t>
      </w:r>
      <w:r>
        <w:t xml:space="preserve"> </w:t>
      </w:r>
      <w:r>
        <w:rPr>
          <w:rFonts w:hint="eastAsia"/>
        </w:rPr>
        <w:t>мониторинга</w:t>
      </w:r>
    </w:p>
    <w:p w14:paraId="14B6A08E" w14:textId="77777777" w:rsidR="0068671F" w:rsidRDefault="0068671F" w:rsidP="0068671F"/>
    <w:p w14:paraId="3D3A2BC5" w14:textId="77777777" w:rsidR="0068671F" w:rsidRDefault="0068671F" w:rsidP="0068671F">
      <w:r>
        <w:t xml:space="preserve">4.2 </w:t>
      </w:r>
      <w:r>
        <w:rPr>
          <w:rFonts w:hint="eastAsia"/>
        </w:rPr>
        <w:t>Реализация</w:t>
      </w:r>
      <w:r>
        <w:t xml:space="preserve"> </w:t>
      </w:r>
      <w:r>
        <w:rPr>
          <w:rFonts w:hint="eastAsia"/>
        </w:rPr>
        <w:t>таблиц</w:t>
      </w:r>
      <w:r>
        <w:t xml:space="preserve"> </w:t>
      </w:r>
      <w:r>
        <w:rPr>
          <w:rFonts w:hint="eastAsia"/>
        </w:rPr>
        <w:t>концептуальной</w:t>
      </w:r>
      <w:r>
        <w:t xml:space="preserve"> </w:t>
      </w:r>
      <w:r>
        <w:rPr>
          <w:rFonts w:hint="eastAsia"/>
        </w:rPr>
        <w:t>модели</w:t>
      </w:r>
      <w:r>
        <w:t xml:space="preserve"> </w:t>
      </w:r>
      <w:r>
        <w:rPr>
          <w:rFonts w:hint="eastAsia"/>
        </w:rPr>
        <w:t>сист</w:t>
      </w:r>
      <w:r>
        <w:rPr>
          <w:rFonts w:hint="eastAsia"/>
        </w:rPr>
        <w:lastRenderedPageBreak/>
        <w:t>емы</w:t>
      </w:r>
      <w:r>
        <w:t xml:space="preserve"> </w:t>
      </w:r>
      <w:r>
        <w:rPr>
          <w:rFonts w:hint="eastAsia"/>
        </w:rPr>
        <w:t>мониторинга</w:t>
      </w:r>
    </w:p>
    <w:p w14:paraId="7BAE09A4" w14:textId="77777777" w:rsidR="0068671F" w:rsidRDefault="0068671F" w:rsidP="0068671F"/>
    <w:p w14:paraId="5EB4DA0D" w14:textId="77777777" w:rsidR="0068671F" w:rsidRDefault="0068671F" w:rsidP="0068671F">
      <w:r>
        <w:t xml:space="preserve">4.3 </w:t>
      </w:r>
      <w:r>
        <w:rPr>
          <w:rFonts w:hint="eastAsia"/>
        </w:rPr>
        <w:t>Пример</w:t>
      </w:r>
      <w:r>
        <w:t xml:space="preserve"> </w:t>
      </w:r>
      <w:r>
        <w:rPr>
          <w:rFonts w:hint="eastAsia"/>
        </w:rPr>
        <w:t>использования</w:t>
      </w:r>
      <w:r>
        <w:t xml:space="preserve"> </w:t>
      </w:r>
      <w:r>
        <w:rPr>
          <w:rFonts w:hint="eastAsia"/>
        </w:rPr>
        <w:t>нечёткой</w:t>
      </w:r>
      <w:r>
        <w:t xml:space="preserve"> </w:t>
      </w:r>
      <w:r>
        <w:rPr>
          <w:rFonts w:hint="eastAsia"/>
        </w:rPr>
        <w:t>логики</w:t>
      </w:r>
      <w:r>
        <w:t xml:space="preserve"> </w:t>
      </w:r>
      <w:r>
        <w:rPr>
          <w:rFonts w:hint="eastAsia"/>
        </w:rPr>
        <w:t>в</w:t>
      </w:r>
      <w:r>
        <w:t xml:space="preserve"> </w:t>
      </w:r>
      <w:r>
        <w:rPr>
          <w:rFonts w:hint="eastAsia"/>
        </w:rPr>
        <w:t>работе</w:t>
      </w:r>
      <w:r>
        <w:t xml:space="preserve"> </w:t>
      </w:r>
      <w:r>
        <w:rPr>
          <w:rFonts w:hint="eastAsia"/>
        </w:rPr>
        <w:t>СМ</w:t>
      </w:r>
    </w:p>
    <w:p w14:paraId="5B1E2021" w14:textId="77777777" w:rsidR="0068671F" w:rsidRDefault="0068671F" w:rsidP="0068671F"/>
    <w:p w14:paraId="2DC3720C" w14:textId="77777777" w:rsidR="0068671F" w:rsidRDefault="0068671F" w:rsidP="0068671F">
      <w:r>
        <w:t xml:space="preserve">4.4 </w:t>
      </w:r>
      <w:r>
        <w:rPr>
          <w:rFonts w:hint="eastAsia"/>
        </w:rPr>
        <w:t>Оценка</w:t>
      </w:r>
      <w:r>
        <w:t xml:space="preserve"> </w:t>
      </w:r>
      <w:r>
        <w:rPr>
          <w:rFonts w:hint="eastAsia"/>
        </w:rPr>
        <w:t>результатов</w:t>
      </w:r>
      <w:r>
        <w:t xml:space="preserve"> </w:t>
      </w:r>
      <w:r>
        <w:rPr>
          <w:rFonts w:hint="eastAsia"/>
        </w:rPr>
        <w:t>внедрения</w:t>
      </w:r>
      <w:r>
        <w:t xml:space="preserve"> </w:t>
      </w:r>
      <w:r>
        <w:rPr>
          <w:rFonts w:hint="eastAsia"/>
        </w:rPr>
        <w:t>системы</w:t>
      </w:r>
      <w:r>
        <w:t xml:space="preserve"> </w:t>
      </w:r>
      <w:r>
        <w:rPr>
          <w:rFonts w:hint="eastAsia"/>
        </w:rPr>
        <w:t>мониторинга</w:t>
      </w:r>
      <w:r>
        <w:t xml:space="preserve"> </w:t>
      </w:r>
      <w:r>
        <w:rPr>
          <w:rFonts w:hint="eastAsia"/>
        </w:rPr>
        <w:t>ЭВМ</w:t>
      </w:r>
      <w:r>
        <w:t xml:space="preserve"> </w:t>
      </w:r>
      <w:r>
        <w:rPr>
          <w:rFonts w:hint="eastAsia"/>
        </w:rPr>
        <w:t>в</w:t>
      </w:r>
      <w:r>
        <w:t xml:space="preserve"> </w:t>
      </w:r>
      <w:r>
        <w:rPr>
          <w:rFonts w:hint="eastAsia"/>
        </w:rPr>
        <w:t>рабочий</w:t>
      </w:r>
      <w:r>
        <w:t xml:space="preserve"> </w:t>
      </w:r>
      <w:r>
        <w:rPr>
          <w:rFonts w:hint="eastAsia"/>
        </w:rPr>
        <w:t>процесс</w:t>
      </w:r>
      <w:r>
        <w:t xml:space="preserve"> </w:t>
      </w:r>
      <w:r>
        <w:rPr>
          <w:rFonts w:hint="eastAsia"/>
        </w:rPr>
        <w:t>филиала</w:t>
      </w:r>
      <w:r>
        <w:t xml:space="preserve"> </w:t>
      </w:r>
      <w:r>
        <w:rPr>
          <w:rFonts w:hint="eastAsia"/>
        </w:rPr>
        <w:t>СамГУПС</w:t>
      </w:r>
    </w:p>
    <w:p w14:paraId="3DFB0AF4" w14:textId="77777777" w:rsidR="0068671F" w:rsidRDefault="0068671F" w:rsidP="0068671F"/>
    <w:p w14:paraId="62E00F40" w14:textId="77777777" w:rsidR="0068671F" w:rsidRDefault="0068671F" w:rsidP="0068671F">
      <w:r>
        <w:t xml:space="preserve">4.5 </w:t>
      </w:r>
      <w:r>
        <w:rPr>
          <w:rFonts w:hint="eastAsia"/>
        </w:rPr>
        <w:t>Результаты</w:t>
      </w:r>
      <w:r>
        <w:t xml:space="preserve"> </w:t>
      </w:r>
      <w:r>
        <w:rPr>
          <w:rFonts w:hint="eastAsia"/>
        </w:rPr>
        <w:t>внедрения</w:t>
      </w:r>
      <w:r>
        <w:t xml:space="preserve"> </w:t>
      </w:r>
      <w:r>
        <w:rPr>
          <w:rFonts w:hint="eastAsia"/>
        </w:rPr>
        <w:t>работы</w:t>
      </w:r>
      <w:r>
        <w:t xml:space="preserve"> </w:t>
      </w:r>
      <w:r>
        <w:rPr>
          <w:rFonts w:hint="eastAsia"/>
        </w:rPr>
        <w:t>в</w:t>
      </w:r>
      <w:r>
        <w:t xml:space="preserve"> </w:t>
      </w:r>
      <w:r>
        <w:rPr>
          <w:rFonts w:hint="eastAsia"/>
        </w:rPr>
        <w:t>ООО</w:t>
      </w:r>
      <w:r>
        <w:t xml:space="preserve"> </w:t>
      </w:r>
      <w:r>
        <w:rPr>
          <w:rFonts w:hint="eastAsia"/>
        </w:rPr>
        <w:t>«</w:t>
      </w:r>
      <w:r>
        <w:rPr>
          <w:rFonts w:hint="eastAsia"/>
        </w:rPr>
        <w:t>ОИЦ</w:t>
      </w:r>
      <w:r>
        <w:rPr>
          <w:rFonts w:hint="eastAsia"/>
        </w:rPr>
        <w:t>»</w:t>
      </w:r>
      <w:r>
        <w:t xml:space="preserve"> </w:t>
      </w:r>
      <w:r>
        <w:rPr>
          <w:rFonts w:hint="eastAsia"/>
        </w:rPr>
        <w:t>«</w:t>
      </w:r>
      <w:r>
        <w:rPr>
          <w:rFonts w:hint="eastAsia"/>
        </w:rPr>
        <w:t>Группы</w:t>
      </w:r>
      <w:r>
        <w:t xml:space="preserve"> </w:t>
      </w:r>
      <w:r>
        <w:rPr>
          <w:rFonts w:hint="eastAsia"/>
        </w:rPr>
        <w:t>ГАЗ</w:t>
      </w:r>
      <w:r>
        <w:rPr>
          <w:rFonts w:hint="eastAsia"/>
        </w:rPr>
        <w:t>»</w:t>
      </w:r>
    </w:p>
    <w:p w14:paraId="48B5F792" w14:textId="77777777" w:rsidR="0068671F" w:rsidRDefault="0068671F" w:rsidP="0068671F"/>
    <w:p w14:paraId="07E77668" w14:textId="77777777" w:rsidR="0068671F" w:rsidRDefault="0068671F" w:rsidP="0068671F">
      <w:r>
        <w:t xml:space="preserve">4.6 </w:t>
      </w:r>
      <w:r>
        <w:rPr>
          <w:rFonts w:hint="eastAsia"/>
        </w:rPr>
        <w:t>Выводы</w:t>
      </w:r>
      <w:r>
        <w:t xml:space="preserve"> </w:t>
      </w:r>
      <w:r>
        <w:rPr>
          <w:rFonts w:hint="eastAsia"/>
        </w:rPr>
        <w:t>по</w:t>
      </w:r>
      <w:r>
        <w:t xml:space="preserve"> </w:t>
      </w:r>
      <w:r>
        <w:rPr>
          <w:rFonts w:hint="eastAsia"/>
        </w:rPr>
        <w:t>главе</w:t>
      </w:r>
    </w:p>
    <w:p w14:paraId="55B62981" w14:textId="77777777" w:rsidR="0068671F" w:rsidRDefault="0068671F" w:rsidP="0068671F"/>
    <w:p w14:paraId="48631CC5" w14:textId="77777777" w:rsidR="0068671F" w:rsidRDefault="0068671F" w:rsidP="0068671F">
      <w:r>
        <w:rPr>
          <w:rFonts w:hint="eastAsia"/>
        </w:rPr>
        <w:t>ЗАКЛЮЧЕНИЕ</w:t>
      </w:r>
    </w:p>
    <w:p w14:paraId="1D53826B" w14:textId="77777777" w:rsidR="0068671F" w:rsidRDefault="0068671F" w:rsidP="0068671F"/>
    <w:p w14:paraId="27BEF5F9" w14:textId="77777777" w:rsidR="0068671F" w:rsidRDefault="0068671F" w:rsidP="0068671F">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3EF26A6" w14:textId="77777777" w:rsidR="0068671F" w:rsidRDefault="0068671F" w:rsidP="0068671F"/>
    <w:p w14:paraId="68AA9C4C" w14:textId="77777777" w:rsidR="0068671F" w:rsidRDefault="0068671F" w:rsidP="0068671F">
      <w:r>
        <w:rPr>
          <w:rFonts w:hint="eastAsia"/>
        </w:rPr>
        <w:t>СПИСОК</w:t>
      </w:r>
      <w:r>
        <w:t xml:space="preserve"> </w:t>
      </w:r>
      <w:r>
        <w:rPr>
          <w:rFonts w:hint="eastAsia"/>
        </w:rPr>
        <w:t>ЛИТЕРАТУРЫ</w:t>
      </w:r>
    </w:p>
    <w:p w14:paraId="743B0252" w14:textId="77777777" w:rsidR="0068671F" w:rsidRDefault="0068671F" w:rsidP="0068671F"/>
    <w:p w14:paraId="16D50784" w14:textId="77777777" w:rsidR="0068671F" w:rsidRDefault="0068671F" w:rsidP="0068671F">
      <w:r>
        <w:rPr>
          <w:rFonts w:hint="eastAsia"/>
        </w:rPr>
        <w:t>ПРИЛОЖЕНИЕ</w:t>
      </w:r>
      <w:r>
        <w:t xml:space="preserve"> 1 </w:t>
      </w:r>
      <w:r>
        <w:rPr>
          <w:rFonts w:hint="eastAsia"/>
        </w:rPr>
        <w:t>СВИДЕТЕЛЬСТВО</w:t>
      </w:r>
      <w:r>
        <w:t xml:space="preserve"> </w:t>
      </w:r>
      <w:r>
        <w:rPr>
          <w:rFonts w:hint="eastAsia"/>
        </w:rPr>
        <w:t>О</w:t>
      </w:r>
      <w:r>
        <w:t xml:space="preserve"> </w:t>
      </w:r>
      <w:r>
        <w:rPr>
          <w:rFonts w:hint="eastAsia"/>
        </w:rPr>
        <w:t>ГОСУДАРСТВЕННОЙ</w:t>
      </w:r>
    </w:p>
    <w:p w14:paraId="058E1305" w14:textId="77777777" w:rsidR="0068671F" w:rsidRDefault="0068671F" w:rsidP="0068671F"/>
    <w:p w14:paraId="367C65E8" w14:textId="77777777" w:rsidR="0068671F" w:rsidRDefault="0068671F" w:rsidP="0068671F">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p w14:paraId="5D5E4CDF" w14:textId="77777777" w:rsidR="0068671F" w:rsidRDefault="0068671F" w:rsidP="0068671F"/>
    <w:p w14:paraId="05B7EDD1" w14:textId="77777777" w:rsidR="0068671F" w:rsidRDefault="0068671F" w:rsidP="0068671F">
      <w:r>
        <w:rPr>
          <w:rFonts w:hint="eastAsia"/>
        </w:rPr>
        <w:t>ПРИЛОЖЕНИЕ</w:t>
      </w:r>
      <w:r>
        <w:t xml:space="preserve"> 2 </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РЕЗУЛЬТАТОВ</w:t>
      </w:r>
    </w:p>
    <w:p w14:paraId="7C2B267E" w14:textId="77777777" w:rsidR="0068671F" w:rsidRDefault="0068671F" w:rsidP="0068671F"/>
    <w:p w14:paraId="1E709920" w14:textId="77777777" w:rsidR="0068671F" w:rsidRDefault="0068671F" w:rsidP="0068671F">
      <w:r>
        <w:rPr>
          <w:rFonts w:hint="eastAsia"/>
        </w:rPr>
        <w:t>ДИССЕРТАЦИОННОЙ</w:t>
      </w:r>
      <w:r>
        <w:t xml:space="preserve"> </w:t>
      </w:r>
      <w:r>
        <w:rPr>
          <w:rFonts w:hint="eastAsia"/>
        </w:rPr>
        <w:t>РАБОТЫ</w:t>
      </w:r>
      <w:r>
        <w:t xml:space="preserve"> </w:t>
      </w:r>
      <w:r>
        <w:rPr>
          <w:rFonts w:hint="eastAsia"/>
        </w:rPr>
        <w:t>В</w:t>
      </w:r>
      <w:r>
        <w:t xml:space="preserve"> </w:t>
      </w:r>
      <w:r>
        <w:rPr>
          <w:rFonts w:hint="eastAsia"/>
        </w:rPr>
        <w:t>ФГБОУ</w:t>
      </w:r>
      <w:r>
        <w:t xml:space="preserve"> </w:t>
      </w:r>
      <w:r>
        <w:rPr>
          <w:rFonts w:hint="eastAsia"/>
        </w:rPr>
        <w:t>ВО</w:t>
      </w:r>
      <w:r>
        <w:t xml:space="preserve"> </w:t>
      </w:r>
      <w:r>
        <w:rPr>
          <w:rFonts w:hint="eastAsia"/>
        </w:rPr>
        <w:t>САМГУПС</w:t>
      </w:r>
    </w:p>
    <w:p w14:paraId="60AF2316" w14:textId="77777777" w:rsidR="0068671F" w:rsidRDefault="0068671F" w:rsidP="0068671F"/>
    <w:p w14:paraId="39E1E141" w14:textId="77777777" w:rsidR="0068671F" w:rsidRDefault="0068671F" w:rsidP="0068671F">
      <w:r>
        <w:rPr>
          <w:rFonts w:hint="eastAsia"/>
        </w:rPr>
        <w:t>ПРИЛОЖЕНИЕ</w:t>
      </w:r>
      <w:r>
        <w:t xml:space="preserve"> 3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НГТУ</w:t>
      </w:r>
      <w:r>
        <w:t xml:space="preserve"> </w:t>
      </w:r>
      <w:r>
        <w:rPr>
          <w:rFonts w:hint="eastAsia"/>
        </w:rPr>
        <w:t>ИМ</w:t>
      </w:r>
      <w:r>
        <w:t xml:space="preserve">. </w:t>
      </w:r>
      <w:r>
        <w:rPr>
          <w:rFonts w:hint="eastAsia"/>
        </w:rPr>
        <w:t>Р</w:t>
      </w:r>
      <w:r>
        <w:t>.</w:t>
      </w:r>
      <w:r>
        <w:rPr>
          <w:rFonts w:hint="eastAsia"/>
        </w:rPr>
        <w:t>Е</w:t>
      </w:r>
      <w:r>
        <w:t xml:space="preserve">. </w:t>
      </w:r>
      <w:r>
        <w:rPr>
          <w:rFonts w:hint="eastAsia"/>
        </w:rPr>
        <w:t>АЛЕКСЕЕВА</w:t>
      </w:r>
    </w:p>
    <w:p w14:paraId="298B416C" w14:textId="77777777" w:rsidR="0068671F" w:rsidRDefault="0068671F" w:rsidP="0068671F"/>
    <w:p w14:paraId="5E5998A9" w14:textId="77777777" w:rsidR="0068671F" w:rsidRDefault="0068671F" w:rsidP="0068671F">
      <w:r>
        <w:rPr>
          <w:rFonts w:hint="eastAsia"/>
        </w:rPr>
        <w:t>ПРИЛОЖЕНИЕ</w:t>
      </w:r>
      <w:r>
        <w:t xml:space="preserve"> 4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В</w:t>
      </w:r>
      <w:r>
        <w:t xml:space="preserve"> </w:t>
      </w:r>
      <w:r>
        <w:rPr>
          <w:rFonts w:hint="eastAsia"/>
        </w:rPr>
        <w:t>ООО</w:t>
      </w:r>
      <w:r>
        <w:t xml:space="preserve"> </w:t>
      </w:r>
      <w:r>
        <w:rPr>
          <w:rFonts w:hint="eastAsia"/>
        </w:rPr>
        <w:t>«</w:t>
      </w:r>
      <w:r>
        <w:rPr>
          <w:rFonts w:hint="eastAsia"/>
        </w:rPr>
        <w:t>ОИЦ</w:t>
      </w:r>
      <w:r>
        <w:rPr>
          <w:rFonts w:hint="eastAsia"/>
        </w:rPr>
        <w:t>»</w:t>
      </w:r>
      <w:r>
        <w:t xml:space="preserve"> </w:t>
      </w:r>
      <w:r>
        <w:rPr>
          <w:rFonts w:hint="eastAsia"/>
        </w:rPr>
        <w:t>ГРУППЫ</w:t>
      </w:r>
      <w:r>
        <w:t xml:space="preserve"> </w:t>
      </w:r>
      <w:r>
        <w:rPr>
          <w:rFonts w:hint="eastAsia"/>
        </w:rPr>
        <w:t>«</w:t>
      </w:r>
      <w:r>
        <w:rPr>
          <w:rFonts w:hint="eastAsia"/>
        </w:rPr>
        <w:t>ГАЗ</w:t>
      </w:r>
      <w:r>
        <w:rPr>
          <w:rFonts w:hint="eastAsia"/>
        </w:rPr>
        <w:t>»</w:t>
      </w:r>
    </w:p>
    <w:p w14:paraId="2E426FBA" w14:textId="77777777" w:rsidR="0068671F" w:rsidRDefault="0068671F" w:rsidP="0068671F"/>
    <w:p w14:paraId="2FD731B1" w14:textId="45C4EE5D" w:rsidR="0068671F" w:rsidRPr="0068671F" w:rsidRDefault="0068671F" w:rsidP="0068671F">
      <w:r>
        <w:rPr>
          <w:rFonts w:hint="eastAsia"/>
        </w:rPr>
        <w:t>ПРИЛОЖЕНИЕ</w:t>
      </w:r>
      <w:r>
        <w:t xml:space="preserve"> 5 </w:t>
      </w:r>
      <w:r>
        <w:rPr>
          <w:rFonts w:hint="eastAsia"/>
        </w:rPr>
        <w:t>МАТЕМАТИЧЕСКОЕ</w:t>
      </w:r>
      <w:r>
        <w:t xml:space="preserve"> </w:t>
      </w:r>
      <w:r>
        <w:rPr>
          <w:rFonts w:hint="eastAsia"/>
        </w:rPr>
        <w:t>ОПИСАНИЕ</w:t>
      </w:r>
      <w:r>
        <w:t xml:space="preserve"> </w:t>
      </w:r>
      <w:r>
        <w:rPr>
          <w:rFonts w:hint="eastAsia"/>
        </w:rPr>
        <w:t>НЕЧЁТКОГО</w:t>
      </w:r>
      <w:r>
        <w:t xml:space="preserve"> </w:t>
      </w:r>
      <w:r>
        <w:rPr>
          <w:rFonts w:hint="eastAsia"/>
        </w:rPr>
        <w:t>РЕГУЛЯТОРА</w:t>
      </w:r>
      <w:r>
        <w:t xml:space="preserve"> </w:t>
      </w:r>
      <w:r>
        <w:rPr>
          <w:rFonts w:hint="eastAsia"/>
        </w:rPr>
        <w:t>ИСПОЛЬЗУЕМОГО</w:t>
      </w:r>
      <w:r>
        <w:t xml:space="preserve"> </w:t>
      </w:r>
      <w:r>
        <w:rPr>
          <w:rFonts w:hint="eastAsia"/>
        </w:rPr>
        <w:t>В</w:t>
      </w:r>
      <w:r>
        <w:t xml:space="preserve"> </w:t>
      </w:r>
      <w:r>
        <w:rPr>
          <w:rFonts w:hint="eastAsia"/>
        </w:rPr>
        <w:t>МОДИФИЦИРОВАННОЙ</w:t>
      </w:r>
      <w:r>
        <w:t xml:space="preserve"> </w:t>
      </w:r>
      <w:r>
        <w:rPr>
          <w:rFonts w:hint="eastAsia"/>
        </w:rPr>
        <w:t>ФРЕЙМОВОЙ</w:t>
      </w:r>
      <w:r>
        <w:t xml:space="preserve"> </w:t>
      </w:r>
      <w:r>
        <w:rPr>
          <w:rFonts w:hint="eastAsia"/>
        </w:rPr>
        <w:t>МОДЕЛИ</w:t>
      </w:r>
    </w:p>
    <w:sectPr w:rsidR="0068671F" w:rsidRPr="0068671F" w:rsidSect="008F34C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F1C5C" w14:textId="77777777" w:rsidR="008F34CD" w:rsidRDefault="008F34CD">
      <w:pPr>
        <w:spacing w:after="0" w:line="240" w:lineRule="auto"/>
      </w:pPr>
      <w:r>
        <w:separator/>
      </w:r>
    </w:p>
  </w:endnote>
  <w:endnote w:type="continuationSeparator" w:id="0">
    <w:p w14:paraId="4F4E9EF0" w14:textId="77777777" w:rsidR="008F34CD" w:rsidRDefault="008F3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D1A37" w14:textId="77777777" w:rsidR="008F34CD" w:rsidRDefault="008F34CD"/>
    <w:p w14:paraId="03E38541" w14:textId="77777777" w:rsidR="008F34CD" w:rsidRDefault="008F34CD"/>
    <w:p w14:paraId="4A7BB6D9" w14:textId="77777777" w:rsidR="008F34CD" w:rsidRDefault="008F34CD"/>
    <w:p w14:paraId="0722916E" w14:textId="77777777" w:rsidR="008F34CD" w:rsidRDefault="008F34CD"/>
    <w:p w14:paraId="5431E055" w14:textId="77777777" w:rsidR="008F34CD" w:rsidRDefault="008F34CD"/>
    <w:p w14:paraId="1877FFA3" w14:textId="77777777" w:rsidR="008F34CD" w:rsidRDefault="008F34CD"/>
    <w:p w14:paraId="4E96D320" w14:textId="77777777" w:rsidR="008F34CD" w:rsidRDefault="008F34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431918" wp14:editId="032684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C8D88" w14:textId="77777777" w:rsidR="008F34CD" w:rsidRDefault="008F34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4319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6C8D88" w14:textId="77777777" w:rsidR="008F34CD" w:rsidRDefault="008F34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2E5456" w14:textId="77777777" w:rsidR="008F34CD" w:rsidRDefault="008F34CD"/>
    <w:p w14:paraId="0B661554" w14:textId="77777777" w:rsidR="008F34CD" w:rsidRDefault="008F34CD"/>
    <w:p w14:paraId="664CDFD3" w14:textId="77777777" w:rsidR="008F34CD" w:rsidRDefault="008F34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A71091" wp14:editId="5F3388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4C809" w14:textId="77777777" w:rsidR="008F34CD" w:rsidRDefault="008F34CD"/>
                          <w:p w14:paraId="37DAF389" w14:textId="77777777" w:rsidR="008F34CD" w:rsidRDefault="008F34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A710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E4C809" w14:textId="77777777" w:rsidR="008F34CD" w:rsidRDefault="008F34CD"/>
                    <w:p w14:paraId="37DAF389" w14:textId="77777777" w:rsidR="008F34CD" w:rsidRDefault="008F34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339737" w14:textId="77777777" w:rsidR="008F34CD" w:rsidRDefault="008F34CD"/>
    <w:p w14:paraId="0C3CF299" w14:textId="77777777" w:rsidR="008F34CD" w:rsidRDefault="008F34CD">
      <w:pPr>
        <w:rPr>
          <w:sz w:val="2"/>
          <w:szCs w:val="2"/>
        </w:rPr>
      </w:pPr>
    </w:p>
    <w:p w14:paraId="1933945A" w14:textId="77777777" w:rsidR="008F34CD" w:rsidRDefault="008F34CD"/>
    <w:p w14:paraId="6ACF0015" w14:textId="77777777" w:rsidR="008F34CD" w:rsidRDefault="008F34CD">
      <w:pPr>
        <w:spacing w:after="0" w:line="240" w:lineRule="auto"/>
      </w:pPr>
    </w:p>
  </w:footnote>
  <w:footnote w:type="continuationSeparator" w:id="0">
    <w:p w14:paraId="273F48C5" w14:textId="77777777" w:rsidR="008F34CD" w:rsidRDefault="008F3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4CD"/>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15554</TotalTime>
  <Pages>4</Pages>
  <Words>351</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1735</cp:revision>
  <cp:lastPrinted>2009-02-06T05:36:00Z</cp:lastPrinted>
  <dcterms:created xsi:type="dcterms:W3CDTF">2024-01-07T13:43:00Z</dcterms:created>
  <dcterms:modified xsi:type="dcterms:W3CDTF">2024-02-02T18:18:00Z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