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D54D" w14:textId="6A5FEBF2" w:rsidR="000A7BE0" w:rsidRDefault="00BE097C" w:rsidP="00BE097C">
      <w:r w:rsidRPr="00BE097C">
        <w:rPr>
          <w:rFonts w:hint="eastAsia"/>
        </w:rPr>
        <w:t>Кипень</w:t>
      </w:r>
      <w:r w:rsidRPr="00BE097C">
        <w:t xml:space="preserve">, </w:t>
      </w:r>
      <w:r w:rsidRPr="00BE097C">
        <w:rPr>
          <w:rFonts w:hint="eastAsia"/>
        </w:rPr>
        <w:t>Данил</w:t>
      </w:r>
      <w:r w:rsidRPr="00BE097C">
        <w:t xml:space="preserve"> </w:t>
      </w:r>
      <w:r w:rsidRPr="00BE097C">
        <w:rPr>
          <w:rFonts w:hint="eastAsia"/>
        </w:rPr>
        <w:t>ВасильевичФормирование</w:t>
      </w:r>
      <w:r w:rsidRPr="00BE097C">
        <w:t xml:space="preserve"> </w:t>
      </w:r>
      <w:r w:rsidRPr="00BE097C">
        <w:rPr>
          <w:rFonts w:hint="eastAsia"/>
        </w:rPr>
        <w:t>и</w:t>
      </w:r>
      <w:r w:rsidRPr="00BE097C">
        <w:t xml:space="preserve"> </w:t>
      </w:r>
      <w:r w:rsidRPr="00BE097C">
        <w:rPr>
          <w:rFonts w:hint="eastAsia"/>
        </w:rPr>
        <w:t>развитие</w:t>
      </w:r>
      <w:r w:rsidRPr="00BE097C">
        <w:t xml:space="preserve"> </w:t>
      </w:r>
      <w:r w:rsidRPr="00BE097C">
        <w:rPr>
          <w:rFonts w:hint="eastAsia"/>
        </w:rPr>
        <w:t>механизма</w:t>
      </w:r>
      <w:r w:rsidRPr="00BE097C">
        <w:t xml:space="preserve"> </w:t>
      </w:r>
      <w:r w:rsidRPr="00BE097C">
        <w:rPr>
          <w:rFonts w:hint="eastAsia"/>
        </w:rPr>
        <w:t>адаптивного</w:t>
      </w:r>
      <w:r w:rsidRPr="00BE097C">
        <w:t xml:space="preserve"> </w:t>
      </w:r>
      <w:r w:rsidRPr="00BE097C">
        <w:rPr>
          <w:rFonts w:hint="eastAsia"/>
        </w:rPr>
        <w:t>управления</w:t>
      </w:r>
      <w:r w:rsidRPr="00BE097C">
        <w:t xml:space="preserve"> </w:t>
      </w:r>
      <w:r w:rsidRPr="00BE097C">
        <w:rPr>
          <w:rFonts w:hint="eastAsia"/>
        </w:rPr>
        <w:t>на</w:t>
      </w:r>
      <w:r w:rsidRPr="00BE097C">
        <w:t xml:space="preserve"> </w:t>
      </w:r>
      <w:r w:rsidRPr="00BE097C">
        <w:rPr>
          <w:rFonts w:hint="eastAsia"/>
        </w:rPr>
        <w:t>предприятиях</w:t>
      </w:r>
      <w:r w:rsidRPr="00BE097C">
        <w:t xml:space="preserve"> </w:t>
      </w:r>
      <w:r w:rsidRPr="00BE097C">
        <w:rPr>
          <w:rFonts w:hint="eastAsia"/>
        </w:rPr>
        <w:t>легкой</w:t>
      </w:r>
      <w:r w:rsidRPr="00BE097C">
        <w:t xml:space="preserve"> </w:t>
      </w:r>
      <w:r w:rsidRPr="00BE097C">
        <w:rPr>
          <w:rFonts w:hint="eastAsia"/>
        </w:rPr>
        <w:t>промышленности</w:t>
      </w:r>
      <w:r w:rsidRPr="00BE097C">
        <w:t xml:space="preserve">: </w:t>
      </w:r>
      <w:r w:rsidRPr="00BE097C">
        <w:rPr>
          <w:rFonts w:hint="eastAsia"/>
        </w:rPr>
        <w:t>на</w:t>
      </w:r>
      <w:r w:rsidRPr="00BE097C">
        <w:t xml:space="preserve"> </w:t>
      </w:r>
      <w:r w:rsidRPr="00BE097C">
        <w:rPr>
          <w:rFonts w:hint="eastAsia"/>
        </w:rPr>
        <w:t>примере</w:t>
      </w:r>
      <w:r w:rsidRPr="00BE097C">
        <w:t xml:space="preserve"> </w:t>
      </w:r>
      <w:r w:rsidRPr="00BE097C">
        <w:rPr>
          <w:rFonts w:hint="eastAsia"/>
        </w:rPr>
        <w:t>эволюционно</w:t>
      </w:r>
      <w:r w:rsidRPr="00BE097C">
        <w:t>-</w:t>
      </w:r>
      <w:r w:rsidRPr="00BE097C">
        <w:rPr>
          <w:rFonts w:hint="eastAsia"/>
        </w:rPr>
        <w:t>интегрированной</w:t>
      </w:r>
      <w:r w:rsidRPr="00BE097C">
        <w:t xml:space="preserve"> </w:t>
      </w:r>
      <w:r w:rsidRPr="00BE097C">
        <w:rPr>
          <w:rFonts w:hint="eastAsia"/>
        </w:rPr>
        <w:t>организации</w:t>
      </w:r>
    </w:p>
    <w:p w14:paraId="73D57312" w14:textId="77777777" w:rsidR="00BE097C" w:rsidRDefault="00BE097C" w:rsidP="00BE097C">
      <w:r>
        <w:rPr>
          <w:rFonts w:hint="eastAsia"/>
        </w:rPr>
        <w:t>ОГЛАВЛЕНИЕ</w:t>
      </w:r>
      <w:r>
        <w:t xml:space="preserve"> </w:t>
      </w:r>
      <w:r>
        <w:rPr>
          <w:rFonts w:hint="eastAsia"/>
        </w:rPr>
        <w:t>ДИССЕРТАЦИИ</w:t>
      </w:r>
    </w:p>
    <w:p w14:paraId="5EAC753F" w14:textId="77777777" w:rsidR="00BE097C" w:rsidRDefault="00BE097C" w:rsidP="00BE097C">
      <w:r>
        <w:rPr>
          <w:rFonts w:hint="eastAsia"/>
        </w:rPr>
        <w:t>кандидат</w:t>
      </w:r>
      <w:r>
        <w:t xml:space="preserve"> </w:t>
      </w:r>
      <w:r>
        <w:rPr>
          <w:rFonts w:hint="eastAsia"/>
        </w:rPr>
        <w:t>наук</w:t>
      </w:r>
      <w:r>
        <w:t xml:space="preserve"> </w:t>
      </w:r>
      <w:r>
        <w:rPr>
          <w:rFonts w:hint="eastAsia"/>
        </w:rPr>
        <w:t>Кипень</w:t>
      </w:r>
      <w:r>
        <w:t xml:space="preserve">, </w:t>
      </w:r>
      <w:r>
        <w:rPr>
          <w:rFonts w:hint="eastAsia"/>
        </w:rPr>
        <w:t>Данил</w:t>
      </w:r>
      <w:r>
        <w:t xml:space="preserve"> </w:t>
      </w:r>
      <w:r>
        <w:rPr>
          <w:rFonts w:hint="eastAsia"/>
        </w:rPr>
        <w:t>Васильевич</w:t>
      </w:r>
    </w:p>
    <w:p w14:paraId="191AD312" w14:textId="77777777" w:rsidR="00BE097C" w:rsidRDefault="00BE097C" w:rsidP="00BE097C">
      <w:r>
        <w:rPr>
          <w:rFonts w:hint="eastAsia"/>
        </w:rPr>
        <w:t>Оглавление</w:t>
      </w:r>
    </w:p>
    <w:p w14:paraId="35202392" w14:textId="77777777" w:rsidR="00BE097C" w:rsidRDefault="00BE097C" w:rsidP="00BE097C"/>
    <w:p w14:paraId="2D015D33" w14:textId="77777777" w:rsidR="00BE097C" w:rsidRDefault="00BE097C" w:rsidP="00BE097C">
      <w:r>
        <w:rPr>
          <w:rFonts w:hint="eastAsia"/>
        </w:rPr>
        <w:t>Введение</w:t>
      </w:r>
    </w:p>
    <w:p w14:paraId="28613A1B" w14:textId="77777777" w:rsidR="00BE097C" w:rsidRDefault="00BE097C" w:rsidP="00BE097C"/>
    <w:p w14:paraId="34FEE9B6" w14:textId="77777777" w:rsidR="00BE097C" w:rsidRDefault="00BE097C" w:rsidP="00BE097C">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3258C508" w14:textId="77777777" w:rsidR="00BE097C" w:rsidRDefault="00BE097C" w:rsidP="00BE097C"/>
    <w:p w14:paraId="128B9C8D" w14:textId="77777777" w:rsidR="00BE097C" w:rsidRDefault="00BE097C" w:rsidP="00BE097C">
      <w:r>
        <w:t xml:space="preserve">1.1. </w:t>
      </w:r>
      <w:r>
        <w:rPr>
          <w:rFonts w:hint="eastAsia"/>
        </w:rPr>
        <w:t>Эволюционно</w:t>
      </w:r>
      <w:r>
        <w:t>-</w:t>
      </w:r>
      <w:r>
        <w:rPr>
          <w:rFonts w:hint="eastAsia"/>
        </w:rPr>
        <w:t>интегрированная</w:t>
      </w:r>
      <w:r>
        <w:t xml:space="preserve"> </w:t>
      </w:r>
      <w:r>
        <w:rPr>
          <w:rFonts w:hint="eastAsia"/>
        </w:rPr>
        <w:t>организация</w:t>
      </w:r>
      <w:r>
        <w:t xml:space="preserve">: </w:t>
      </w:r>
      <w:r>
        <w:rPr>
          <w:rFonts w:hint="eastAsia"/>
        </w:rPr>
        <w:t>предпосылки</w:t>
      </w:r>
      <w:r>
        <w:t xml:space="preserve"> </w:t>
      </w:r>
      <w:r>
        <w:rPr>
          <w:rFonts w:hint="eastAsia"/>
        </w:rPr>
        <w:t>и</w:t>
      </w:r>
      <w:r>
        <w:t xml:space="preserve"> </w:t>
      </w:r>
      <w:r>
        <w:rPr>
          <w:rFonts w:hint="eastAsia"/>
        </w:rPr>
        <w:t>область</w:t>
      </w:r>
      <w:r>
        <w:t xml:space="preserve"> </w:t>
      </w:r>
      <w:r>
        <w:rPr>
          <w:rFonts w:hint="eastAsia"/>
        </w:rPr>
        <w:t>исследования</w:t>
      </w:r>
    </w:p>
    <w:p w14:paraId="11017C22" w14:textId="77777777" w:rsidR="00BE097C" w:rsidRDefault="00BE097C" w:rsidP="00BE097C"/>
    <w:p w14:paraId="0103CC98" w14:textId="77777777" w:rsidR="00BE097C" w:rsidRDefault="00BE097C" w:rsidP="00BE097C">
      <w:r>
        <w:t xml:space="preserve">1.2. </w:t>
      </w:r>
      <w:r>
        <w:rPr>
          <w:rFonts w:hint="eastAsia"/>
        </w:rPr>
        <w:t>Анализ</w:t>
      </w:r>
      <w:r>
        <w:t xml:space="preserve"> </w:t>
      </w:r>
      <w:r>
        <w:rPr>
          <w:rFonts w:hint="eastAsia"/>
        </w:rPr>
        <w:t>проблем</w:t>
      </w:r>
      <w:r>
        <w:t xml:space="preserve"> </w:t>
      </w:r>
      <w:r>
        <w:rPr>
          <w:rFonts w:hint="eastAsia"/>
        </w:rPr>
        <w:t>развития</w:t>
      </w:r>
      <w:r>
        <w:t xml:space="preserve"> </w:t>
      </w:r>
      <w:r>
        <w:rPr>
          <w:rFonts w:hint="eastAsia"/>
        </w:rPr>
        <w:t>предприятий</w:t>
      </w:r>
      <w:r>
        <w:t xml:space="preserve"> </w:t>
      </w:r>
      <w:r>
        <w:rPr>
          <w:rFonts w:hint="eastAsia"/>
        </w:rPr>
        <w:t>легкой</w:t>
      </w:r>
      <w:r>
        <w:t xml:space="preserve"> </w:t>
      </w:r>
      <w:r>
        <w:rPr>
          <w:rFonts w:hint="eastAsia"/>
        </w:rPr>
        <w:t>промышленности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09CC8517" w14:textId="77777777" w:rsidR="00BE097C" w:rsidRDefault="00BE097C" w:rsidP="00BE097C"/>
    <w:p w14:paraId="061A7ABC" w14:textId="77777777" w:rsidR="00BE097C" w:rsidRDefault="00BE097C" w:rsidP="00BE097C">
      <w:r>
        <w:t xml:space="preserve">1.3. </w:t>
      </w:r>
      <w:r>
        <w:rPr>
          <w:rFonts w:hint="eastAsia"/>
        </w:rPr>
        <w:t>Обоснование</w:t>
      </w:r>
      <w:r>
        <w:t xml:space="preserve"> </w:t>
      </w:r>
      <w:r>
        <w:rPr>
          <w:rFonts w:hint="eastAsia"/>
        </w:rPr>
        <w:t>механизма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эволюционно</w:t>
      </w:r>
      <w:r>
        <w:t>-</w:t>
      </w:r>
    </w:p>
    <w:p w14:paraId="40E31FD4" w14:textId="77777777" w:rsidR="00BE097C" w:rsidRDefault="00BE097C" w:rsidP="00BE097C"/>
    <w:p w14:paraId="6448D993" w14:textId="77777777" w:rsidR="00BE097C" w:rsidRDefault="00BE097C" w:rsidP="00BE097C">
      <w:r>
        <w:rPr>
          <w:rFonts w:hint="eastAsia"/>
        </w:rPr>
        <w:t>интегрированной</w:t>
      </w:r>
      <w:r>
        <w:t xml:space="preserve"> </w:t>
      </w:r>
      <w:r>
        <w:rPr>
          <w:rFonts w:hint="eastAsia"/>
        </w:rPr>
        <w:t>организации</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59CFBE8F" w14:textId="77777777" w:rsidR="00BE097C" w:rsidRDefault="00BE097C" w:rsidP="00BE097C"/>
    <w:p w14:paraId="11CE4BD8" w14:textId="77777777" w:rsidR="00BE097C" w:rsidRDefault="00BE097C" w:rsidP="00BE097C">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комплекса</w:t>
      </w:r>
      <w:r>
        <w:t xml:space="preserve">, </w:t>
      </w:r>
      <w:r>
        <w:rPr>
          <w:rFonts w:hint="eastAsia"/>
        </w:rPr>
        <w:t>обеспечивающего</w:t>
      </w:r>
      <w:r>
        <w:t xml:space="preserve">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эволюционно</w:t>
      </w:r>
      <w:r>
        <w:t>-</w:t>
      </w:r>
      <w:r>
        <w:rPr>
          <w:rFonts w:hint="eastAsia"/>
        </w:rPr>
        <w:t>интегрированной</w:t>
      </w:r>
      <w:r>
        <w:t xml:space="preserve"> </w:t>
      </w:r>
      <w:r>
        <w:rPr>
          <w:rFonts w:hint="eastAsia"/>
        </w:rPr>
        <w:t>организации</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3240536B" w14:textId="77777777" w:rsidR="00BE097C" w:rsidRDefault="00BE097C" w:rsidP="00BE097C"/>
    <w:p w14:paraId="68CD0151" w14:textId="77777777" w:rsidR="00BE097C" w:rsidRDefault="00BE097C" w:rsidP="00BE097C">
      <w:r>
        <w:t xml:space="preserve">2.1. </w:t>
      </w:r>
      <w:r>
        <w:rPr>
          <w:rFonts w:hint="eastAsia"/>
        </w:rPr>
        <w:t>Обоснование</w:t>
      </w:r>
      <w:r>
        <w:t xml:space="preserve"> </w:t>
      </w:r>
      <w:r>
        <w:rPr>
          <w:rFonts w:hint="eastAsia"/>
        </w:rPr>
        <w:t>комплекса</w:t>
      </w:r>
      <w:r>
        <w:t xml:space="preserve"> </w:t>
      </w:r>
      <w:r>
        <w:rPr>
          <w:rFonts w:hint="eastAsia"/>
        </w:rPr>
        <w:t>методик</w:t>
      </w:r>
      <w:r>
        <w:t xml:space="preserve"> </w:t>
      </w:r>
      <w:r>
        <w:rPr>
          <w:rFonts w:hint="eastAsia"/>
        </w:rPr>
        <w:t>по</w:t>
      </w:r>
      <w:r>
        <w:t xml:space="preserve"> </w:t>
      </w:r>
      <w:r>
        <w:rPr>
          <w:rFonts w:hint="eastAsia"/>
        </w:rPr>
        <w:t>формированию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1BB86B47" w14:textId="77777777" w:rsidR="00BE097C" w:rsidRDefault="00BE097C" w:rsidP="00BE097C"/>
    <w:p w14:paraId="0CF83705" w14:textId="77777777" w:rsidR="00BE097C" w:rsidRDefault="00BE097C" w:rsidP="00BE097C">
      <w:r>
        <w:lastRenderedPageBreak/>
        <w:t xml:space="preserve">2.2. </w:t>
      </w:r>
      <w:r>
        <w:rPr>
          <w:rFonts w:hint="eastAsia"/>
        </w:rPr>
        <w:t>Обоснование</w:t>
      </w:r>
      <w:r>
        <w:t xml:space="preserve"> </w:t>
      </w:r>
      <w:r>
        <w:rPr>
          <w:rFonts w:hint="eastAsia"/>
        </w:rPr>
        <w:t>методического</w:t>
      </w:r>
      <w:r>
        <w:t xml:space="preserve"> </w:t>
      </w:r>
      <w:r>
        <w:rPr>
          <w:rFonts w:hint="eastAsia"/>
        </w:rPr>
        <w:t>обеспечения</w:t>
      </w:r>
      <w:r>
        <w:t xml:space="preserve"> </w:t>
      </w:r>
      <w:r>
        <w:rPr>
          <w:rFonts w:hint="eastAsia"/>
        </w:rPr>
        <w:t>по</w:t>
      </w:r>
      <w:r>
        <w:t xml:space="preserve"> </w:t>
      </w:r>
      <w:r>
        <w:rPr>
          <w:rFonts w:hint="eastAsia"/>
        </w:rPr>
        <w:t>развитию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29638572" w14:textId="77777777" w:rsidR="00BE097C" w:rsidRDefault="00BE097C" w:rsidP="00BE097C"/>
    <w:p w14:paraId="6A033CF4" w14:textId="77777777" w:rsidR="00BE097C" w:rsidRDefault="00BE097C" w:rsidP="00BE097C">
      <w:r>
        <w:t xml:space="preserve">2.3. </w:t>
      </w:r>
      <w:r>
        <w:rPr>
          <w:rFonts w:hint="eastAsia"/>
        </w:rPr>
        <w:t>Организационные</w:t>
      </w:r>
      <w:r>
        <w:t xml:space="preserve"> </w:t>
      </w:r>
      <w:r>
        <w:rPr>
          <w:rFonts w:hint="eastAsia"/>
        </w:rPr>
        <w:t>аспекты</w:t>
      </w:r>
      <w:r>
        <w:t xml:space="preserve"> </w:t>
      </w:r>
      <w:r>
        <w:rPr>
          <w:rFonts w:hint="eastAsia"/>
        </w:rPr>
        <w:t>по</w:t>
      </w:r>
      <w:r>
        <w:t xml:space="preserve"> </w:t>
      </w:r>
      <w:r>
        <w:rPr>
          <w:rFonts w:hint="eastAsia"/>
        </w:rPr>
        <w:t>внедрению</w:t>
      </w:r>
      <w:r>
        <w:t xml:space="preserve"> </w:t>
      </w:r>
      <w:r>
        <w:rPr>
          <w:rFonts w:hint="eastAsia"/>
        </w:rPr>
        <w:t>эволюционно</w:t>
      </w:r>
      <w:r>
        <w:t>-</w:t>
      </w:r>
      <w:r>
        <w:rPr>
          <w:rFonts w:hint="eastAsia"/>
        </w:rPr>
        <w:t>интегрированной</w:t>
      </w:r>
    </w:p>
    <w:p w14:paraId="194654FA" w14:textId="77777777" w:rsidR="00BE097C" w:rsidRDefault="00BE097C" w:rsidP="00BE097C"/>
    <w:p w14:paraId="3A36C9B8" w14:textId="77777777" w:rsidR="00BE097C" w:rsidRDefault="00BE097C" w:rsidP="00BE097C">
      <w:r>
        <w:rPr>
          <w:rFonts w:hint="eastAsia"/>
        </w:rPr>
        <w:t>организации</w:t>
      </w:r>
    </w:p>
    <w:p w14:paraId="62E57BF2" w14:textId="77777777" w:rsidR="00BE097C" w:rsidRDefault="00BE097C" w:rsidP="00BE097C"/>
    <w:p w14:paraId="18D0E688" w14:textId="77777777" w:rsidR="00BE097C" w:rsidRDefault="00BE097C" w:rsidP="00BE097C">
      <w:r>
        <w:rPr>
          <w:rFonts w:hint="eastAsia"/>
        </w:rPr>
        <w:t>Глава</w:t>
      </w:r>
      <w:r>
        <w:t xml:space="preserve"> 3. </w:t>
      </w:r>
      <w:r>
        <w:rPr>
          <w:rFonts w:hint="eastAsia"/>
        </w:rPr>
        <w:t>Апробация</w:t>
      </w:r>
      <w:r>
        <w:t xml:space="preserve"> </w:t>
      </w:r>
      <w:r>
        <w:rPr>
          <w:rFonts w:hint="eastAsia"/>
        </w:rPr>
        <w:t>методического</w:t>
      </w:r>
      <w:r>
        <w:t xml:space="preserve"> </w:t>
      </w:r>
      <w:r>
        <w:rPr>
          <w:rFonts w:hint="eastAsia"/>
        </w:rPr>
        <w:t>комплекса</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2128AD4D" w14:textId="77777777" w:rsidR="00BE097C" w:rsidRDefault="00BE097C" w:rsidP="00BE097C"/>
    <w:p w14:paraId="308D17CC" w14:textId="77777777" w:rsidR="00BE097C" w:rsidRDefault="00BE097C" w:rsidP="00BE097C">
      <w:r>
        <w:t xml:space="preserve">3.1. </w:t>
      </w:r>
      <w:r>
        <w:rPr>
          <w:rFonts w:hint="eastAsia"/>
        </w:rPr>
        <w:t>Апробация</w:t>
      </w:r>
      <w:r>
        <w:t xml:space="preserve"> </w:t>
      </w:r>
      <w:r>
        <w:rPr>
          <w:rFonts w:hint="eastAsia"/>
        </w:rPr>
        <w:t>комплекса</w:t>
      </w:r>
      <w:r>
        <w:t xml:space="preserve"> </w:t>
      </w:r>
      <w:r>
        <w:rPr>
          <w:rFonts w:hint="eastAsia"/>
        </w:rPr>
        <w:t>методик</w:t>
      </w:r>
      <w:r>
        <w:t xml:space="preserve"> </w:t>
      </w:r>
      <w:r>
        <w:rPr>
          <w:rFonts w:hint="eastAsia"/>
        </w:rPr>
        <w:t>по</w:t>
      </w:r>
      <w:r>
        <w:t xml:space="preserve"> </w:t>
      </w:r>
      <w:r>
        <w:rPr>
          <w:rFonts w:hint="eastAsia"/>
        </w:rPr>
        <w:t>формированию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2FD6C91F" w14:textId="77777777" w:rsidR="00BE097C" w:rsidRDefault="00BE097C" w:rsidP="00BE097C"/>
    <w:p w14:paraId="5DEE8632" w14:textId="77777777" w:rsidR="00BE097C" w:rsidRDefault="00BE097C" w:rsidP="00BE097C">
      <w:r>
        <w:t xml:space="preserve">3.2. </w:t>
      </w:r>
      <w:r>
        <w:rPr>
          <w:rFonts w:hint="eastAsia"/>
        </w:rPr>
        <w:t>Апробация</w:t>
      </w:r>
      <w:r>
        <w:t xml:space="preserve"> </w:t>
      </w:r>
      <w:r>
        <w:rPr>
          <w:rFonts w:hint="eastAsia"/>
        </w:rPr>
        <w:t>методического</w:t>
      </w:r>
      <w:r>
        <w:t xml:space="preserve"> </w:t>
      </w:r>
      <w:r>
        <w:rPr>
          <w:rFonts w:hint="eastAsia"/>
        </w:rPr>
        <w:t>обеспечения</w:t>
      </w:r>
      <w:r>
        <w:t xml:space="preserve"> </w:t>
      </w:r>
      <w:r>
        <w:rPr>
          <w:rFonts w:hint="eastAsia"/>
        </w:rPr>
        <w:t>по</w:t>
      </w:r>
      <w:r>
        <w:t xml:space="preserve"> </w:t>
      </w:r>
      <w:r>
        <w:rPr>
          <w:rFonts w:hint="eastAsia"/>
        </w:rPr>
        <w:t>развитию</w:t>
      </w:r>
      <w:r>
        <w:t xml:space="preserve"> </w:t>
      </w:r>
      <w:r>
        <w:rPr>
          <w:rFonts w:hint="eastAsia"/>
        </w:rPr>
        <w:t>эволюционно</w:t>
      </w:r>
      <w:r>
        <w:t>-</w:t>
      </w:r>
      <w:r>
        <w:rPr>
          <w:rFonts w:hint="eastAsia"/>
        </w:rPr>
        <w:t>интегрированной</w:t>
      </w:r>
      <w:r>
        <w:t xml:space="preserve"> </w:t>
      </w:r>
      <w:r>
        <w:rPr>
          <w:rFonts w:hint="eastAsia"/>
        </w:rPr>
        <w:t>организации</w:t>
      </w:r>
    </w:p>
    <w:p w14:paraId="229F2780" w14:textId="77777777" w:rsidR="00BE097C" w:rsidRDefault="00BE097C" w:rsidP="00BE097C"/>
    <w:p w14:paraId="4EBB0C3A" w14:textId="77777777" w:rsidR="00BE097C" w:rsidRDefault="00BE097C" w:rsidP="00BE097C">
      <w:r>
        <w:t xml:space="preserve">3.3. </w:t>
      </w:r>
      <w:r>
        <w:rPr>
          <w:rFonts w:hint="eastAsia"/>
        </w:rPr>
        <w:t>Оценка</w:t>
      </w:r>
      <w:r>
        <w:t xml:space="preserve"> </w:t>
      </w:r>
      <w:r>
        <w:rPr>
          <w:rFonts w:hint="eastAsia"/>
        </w:rPr>
        <w:t>потенциального</w:t>
      </w:r>
      <w:r>
        <w:t xml:space="preserve"> </w:t>
      </w:r>
      <w:r>
        <w:rPr>
          <w:rFonts w:hint="eastAsia"/>
        </w:rPr>
        <w:t>эффекта</w:t>
      </w:r>
      <w:r>
        <w:t xml:space="preserve"> </w:t>
      </w:r>
      <w:r>
        <w:rPr>
          <w:rFonts w:hint="eastAsia"/>
        </w:rPr>
        <w:t>от</w:t>
      </w:r>
      <w:r>
        <w:t xml:space="preserve"> </w:t>
      </w:r>
      <w:r>
        <w:rPr>
          <w:rFonts w:hint="eastAsia"/>
        </w:rPr>
        <w:t>применения</w:t>
      </w:r>
      <w:r>
        <w:t xml:space="preserve"> </w:t>
      </w:r>
      <w:r>
        <w:rPr>
          <w:rFonts w:hint="eastAsia"/>
        </w:rPr>
        <w:t>комплекса</w:t>
      </w:r>
      <w:r>
        <w:t xml:space="preserve"> </w:t>
      </w:r>
      <w:r>
        <w:rPr>
          <w:rFonts w:hint="eastAsia"/>
        </w:rPr>
        <w:t>методик</w:t>
      </w:r>
      <w:r>
        <w:t xml:space="preserve"> </w:t>
      </w:r>
      <w:r>
        <w:rPr>
          <w:rFonts w:hint="eastAsia"/>
        </w:rPr>
        <w:t>по</w:t>
      </w:r>
    </w:p>
    <w:p w14:paraId="78D0E5C8" w14:textId="77777777" w:rsidR="00BE097C" w:rsidRDefault="00BE097C" w:rsidP="00BE097C"/>
    <w:p w14:paraId="010C2C43" w14:textId="77777777" w:rsidR="00BE097C" w:rsidRDefault="00BE097C" w:rsidP="00BE097C">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ЭИО</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B0AAA88" w14:textId="77777777" w:rsidR="00BE097C" w:rsidRDefault="00BE097C" w:rsidP="00BE097C"/>
    <w:p w14:paraId="733CF2FA" w14:textId="77777777" w:rsidR="00BE097C" w:rsidRDefault="00BE097C" w:rsidP="00BE097C">
      <w:r>
        <w:rPr>
          <w:rFonts w:hint="eastAsia"/>
        </w:rPr>
        <w:t>Заключение</w:t>
      </w:r>
    </w:p>
    <w:p w14:paraId="044268BF" w14:textId="77777777" w:rsidR="00BE097C" w:rsidRDefault="00BE097C" w:rsidP="00BE097C"/>
    <w:p w14:paraId="02B907AF" w14:textId="77777777" w:rsidR="00BE097C" w:rsidRDefault="00BE097C" w:rsidP="00BE097C">
      <w:r>
        <w:rPr>
          <w:rFonts w:hint="eastAsia"/>
        </w:rPr>
        <w:t>Список</w:t>
      </w:r>
      <w:r>
        <w:t xml:space="preserve"> </w:t>
      </w:r>
      <w:r>
        <w:rPr>
          <w:rFonts w:hint="eastAsia"/>
        </w:rPr>
        <w:t>используемых</w:t>
      </w:r>
      <w:r>
        <w:t xml:space="preserve"> </w:t>
      </w:r>
      <w:r>
        <w:rPr>
          <w:rFonts w:hint="eastAsia"/>
        </w:rPr>
        <w:t>источников</w:t>
      </w:r>
    </w:p>
    <w:p w14:paraId="0F688311" w14:textId="77777777" w:rsidR="00BE097C" w:rsidRDefault="00BE097C" w:rsidP="00BE097C"/>
    <w:p w14:paraId="7345B0F4" w14:textId="3778E963" w:rsidR="00BE097C" w:rsidRPr="00BE097C" w:rsidRDefault="00BE097C" w:rsidP="00BE097C">
      <w:r>
        <w:rPr>
          <w:rFonts w:hint="eastAsia"/>
        </w:rPr>
        <w:t>Приложения</w:t>
      </w:r>
    </w:p>
    <w:sectPr w:rsidR="00BE097C" w:rsidRPr="00BE097C" w:rsidSect="00EB6E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BD25" w14:textId="77777777" w:rsidR="00EB6E45" w:rsidRDefault="00EB6E45">
      <w:pPr>
        <w:spacing w:after="0" w:line="240" w:lineRule="auto"/>
      </w:pPr>
      <w:r>
        <w:separator/>
      </w:r>
    </w:p>
  </w:endnote>
  <w:endnote w:type="continuationSeparator" w:id="0">
    <w:p w14:paraId="6005BE4C" w14:textId="77777777" w:rsidR="00EB6E45" w:rsidRDefault="00EB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03F8" w14:textId="77777777" w:rsidR="00EB6E45" w:rsidRDefault="00EB6E45"/>
    <w:p w14:paraId="3D7C481D" w14:textId="77777777" w:rsidR="00EB6E45" w:rsidRDefault="00EB6E45"/>
    <w:p w14:paraId="63E766A9" w14:textId="77777777" w:rsidR="00EB6E45" w:rsidRDefault="00EB6E45"/>
    <w:p w14:paraId="3F5A5156" w14:textId="77777777" w:rsidR="00EB6E45" w:rsidRDefault="00EB6E45"/>
    <w:p w14:paraId="06EF3852" w14:textId="77777777" w:rsidR="00EB6E45" w:rsidRDefault="00EB6E45"/>
    <w:p w14:paraId="225060BB" w14:textId="77777777" w:rsidR="00EB6E45" w:rsidRDefault="00EB6E45"/>
    <w:p w14:paraId="009BAF98" w14:textId="77777777" w:rsidR="00EB6E45" w:rsidRDefault="00EB6E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C0E1E" wp14:editId="602659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E457" w14:textId="77777777" w:rsidR="00EB6E45" w:rsidRDefault="00EB6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C0E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9E457" w14:textId="77777777" w:rsidR="00EB6E45" w:rsidRDefault="00EB6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BFC89" w14:textId="77777777" w:rsidR="00EB6E45" w:rsidRDefault="00EB6E45"/>
    <w:p w14:paraId="3403F4F4" w14:textId="77777777" w:rsidR="00EB6E45" w:rsidRDefault="00EB6E45"/>
    <w:p w14:paraId="16D90A49" w14:textId="77777777" w:rsidR="00EB6E45" w:rsidRDefault="00EB6E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87ECD" wp14:editId="0A3563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06D1" w14:textId="77777777" w:rsidR="00EB6E45" w:rsidRDefault="00EB6E45"/>
                          <w:p w14:paraId="2CB5466F" w14:textId="77777777" w:rsidR="00EB6E45" w:rsidRDefault="00EB6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87E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FF06D1" w14:textId="77777777" w:rsidR="00EB6E45" w:rsidRDefault="00EB6E45"/>
                    <w:p w14:paraId="2CB5466F" w14:textId="77777777" w:rsidR="00EB6E45" w:rsidRDefault="00EB6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6C5D9A" w14:textId="77777777" w:rsidR="00EB6E45" w:rsidRDefault="00EB6E45"/>
    <w:p w14:paraId="1B4F9093" w14:textId="77777777" w:rsidR="00EB6E45" w:rsidRDefault="00EB6E45">
      <w:pPr>
        <w:rPr>
          <w:sz w:val="2"/>
          <w:szCs w:val="2"/>
        </w:rPr>
      </w:pPr>
    </w:p>
    <w:p w14:paraId="566A10A6" w14:textId="77777777" w:rsidR="00EB6E45" w:rsidRDefault="00EB6E45"/>
    <w:p w14:paraId="3E0D8174" w14:textId="77777777" w:rsidR="00EB6E45" w:rsidRDefault="00EB6E45">
      <w:pPr>
        <w:spacing w:after="0" w:line="240" w:lineRule="auto"/>
      </w:pPr>
    </w:p>
  </w:footnote>
  <w:footnote w:type="continuationSeparator" w:id="0">
    <w:p w14:paraId="373583F1" w14:textId="77777777" w:rsidR="00EB6E45" w:rsidRDefault="00EB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E45"/>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14390</TotalTime>
  <Pages>2</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2197</cp:revision>
  <cp:lastPrinted>2009-02-06T05:36:00Z</cp:lastPrinted>
  <dcterms:created xsi:type="dcterms:W3CDTF">2024-04-09T10:20:00Z</dcterms:created>
  <dcterms:modified xsi:type="dcterms:W3CDTF">2024-04-26T09:45:00Z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