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643C" w14:textId="480FC680" w:rsidR="009C1BBE" w:rsidRDefault="00B74969" w:rsidP="00B74969">
      <w:pPr>
        <w:rPr>
          <w:rFonts w:ascii="Times New Roman" w:eastAsia="Arial Unicode MS" w:hAnsi="Times New Roman" w:cs="Times New Roman"/>
          <w:b/>
          <w:bCs/>
          <w:color w:val="000000"/>
          <w:kern w:val="0"/>
          <w:sz w:val="28"/>
          <w:szCs w:val="28"/>
          <w:lang w:eastAsia="ru-RU" w:bidi="uk-UA"/>
        </w:rPr>
      </w:pPr>
      <w:r w:rsidRPr="00B74969">
        <w:rPr>
          <w:rFonts w:ascii="Times New Roman" w:eastAsia="Arial Unicode MS" w:hAnsi="Times New Roman" w:cs="Times New Roman" w:hint="eastAsia"/>
          <w:b/>
          <w:bCs/>
          <w:color w:val="000000"/>
          <w:kern w:val="0"/>
          <w:sz w:val="28"/>
          <w:szCs w:val="28"/>
          <w:lang w:eastAsia="ru-RU" w:bidi="uk-UA"/>
        </w:rPr>
        <w:t>Хайруллина</w:t>
      </w:r>
      <w:r w:rsidRPr="00B74969">
        <w:rPr>
          <w:rFonts w:ascii="Times New Roman" w:eastAsia="Arial Unicode MS" w:hAnsi="Times New Roman" w:cs="Times New Roman"/>
          <w:b/>
          <w:bCs/>
          <w:color w:val="000000"/>
          <w:kern w:val="0"/>
          <w:sz w:val="28"/>
          <w:szCs w:val="28"/>
          <w:lang w:eastAsia="ru-RU" w:bidi="uk-UA"/>
        </w:rPr>
        <w:t xml:space="preserve"> </w:t>
      </w:r>
      <w:r w:rsidRPr="00B74969">
        <w:rPr>
          <w:rFonts w:ascii="Times New Roman" w:eastAsia="Arial Unicode MS" w:hAnsi="Times New Roman" w:cs="Times New Roman" w:hint="eastAsia"/>
          <w:b/>
          <w:bCs/>
          <w:color w:val="000000"/>
          <w:kern w:val="0"/>
          <w:sz w:val="28"/>
          <w:szCs w:val="28"/>
          <w:lang w:eastAsia="ru-RU" w:bidi="uk-UA"/>
        </w:rPr>
        <w:t>Алина</w:t>
      </w:r>
      <w:r w:rsidRPr="00B74969">
        <w:rPr>
          <w:rFonts w:ascii="Times New Roman" w:eastAsia="Arial Unicode MS" w:hAnsi="Times New Roman" w:cs="Times New Roman"/>
          <w:b/>
          <w:bCs/>
          <w:color w:val="000000"/>
          <w:kern w:val="0"/>
          <w:sz w:val="28"/>
          <w:szCs w:val="28"/>
          <w:lang w:eastAsia="ru-RU" w:bidi="uk-UA"/>
        </w:rPr>
        <w:t xml:space="preserve"> </w:t>
      </w:r>
      <w:r w:rsidRPr="00B74969">
        <w:rPr>
          <w:rFonts w:ascii="Times New Roman" w:eastAsia="Arial Unicode MS" w:hAnsi="Times New Roman" w:cs="Times New Roman" w:hint="eastAsia"/>
          <w:b/>
          <w:bCs/>
          <w:color w:val="000000"/>
          <w:kern w:val="0"/>
          <w:sz w:val="28"/>
          <w:szCs w:val="28"/>
          <w:lang w:eastAsia="ru-RU" w:bidi="uk-UA"/>
        </w:rPr>
        <w:t>Исмагиловна</w:t>
      </w:r>
      <w:r>
        <w:rPr>
          <w:rFonts w:ascii="Times New Roman" w:eastAsia="Arial Unicode MS" w:hAnsi="Times New Roman" w:cs="Times New Roman" w:hint="eastAsia"/>
          <w:b/>
          <w:bCs/>
          <w:color w:val="000000"/>
          <w:kern w:val="0"/>
          <w:sz w:val="28"/>
          <w:szCs w:val="28"/>
          <w:lang w:eastAsia="ru-RU" w:bidi="uk-UA"/>
        </w:rPr>
        <w:t xml:space="preserve"> </w:t>
      </w:r>
      <w:r w:rsidRPr="00B74969">
        <w:rPr>
          <w:rFonts w:ascii="Times New Roman" w:eastAsia="Arial Unicode MS" w:hAnsi="Times New Roman" w:cs="Times New Roman" w:hint="eastAsia"/>
          <w:b/>
          <w:bCs/>
          <w:color w:val="000000"/>
          <w:kern w:val="0"/>
          <w:sz w:val="28"/>
          <w:szCs w:val="28"/>
          <w:lang w:eastAsia="ru-RU" w:bidi="uk-UA"/>
        </w:rPr>
        <w:t>Электрохимический</w:t>
      </w:r>
      <w:r w:rsidRPr="00B74969">
        <w:rPr>
          <w:rFonts w:ascii="Times New Roman" w:eastAsia="Arial Unicode MS" w:hAnsi="Times New Roman" w:cs="Times New Roman"/>
          <w:b/>
          <w:bCs/>
          <w:color w:val="000000"/>
          <w:kern w:val="0"/>
          <w:sz w:val="28"/>
          <w:szCs w:val="28"/>
          <w:lang w:eastAsia="ru-RU" w:bidi="uk-UA"/>
        </w:rPr>
        <w:t xml:space="preserve"> </w:t>
      </w:r>
      <w:r w:rsidRPr="00B74969">
        <w:rPr>
          <w:rFonts w:ascii="Times New Roman" w:eastAsia="Arial Unicode MS" w:hAnsi="Times New Roman" w:cs="Times New Roman" w:hint="eastAsia"/>
          <w:b/>
          <w:bCs/>
          <w:color w:val="000000"/>
          <w:kern w:val="0"/>
          <w:sz w:val="28"/>
          <w:szCs w:val="28"/>
          <w:lang w:eastAsia="ru-RU" w:bidi="uk-UA"/>
        </w:rPr>
        <w:t>синтез</w:t>
      </w:r>
      <w:r w:rsidRPr="00B74969">
        <w:rPr>
          <w:rFonts w:ascii="Times New Roman" w:eastAsia="Arial Unicode MS" w:hAnsi="Times New Roman" w:cs="Times New Roman"/>
          <w:b/>
          <w:bCs/>
          <w:color w:val="000000"/>
          <w:kern w:val="0"/>
          <w:sz w:val="28"/>
          <w:szCs w:val="28"/>
          <w:lang w:eastAsia="ru-RU" w:bidi="uk-UA"/>
        </w:rPr>
        <w:t xml:space="preserve"> </w:t>
      </w:r>
      <w:r w:rsidRPr="00B74969">
        <w:rPr>
          <w:rFonts w:ascii="Times New Roman" w:eastAsia="Arial Unicode MS" w:hAnsi="Times New Roman" w:cs="Times New Roman" w:hint="eastAsia"/>
          <w:b/>
          <w:bCs/>
          <w:color w:val="000000"/>
          <w:kern w:val="0"/>
          <w:sz w:val="28"/>
          <w:szCs w:val="28"/>
          <w:lang w:eastAsia="ru-RU" w:bidi="uk-UA"/>
        </w:rPr>
        <w:t>прекурсоров</w:t>
      </w:r>
      <w:r w:rsidRPr="00B74969">
        <w:rPr>
          <w:rFonts w:ascii="Times New Roman" w:eastAsia="Arial Unicode MS" w:hAnsi="Times New Roman" w:cs="Times New Roman"/>
          <w:b/>
          <w:bCs/>
          <w:color w:val="000000"/>
          <w:kern w:val="0"/>
          <w:sz w:val="28"/>
          <w:szCs w:val="28"/>
          <w:lang w:eastAsia="ru-RU" w:bidi="uk-UA"/>
        </w:rPr>
        <w:t xml:space="preserve"> </w:t>
      </w:r>
      <w:r w:rsidRPr="00B74969">
        <w:rPr>
          <w:rFonts w:ascii="Times New Roman" w:eastAsia="Arial Unicode MS" w:hAnsi="Times New Roman" w:cs="Times New Roman" w:hint="eastAsia"/>
          <w:b/>
          <w:bCs/>
          <w:color w:val="000000"/>
          <w:kern w:val="0"/>
          <w:sz w:val="28"/>
          <w:szCs w:val="28"/>
          <w:lang w:eastAsia="ru-RU" w:bidi="uk-UA"/>
        </w:rPr>
        <w:t>сложных</w:t>
      </w:r>
      <w:r w:rsidRPr="00B74969">
        <w:rPr>
          <w:rFonts w:ascii="Times New Roman" w:eastAsia="Arial Unicode MS" w:hAnsi="Times New Roman" w:cs="Times New Roman"/>
          <w:b/>
          <w:bCs/>
          <w:color w:val="000000"/>
          <w:kern w:val="0"/>
          <w:sz w:val="28"/>
          <w:szCs w:val="28"/>
          <w:lang w:eastAsia="ru-RU" w:bidi="uk-UA"/>
        </w:rPr>
        <w:t xml:space="preserve"> </w:t>
      </w:r>
      <w:r w:rsidRPr="00B74969">
        <w:rPr>
          <w:rFonts w:ascii="Times New Roman" w:eastAsia="Arial Unicode MS" w:hAnsi="Times New Roman" w:cs="Times New Roman" w:hint="eastAsia"/>
          <w:b/>
          <w:bCs/>
          <w:color w:val="000000"/>
          <w:kern w:val="0"/>
          <w:sz w:val="28"/>
          <w:szCs w:val="28"/>
          <w:lang w:eastAsia="ru-RU" w:bidi="uk-UA"/>
        </w:rPr>
        <w:t>алюмосодержащих</w:t>
      </w:r>
      <w:r w:rsidRPr="00B74969">
        <w:rPr>
          <w:rFonts w:ascii="Times New Roman" w:eastAsia="Arial Unicode MS" w:hAnsi="Times New Roman" w:cs="Times New Roman"/>
          <w:b/>
          <w:bCs/>
          <w:color w:val="000000"/>
          <w:kern w:val="0"/>
          <w:sz w:val="28"/>
          <w:szCs w:val="28"/>
          <w:lang w:eastAsia="ru-RU" w:bidi="uk-UA"/>
        </w:rPr>
        <w:t xml:space="preserve"> </w:t>
      </w:r>
      <w:r w:rsidRPr="00B74969">
        <w:rPr>
          <w:rFonts w:ascii="Times New Roman" w:eastAsia="Arial Unicode MS" w:hAnsi="Times New Roman" w:cs="Times New Roman" w:hint="eastAsia"/>
          <w:b/>
          <w:bCs/>
          <w:color w:val="000000"/>
          <w:kern w:val="0"/>
          <w:sz w:val="28"/>
          <w:szCs w:val="28"/>
          <w:lang w:eastAsia="ru-RU" w:bidi="uk-UA"/>
        </w:rPr>
        <w:t>оксидных</w:t>
      </w:r>
      <w:r w:rsidRPr="00B74969">
        <w:rPr>
          <w:rFonts w:ascii="Times New Roman" w:eastAsia="Arial Unicode MS" w:hAnsi="Times New Roman" w:cs="Times New Roman"/>
          <w:b/>
          <w:bCs/>
          <w:color w:val="000000"/>
          <w:kern w:val="0"/>
          <w:sz w:val="28"/>
          <w:szCs w:val="28"/>
          <w:lang w:eastAsia="ru-RU" w:bidi="uk-UA"/>
        </w:rPr>
        <w:t xml:space="preserve"> </w:t>
      </w:r>
      <w:r w:rsidRPr="00B74969">
        <w:rPr>
          <w:rFonts w:ascii="Times New Roman" w:eastAsia="Arial Unicode MS" w:hAnsi="Times New Roman" w:cs="Times New Roman" w:hint="eastAsia"/>
          <w:b/>
          <w:bCs/>
          <w:color w:val="000000"/>
          <w:kern w:val="0"/>
          <w:sz w:val="28"/>
          <w:szCs w:val="28"/>
          <w:lang w:eastAsia="ru-RU" w:bidi="uk-UA"/>
        </w:rPr>
        <w:t>систем</w:t>
      </w:r>
    </w:p>
    <w:p w14:paraId="07F157B5" w14:textId="77777777" w:rsidR="00B74969" w:rsidRDefault="00B74969" w:rsidP="00B74969">
      <w:r>
        <w:rPr>
          <w:rFonts w:hint="eastAsia"/>
        </w:rPr>
        <w:t>ОГЛАВЛЕНИЕ</w:t>
      </w:r>
      <w:r>
        <w:t xml:space="preserve"> </w:t>
      </w:r>
      <w:r>
        <w:rPr>
          <w:rFonts w:hint="eastAsia"/>
        </w:rPr>
        <w:t>ДИССЕРТАЦИИ</w:t>
      </w:r>
    </w:p>
    <w:p w14:paraId="50BE5FB1" w14:textId="77777777" w:rsidR="00B74969" w:rsidRDefault="00B74969" w:rsidP="00B74969">
      <w:r>
        <w:rPr>
          <w:rFonts w:hint="eastAsia"/>
        </w:rPr>
        <w:t>кандидат</w:t>
      </w:r>
      <w:r>
        <w:t xml:space="preserve"> </w:t>
      </w:r>
      <w:r>
        <w:rPr>
          <w:rFonts w:hint="eastAsia"/>
        </w:rPr>
        <w:t>наук</w:t>
      </w:r>
      <w:r>
        <w:t xml:space="preserve"> </w:t>
      </w:r>
      <w:r>
        <w:rPr>
          <w:rFonts w:hint="eastAsia"/>
        </w:rPr>
        <w:t>Хайруллина</w:t>
      </w:r>
      <w:r>
        <w:t xml:space="preserve"> </w:t>
      </w:r>
      <w:r>
        <w:rPr>
          <w:rFonts w:hint="eastAsia"/>
        </w:rPr>
        <w:t>Алина</w:t>
      </w:r>
      <w:r>
        <w:t xml:space="preserve"> </w:t>
      </w:r>
      <w:r>
        <w:rPr>
          <w:rFonts w:hint="eastAsia"/>
        </w:rPr>
        <w:t>Исмагиловна</w:t>
      </w:r>
    </w:p>
    <w:p w14:paraId="3269F832" w14:textId="77777777" w:rsidR="00B74969" w:rsidRDefault="00B74969" w:rsidP="00B74969">
      <w:r>
        <w:rPr>
          <w:rFonts w:hint="eastAsia"/>
        </w:rPr>
        <w:t>ВВЕДЕНИЕ</w:t>
      </w:r>
    </w:p>
    <w:p w14:paraId="26636969" w14:textId="77777777" w:rsidR="00B74969" w:rsidRDefault="00B74969" w:rsidP="00B74969"/>
    <w:p w14:paraId="4ECFB36A" w14:textId="77777777" w:rsidR="00B74969" w:rsidRDefault="00B74969" w:rsidP="00B74969">
      <w:r>
        <w:rPr>
          <w:rFonts w:hint="eastAsia"/>
        </w:rPr>
        <w:t>ГЛАВА</w:t>
      </w:r>
      <w:r>
        <w:t xml:space="preserve"> 1. </w:t>
      </w:r>
      <w:r>
        <w:rPr>
          <w:rFonts w:hint="eastAsia"/>
        </w:rPr>
        <w:t>Литературный</w:t>
      </w:r>
      <w:r>
        <w:t xml:space="preserve"> </w:t>
      </w:r>
      <w:r>
        <w:rPr>
          <w:rFonts w:hint="eastAsia"/>
        </w:rPr>
        <w:t>обзор</w:t>
      </w:r>
    </w:p>
    <w:p w14:paraId="1122D449" w14:textId="77777777" w:rsidR="00B74969" w:rsidRDefault="00B74969" w:rsidP="00B74969"/>
    <w:p w14:paraId="0036A1C8" w14:textId="77777777" w:rsidR="00B74969" w:rsidRDefault="00B74969" w:rsidP="00B74969">
      <w:r>
        <w:t xml:space="preserve">1.1. </w:t>
      </w:r>
      <w:r>
        <w:rPr>
          <w:rFonts w:hint="eastAsia"/>
        </w:rPr>
        <w:t>Получение</w:t>
      </w:r>
      <w:r>
        <w:t xml:space="preserve"> </w:t>
      </w:r>
      <w:r>
        <w:rPr>
          <w:rFonts w:hint="eastAsia"/>
        </w:rPr>
        <w:t>сложных</w:t>
      </w:r>
      <w:r>
        <w:t xml:space="preserve"> </w:t>
      </w:r>
      <w:r>
        <w:rPr>
          <w:rFonts w:hint="eastAsia"/>
        </w:rPr>
        <w:t>нанодисперсных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оксида</w:t>
      </w:r>
      <w:r>
        <w:t xml:space="preserve"> </w:t>
      </w:r>
      <w:r>
        <w:rPr>
          <w:rFonts w:hint="eastAsia"/>
        </w:rPr>
        <w:t>алюминия</w:t>
      </w:r>
      <w:r>
        <w:t xml:space="preserve"> Al2O</w:t>
      </w:r>
      <w:r>
        <w:rPr>
          <w:rFonts w:hint="eastAsia"/>
        </w:rPr>
        <w:t>з</w:t>
      </w:r>
      <w:r>
        <w:t>-Me</w:t>
      </w:r>
      <w:r>
        <w:rPr>
          <w:rFonts w:hint="eastAsia"/>
        </w:rPr>
        <w:t>х</w:t>
      </w:r>
      <w:r>
        <w:t>Oy (</w:t>
      </w:r>
      <w:r>
        <w:rPr>
          <w:rFonts w:hint="eastAsia"/>
        </w:rPr>
        <w:t>Ме</w:t>
      </w:r>
      <w:r>
        <w:t xml:space="preserve"> = 7</w:t>
      </w:r>
      <w:r>
        <w:rPr>
          <w:rFonts w:hint="eastAsia"/>
        </w:rPr>
        <w:t>г</w:t>
      </w:r>
      <w:r>
        <w:t xml:space="preserve">, </w:t>
      </w:r>
      <w:r>
        <w:rPr>
          <w:rFonts w:hint="eastAsia"/>
        </w:rPr>
        <w:t>М</w:t>
      </w:r>
      <w:r>
        <w:t xml:space="preserve">^ </w:t>
      </w:r>
      <w:r>
        <w:rPr>
          <w:rFonts w:hint="eastAsia"/>
        </w:rPr>
        <w:t>Са</w:t>
      </w:r>
      <w:r>
        <w:t xml:space="preserve">, La, </w:t>
      </w:r>
      <w:r>
        <w:rPr>
          <w:rFonts w:hint="eastAsia"/>
        </w:rPr>
        <w:t>Се</w:t>
      </w:r>
      <w:r>
        <w:t xml:space="preserve">, </w:t>
      </w:r>
      <w:r>
        <w:rPr>
          <w:rFonts w:hint="eastAsia"/>
        </w:rPr>
        <w:t>У</w:t>
      </w:r>
      <w:r>
        <w:t>)</w:t>
      </w:r>
    </w:p>
    <w:p w14:paraId="4AE91E0B" w14:textId="77777777" w:rsidR="00B74969" w:rsidRDefault="00B74969" w:rsidP="00B74969"/>
    <w:p w14:paraId="6C32622A" w14:textId="77777777" w:rsidR="00B74969" w:rsidRDefault="00B74969" w:rsidP="00B74969">
      <w:r>
        <w:t xml:space="preserve">1.1.1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нанокомпозитов</w:t>
      </w:r>
      <w:r>
        <w:t xml:space="preserve"> </w:t>
      </w:r>
      <w:r>
        <w:rPr>
          <w:rFonts w:hint="eastAsia"/>
        </w:rPr>
        <w:t>на</w:t>
      </w:r>
      <w:r>
        <w:t xml:space="preserve"> </w:t>
      </w:r>
      <w:r>
        <w:rPr>
          <w:rFonts w:hint="eastAsia"/>
        </w:rPr>
        <w:t>основе</w:t>
      </w:r>
      <w:r>
        <w:t xml:space="preserve"> </w:t>
      </w:r>
      <w:r>
        <w:rPr>
          <w:rFonts w:hint="eastAsia"/>
        </w:rPr>
        <w:t>оксида</w:t>
      </w:r>
      <w:r>
        <w:t xml:space="preserve"> </w:t>
      </w:r>
      <w:r>
        <w:rPr>
          <w:rFonts w:hint="eastAsia"/>
        </w:rPr>
        <w:t>алюминия</w:t>
      </w:r>
      <w:r>
        <w:t xml:space="preserve">, </w:t>
      </w:r>
      <w:r>
        <w:rPr>
          <w:rFonts w:hint="eastAsia"/>
        </w:rPr>
        <w:t>модифицированного</w:t>
      </w:r>
      <w:r>
        <w:t xml:space="preserve"> 7</w:t>
      </w:r>
      <w:r>
        <w:rPr>
          <w:rFonts w:hint="eastAsia"/>
        </w:rPr>
        <w:t>г</w:t>
      </w:r>
      <w:r>
        <w:t>4+, La3+, Mg2+, Ca2+, Ce3+, Y3+</w:t>
      </w:r>
    </w:p>
    <w:p w14:paraId="63ECC923" w14:textId="77777777" w:rsidR="00B74969" w:rsidRDefault="00B74969" w:rsidP="00B74969"/>
    <w:p w14:paraId="0DED2281" w14:textId="77777777" w:rsidR="00B74969" w:rsidRDefault="00B74969" w:rsidP="00B74969">
      <w:r>
        <w:t xml:space="preserve">1.2 </w:t>
      </w:r>
      <w:r>
        <w:rPr>
          <w:rFonts w:hint="eastAsia"/>
        </w:rPr>
        <w:t>Методы</w:t>
      </w:r>
      <w:r>
        <w:t xml:space="preserve"> </w:t>
      </w:r>
      <w:r>
        <w:rPr>
          <w:rFonts w:hint="eastAsia"/>
        </w:rPr>
        <w:t>«</w:t>
      </w:r>
      <w:r>
        <w:rPr>
          <w:rFonts w:hint="eastAsia"/>
        </w:rPr>
        <w:t>мягкой</w:t>
      </w:r>
      <w:r>
        <w:t xml:space="preserve"> </w:t>
      </w:r>
      <w:r>
        <w:rPr>
          <w:rFonts w:hint="eastAsia"/>
        </w:rPr>
        <w:t>химии</w:t>
      </w:r>
      <w:r>
        <w:rPr>
          <w:rFonts w:hint="eastAsia"/>
        </w:rPr>
        <w:t>»</w:t>
      </w:r>
      <w:r>
        <w:t xml:space="preserve"> </w:t>
      </w:r>
      <w:r>
        <w:rPr>
          <w:rFonts w:hint="eastAsia"/>
        </w:rPr>
        <w:t>при</w:t>
      </w:r>
      <w:r>
        <w:t xml:space="preserve"> </w:t>
      </w:r>
      <w:r>
        <w:rPr>
          <w:rFonts w:hint="eastAsia"/>
        </w:rPr>
        <w:t>получении</w:t>
      </w:r>
      <w:r>
        <w:t xml:space="preserve"> </w:t>
      </w:r>
      <w:r>
        <w:rPr>
          <w:rFonts w:hint="eastAsia"/>
        </w:rPr>
        <w:t>высокодисперсных</w:t>
      </w:r>
      <w:r>
        <w:t xml:space="preserve"> </w:t>
      </w:r>
      <w:r>
        <w:rPr>
          <w:rFonts w:hint="eastAsia"/>
        </w:rPr>
        <w:t>оксидных</w:t>
      </w:r>
      <w:r>
        <w:t xml:space="preserve"> </w:t>
      </w:r>
      <w:r>
        <w:rPr>
          <w:rFonts w:hint="eastAsia"/>
        </w:rPr>
        <w:t>порошков</w:t>
      </w:r>
      <w:r>
        <w:t xml:space="preserve"> </w:t>
      </w:r>
      <w:r>
        <w:rPr>
          <w:rFonts w:hint="eastAsia"/>
        </w:rPr>
        <w:t>на</w:t>
      </w:r>
      <w:r>
        <w:t xml:space="preserve"> </w:t>
      </w:r>
      <w:r>
        <w:rPr>
          <w:rFonts w:hint="eastAsia"/>
        </w:rPr>
        <w:t>основе</w:t>
      </w:r>
      <w:r>
        <w:t xml:space="preserve"> </w:t>
      </w:r>
      <w:r>
        <w:rPr>
          <w:rFonts w:hint="eastAsia"/>
        </w:rPr>
        <w:t>оксида</w:t>
      </w:r>
      <w:r>
        <w:t xml:space="preserve"> </w:t>
      </w:r>
      <w:r>
        <w:rPr>
          <w:rFonts w:hint="eastAsia"/>
        </w:rPr>
        <w:t>алюминия</w:t>
      </w:r>
      <w:r>
        <w:t xml:space="preserve"> Al2O3-Me</w:t>
      </w:r>
      <w:r>
        <w:rPr>
          <w:rFonts w:hint="eastAsia"/>
        </w:rPr>
        <w:t>х</w:t>
      </w:r>
      <w:r>
        <w:t xml:space="preserve">Oy (Me = Zr, Mg, Ca, La, Ce, </w:t>
      </w:r>
      <w:r>
        <w:rPr>
          <w:rFonts w:hint="eastAsia"/>
        </w:rPr>
        <w:t>У</w:t>
      </w:r>
      <w:r>
        <w:t>)</w:t>
      </w:r>
    </w:p>
    <w:p w14:paraId="5D5159B9" w14:textId="77777777" w:rsidR="00B74969" w:rsidRDefault="00B74969" w:rsidP="00B74969"/>
    <w:p w14:paraId="14EBE427" w14:textId="77777777" w:rsidR="00B74969" w:rsidRDefault="00B74969" w:rsidP="00B74969">
      <w:r>
        <w:t xml:space="preserve">1.2.1 </w:t>
      </w:r>
      <w:r>
        <w:rPr>
          <w:rFonts w:hint="eastAsia"/>
        </w:rPr>
        <w:t>Метод</w:t>
      </w:r>
      <w:r>
        <w:t xml:space="preserve"> </w:t>
      </w:r>
      <w:r>
        <w:rPr>
          <w:rFonts w:hint="eastAsia"/>
        </w:rPr>
        <w:t>соосаждения</w:t>
      </w:r>
    </w:p>
    <w:p w14:paraId="389C6CC2" w14:textId="77777777" w:rsidR="00B74969" w:rsidRDefault="00B74969" w:rsidP="00B74969"/>
    <w:p w14:paraId="640517FB" w14:textId="77777777" w:rsidR="00B74969" w:rsidRDefault="00B74969" w:rsidP="00B74969">
      <w:r>
        <w:t xml:space="preserve">1.2.2 </w:t>
      </w:r>
      <w:r>
        <w:rPr>
          <w:rFonts w:hint="eastAsia"/>
        </w:rPr>
        <w:t>Золь</w:t>
      </w:r>
      <w:r>
        <w:t>-</w:t>
      </w:r>
      <w:r>
        <w:rPr>
          <w:rFonts w:hint="eastAsia"/>
        </w:rPr>
        <w:t>гель</w:t>
      </w:r>
      <w:r>
        <w:t xml:space="preserve"> </w:t>
      </w:r>
      <w:r>
        <w:rPr>
          <w:rFonts w:hint="eastAsia"/>
        </w:rPr>
        <w:t>метод</w:t>
      </w:r>
    </w:p>
    <w:p w14:paraId="3275D94B" w14:textId="77777777" w:rsidR="00B74969" w:rsidRDefault="00B74969" w:rsidP="00B74969"/>
    <w:p w14:paraId="6E1DD54E" w14:textId="77777777" w:rsidR="00B74969" w:rsidRDefault="00B74969" w:rsidP="00B74969">
      <w:r>
        <w:t xml:space="preserve">1.2.3 </w:t>
      </w:r>
      <w:r>
        <w:rPr>
          <w:rFonts w:hint="eastAsia"/>
        </w:rPr>
        <w:t>Гидротермальный</w:t>
      </w:r>
      <w:r>
        <w:t xml:space="preserve"> </w:t>
      </w:r>
      <w:r>
        <w:rPr>
          <w:rFonts w:hint="eastAsia"/>
        </w:rPr>
        <w:t>метод</w:t>
      </w:r>
    </w:p>
    <w:p w14:paraId="098D00FC" w14:textId="77777777" w:rsidR="00B74969" w:rsidRDefault="00B74969" w:rsidP="00B74969"/>
    <w:p w14:paraId="016B698A" w14:textId="77777777" w:rsidR="00B74969" w:rsidRDefault="00B74969" w:rsidP="00B74969">
      <w:r>
        <w:t xml:space="preserve">1.2.4 </w:t>
      </w:r>
      <w:r>
        <w:rPr>
          <w:rFonts w:hint="eastAsia"/>
        </w:rPr>
        <w:t>Метод</w:t>
      </w:r>
      <w:r>
        <w:t xml:space="preserve"> </w:t>
      </w:r>
      <w:r>
        <w:rPr>
          <w:rFonts w:hint="eastAsia"/>
        </w:rPr>
        <w:t>обратных</w:t>
      </w:r>
      <w:r>
        <w:t xml:space="preserve"> </w:t>
      </w:r>
      <w:r>
        <w:rPr>
          <w:rFonts w:hint="eastAsia"/>
        </w:rPr>
        <w:t>мицелл</w:t>
      </w:r>
    </w:p>
    <w:p w14:paraId="10BC8A22" w14:textId="77777777" w:rsidR="00B74969" w:rsidRDefault="00B74969" w:rsidP="00B74969"/>
    <w:p w14:paraId="2C0BFA45" w14:textId="77777777" w:rsidR="00B74969" w:rsidRDefault="00B74969" w:rsidP="00B74969">
      <w:r>
        <w:t xml:space="preserve">1.2.5 </w:t>
      </w:r>
      <w:r>
        <w:rPr>
          <w:rFonts w:hint="eastAsia"/>
        </w:rPr>
        <w:t>Электрохимические</w:t>
      </w:r>
      <w:r>
        <w:t xml:space="preserve"> </w:t>
      </w:r>
      <w:r>
        <w:rPr>
          <w:rFonts w:hint="eastAsia"/>
        </w:rPr>
        <w:t>методы</w:t>
      </w:r>
      <w:r>
        <w:t xml:space="preserve"> </w:t>
      </w:r>
      <w:r>
        <w:rPr>
          <w:rFonts w:hint="eastAsia"/>
        </w:rPr>
        <w:t>получения</w:t>
      </w:r>
      <w:r>
        <w:t xml:space="preserve"> </w:t>
      </w:r>
      <w:r>
        <w:rPr>
          <w:rFonts w:hint="eastAsia"/>
        </w:rPr>
        <w:t>оксидных</w:t>
      </w:r>
      <w:r>
        <w:t xml:space="preserve"> </w:t>
      </w:r>
      <w:r>
        <w:rPr>
          <w:rFonts w:hint="eastAsia"/>
        </w:rPr>
        <w:t>наночастиц</w:t>
      </w:r>
    </w:p>
    <w:p w14:paraId="628CE5B8" w14:textId="77777777" w:rsidR="00B74969" w:rsidRDefault="00B74969" w:rsidP="00B74969"/>
    <w:p w14:paraId="5255B253" w14:textId="77777777" w:rsidR="00B74969" w:rsidRDefault="00B74969" w:rsidP="00B74969">
      <w:r>
        <w:t xml:space="preserve">1.3 </w:t>
      </w:r>
      <w:r>
        <w:rPr>
          <w:rFonts w:hint="eastAsia"/>
        </w:rPr>
        <w:t>Физико</w:t>
      </w:r>
      <w:r>
        <w:t>-</w:t>
      </w:r>
      <w:r>
        <w:rPr>
          <w:rFonts w:hint="eastAsia"/>
        </w:rPr>
        <w:t>химические</w:t>
      </w:r>
      <w:r>
        <w:t xml:space="preserve"> </w:t>
      </w:r>
      <w:r>
        <w:rPr>
          <w:rFonts w:hint="eastAsia"/>
        </w:rPr>
        <w:t>основы</w:t>
      </w:r>
      <w:r>
        <w:t xml:space="preserve"> </w:t>
      </w:r>
      <w:r>
        <w:rPr>
          <w:rFonts w:hint="eastAsia"/>
        </w:rPr>
        <w:t>получения</w:t>
      </w:r>
      <w:r>
        <w:t xml:space="preserve"> </w:t>
      </w:r>
      <w:r>
        <w:rPr>
          <w:rFonts w:hint="eastAsia"/>
        </w:rPr>
        <w:t>оксидов</w:t>
      </w:r>
      <w:r>
        <w:t xml:space="preserve"> </w:t>
      </w:r>
      <w:r>
        <w:rPr>
          <w:rFonts w:hint="eastAsia"/>
        </w:rPr>
        <w:t>с</w:t>
      </w:r>
      <w:r>
        <w:t xml:space="preserve"> </w:t>
      </w:r>
      <w:r>
        <w:rPr>
          <w:rFonts w:hint="eastAsia"/>
        </w:rPr>
        <w:t>помощью</w:t>
      </w:r>
      <w:r>
        <w:t xml:space="preserve"> </w:t>
      </w:r>
      <w:r>
        <w:rPr>
          <w:rFonts w:hint="eastAsia"/>
        </w:rPr>
        <w:t>электрохимического</w:t>
      </w:r>
      <w:r>
        <w:t xml:space="preserve"> </w:t>
      </w:r>
      <w:r>
        <w:rPr>
          <w:rFonts w:hint="eastAsia"/>
        </w:rPr>
        <w:t>метода</w:t>
      </w:r>
    </w:p>
    <w:p w14:paraId="3CA700A8" w14:textId="77777777" w:rsidR="00B74969" w:rsidRDefault="00B74969" w:rsidP="00B74969"/>
    <w:p w14:paraId="6DD0F316" w14:textId="77777777" w:rsidR="00B74969" w:rsidRDefault="00B74969" w:rsidP="00B74969">
      <w:r>
        <w:lastRenderedPageBreak/>
        <w:t xml:space="preserve">1.3.1 </w:t>
      </w:r>
      <w:r>
        <w:rPr>
          <w:rFonts w:hint="eastAsia"/>
        </w:rPr>
        <w:t>Процессы</w:t>
      </w:r>
      <w:r>
        <w:t xml:space="preserve"> </w:t>
      </w:r>
      <w:r>
        <w:rPr>
          <w:rFonts w:hint="eastAsia"/>
        </w:rPr>
        <w:t>в</w:t>
      </w:r>
      <w:r>
        <w:t xml:space="preserve"> </w:t>
      </w:r>
      <w:r>
        <w:rPr>
          <w:rFonts w:hint="eastAsia"/>
        </w:rPr>
        <w:t>электрохимических</w:t>
      </w:r>
      <w:r>
        <w:t xml:space="preserve"> </w:t>
      </w:r>
      <w:r>
        <w:rPr>
          <w:rFonts w:hint="eastAsia"/>
        </w:rPr>
        <w:t>реакторах</w:t>
      </w:r>
      <w:r>
        <w:t>-</w:t>
      </w:r>
      <w:r>
        <w:rPr>
          <w:rFonts w:hint="eastAsia"/>
        </w:rPr>
        <w:t>электролизерах</w:t>
      </w:r>
    </w:p>
    <w:p w14:paraId="040A8CD4" w14:textId="77777777" w:rsidR="00B74969" w:rsidRDefault="00B74969" w:rsidP="00B74969"/>
    <w:p w14:paraId="23C961FB" w14:textId="77777777" w:rsidR="00B74969" w:rsidRDefault="00B74969" w:rsidP="00B74969">
      <w:r>
        <w:t xml:space="preserve">1.3.2 </w:t>
      </w:r>
      <w:r>
        <w:rPr>
          <w:rFonts w:hint="eastAsia"/>
        </w:rPr>
        <w:t>Катодные</w:t>
      </w:r>
      <w:r>
        <w:t xml:space="preserve"> </w:t>
      </w:r>
      <w:r>
        <w:rPr>
          <w:rFonts w:hint="eastAsia"/>
        </w:rPr>
        <w:t>процессы</w:t>
      </w:r>
    </w:p>
    <w:p w14:paraId="7FC0A02A" w14:textId="77777777" w:rsidR="00B74969" w:rsidRDefault="00B74969" w:rsidP="00B74969"/>
    <w:p w14:paraId="1BCD5E20" w14:textId="77777777" w:rsidR="00B74969" w:rsidRDefault="00B74969" w:rsidP="00B74969">
      <w:r>
        <w:t xml:space="preserve">1.3.3 </w:t>
      </w:r>
      <w:r>
        <w:rPr>
          <w:rFonts w:hint="eastAsia"/>
        </w:rPr>
        <w:t>Процессы</w:t>
      </w:r>
      <w:r>
        <w:t xml:space="preserve"> </w:t>
      </w:r>
      <w:r>
        <w:rPr>
          <w:rFonts w:hint="eastAsia"/>
        </w:rPr>
        <w:t>анодного</w:t>
      </w:r>
      <w:r>
        <w:t xml:space="preserve"> </w:t>
      </w:r>
      <w:r>
        <w:rPr>
          <w:rFonts w:hint="eastAsia"/>
        </w:rPr>
        <w:t>растворения</w:t>
      </w:r>
    </w:p>
    <w:p w14:paraId="30A0B6A3" w14:textId="77777777" w:rsidR="00B74969" w:rsidRDefault="00B74969" w:rsidP="00B74969"/>
    <w:p w14:paraId="208B49DB" w14:textId="77777777" w:rsidR="00B74969" w:rsidRDefault="00B74969" w:rsidP="00B74969">
      <w:r>
        <w:t xml:space="preserve">1.3.4 </w:t>
      </w:r>
      <w:r>
        <w:rPr>
          <w:rFonts w:hint="eastAsia"/>
        </w:rPr>
        <w:t>Влияние</w:t>
      </w:r>
      <w:r>
        <w:t xml:space="preserve"> </w:t>
      </w:r>
      <w:r>
        <w:rPr>
          <w:rFonts w:hint="eastAsia"/>
        </w:rPr>
        <w:t>внешних</w:t>
      </w:r>
      <w:r>
        <w:t xml:space="preserve"> </w:t>
      </w:r>
      <w:r>
        <w:rPr>
          <w:rFonts w:hint="eastAsia"/>
        </w:rPr>
        <w:t>условий</w:t>
      </w:r>
      <w:r>
        <w:t xml:space="preserve"> (</w:t>
      </w:r>
      <w:r>
        <w:rPr>
          <w:rFonts w:hint="eastAsia"/>
        </w:rPr>
        <w:t>природы</w:t>
      </w:r>
      <w:r>
        <w:t xml:space="preserve"> </w:t>
      </w:r>
      <w:r>
        <w:rPr>
          <w:rFonts w:hint="eastAsia"/>
        </w:rPr>
        <w:t>и</w:t>
      </w:r>
      <w:r>
        <w:t xml:space="preserve"> </w:t>
      </w:r>
      <w:r>
        <w:rPr>
          <w:rFonts w:hint="eastAsia"/>
        </w:rPr>
        <w:t>концентрации</w:t>
      </w:r>
      <w:r>
        <w:t xml:space="preserve"> </w:t>
      </w:r>
      <w:r>
        <w:rPr>
          <w:rFonts w:hint="eastAsia"/>
        </w:rPr>
        <w:t>электролита</w:t>
      </w:r>
      <w:r>
        <w:t xml:space="preserve">) </w:t>
      </w:r>
      <w:r>
        <w:rPr>
          <w:rFonts w:hint="eastAsia"/>
        </w:rPr>
        <w:t>на</w:t>
      </w:r>
      <w:r>
        <w:t xml:space="preserve"> </w:t>
      </w:r>
      <w:r>
        <w:rPr>
          <w:rFonts w:hint="eastAsia"/>
        </w:rPr>
        <w:t>процесс</w:t>
      </w:r>
      <w:r>
        <w:t xml:space="preserve"> </w:t>
      </w:r>
      <w:r>
        <w:rPr>
          <w:rFonts w:hint="eastAsia"/>
        </w:rPr>
        <w:t>анодного</w:t>
      </w:r>
      <w:r>
        <w:t xml:space="preserve"> </w:t>
      </w:r>
      <w:r>
        <w:rPr>
          <w:rFonts w:hint="eastAsia"/>
        </w:rPr>
        <w:t>растворения</w:t>
      </w:r>
    </w:p>
    <w:p w14:paraId="1A9D2AB5" w14:textId="77777777" w:rsidR="00B74969" w:rsidRDefault="00B74969" w:rsidP="00B74969"/>
    <w:p w14:paraId="1A7C148F" w14:textId="77777777" w:rsidR="00B74969" w:rsidRDefault="00B74969" w:rsidP="00B74969">
      <w:r>
        <w:rPr>
          <w:rFonts w:hint="eastAsia"/>
        </w:rPr>
        <w:t>Глава</w:t>
      </w:r>
      <w:r>
        <w:t xml:space="preserve"> 2 </w:t>
      </w:r>
      <w:r>
        <w:rPr>
          <w:rFonts w:hint="eastAsia"/>
        </w:rPr>
        <w:t>Методики</w:t>
      </w:r>
      <w:r>
        <w:t xml:space="preserve"> </w:t>
      </w:r>
      <w:r>
        <w:rPr>
          <w:rFonts w:hint="eastAsia"/>
        </w:rPr>
        <w:t>получения</w:t>
      </w:r>
      <w:r>
        <w:t xml:space="preserve"> </w:t>
      </w:r>
      <w:r>
        <w:rPr>
          <w:rFonts w:hint="eastAsia"/>
        </w:rPr>
        <w:t>и</w:t>
      </w:r>
      <w:r>
        <w:t xml:space="preserve"> </w:t>
      </w:r>
      <w:r>
        <w:rPr>
          <w:rFonts w:hint="eastAsia"/>
        </w:rPr>
        <w:t>исследования</w:t>
      </w:r>
      <w:r>
        <w:t xml:space="preserve"> </w:t>
      </w:r>
      <w:r>
        <w:rPr>
          <w:rFonts w:hint="eastAsia"/>
        </w:rPr>
        <w:t>высокодисперсных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оксида</w:t>
      </w:r>
      <w:r>
        <w:t xml:space="preserve"> </w:t>
      </w:r>
      <w:r>
        <w:rPr>
          <w:rFonts w:hint="eastAsia"/>
        </w:rPr>
        <w:t>алюминия</w:t>
      </w:r>
      <w:r>
        <w:t xml:space="preserve"> </w:t>
      </w:r>
      <w:r>
        <w:rPr>
          <w:rFonts w:hint="eastAsia"/>
        </w:rPr>
        <w:t>А</w:t>
      </w:r>
      <w:r>
        <w:t>1203-</w:t>
      </w:r>
      <w:r>
        <w:rPr>
          <w:rFonts w:hint="eastAsia"/>
        </w:rPr>
        <w:t>Мех</w:t>
      </w:r>
      <w:r>
        <w:t>0</w:t>
      </w:r>
      <w:r>
        <w:rPr>
          <w:rFonts w:hint="eastAsia"/>
        </w:rPr>
        <w:t>у</w:t>
      </w:r>
      <w:r>
        <w:t xml:space="preserve"> (</w:t>
      </w:r>
      <w:r>
        <w:rPr>
          <w:rFonts w:hint="eastAsia"/>
        </w:rPr>
        <w:t>Ме</w:t>
      </w:r>
      <w:r>
        <w:t xml:space="preserve"> = 7</w:t>
      </w:r>
      <w:r>
        <w:rPr>
          <w:rFonts w:hint="eastAsia"/>
        </w:rPr>
        <w:t>г</w:t>
      </w:r>
      <w:r>
        <w:t xml:space="preserve">, Mg, </w:t>
      </w:r>
      <w:r>
        <w:rPr>
          <w:rFonts w:hint="eastAsia"/>
        </w:rPr>
        <w:t>Са</w:t>
      </w:r>
      <w:r>
        <w:t>, La)</w:t>
      </w:r>
    </w:p>
    <w:p w14:paraId="252D6B45" w14:textId="77777777" w:rsidR="00B74969" w:rsidRDefault="00B74969" w:rsidP="00B74969"/>
    <w:p w14:paraId="5A790E2E" w14:textId="77777777" w:rsidR="00B74969" w:rsidRDefault="00B74969" w:rsidP="00B74969">
      <w:r>
        <w:t xml:space="preserve">2.1 </w:t>
      </w:r>
      <w:r>
        <w:rPr>
          <w:rFonts w:hint="eastAsia"/>
        </w:rPr>
        <w:t>Электрохимические</w:t>
      </w:r>
      <w:r>
        <w:t xml:space="preserve"> </w:t>
      </w:r>
      <w:r>
        <w:rPr>
          <w:rFonts w:hint="eastAsia"/>
        </w:rPr>
        <w:t>измерения</w:t>
      </w:r>
    </w:p>
    <w:p w14:paraId="7121EBED" w14:textId="77777777" w:rsidR="00B74969" w:rsidRDefault="00B74969" w:rsidP="00B74969"/>
    <w:p w14:paraId="3D64CE8C" w14:textId="77777777" w:rsidR="00B74969" w:rsidRDefault="00B74969" w:rsidP="00B74969">
      <w:r>
        <w:t xml:space="preserve">2.1.1 </w:t>
      </w:r>
      <w:r>
        <w:rPr>
          <w:rFonts w:hint="eastAsia"/>
        </w:rPr>
        <w:t>Поляризационные</w:t>
      </w:r>
      <w:r>
        <w:t xml:space="preserve"> </w:t>
      </w:r>
      <w:r>
        <w:rPr>
          <w:rFonts w:hint="eastAsia"/>
        </w:rPr>
        <w:t>измерения</w:t>
      </w:r>
      <w:r>
        <w:t xml:space="preserve"> </w:t>
      </w:r>
      <w:r>
        <w:rPr>
          <w:rFonts w:hint="eastAsia"/>
        </w:rPr>
        <w:t>и</w:t>
      </w:r>
      <w:r>
        <w:t xml:space="preserve"> </w:t>
      </w:r>
      <w:r>
        <w:rPr>
          <w:rFonts w:hint="eastAsia"/>
        </w:rPr>
        <w:t>хронопотенциометрия</w:t>
      </w:r>
    </w:p>
    <w:p w14:paraId="5F54969E" w14:textId="77777777" w:rsidR="00B74969" w:rsidRDefault="00B74969" w:rsidP="00B74969"/>
    <w:p w14:paraId="4B23095C" w14:textId="77777777" w:rsidR="00B74969" w:rsidRDefault="00B74969" w:rsidP="00B74969">
      <w:r>
        <w:t xml:space="preserve">2.1.2 </w:t>
      </w:r>
      <w:r>
        <w:rPr>
          <w:rFonts w:hint="eastAsia"/>
        </w:rPr>
        <w:t>Измерение</w:t>
      </w:r>
      <w:r>
        <w:t xml:space="preserve"> </w:t>
      </w:r>
      <w:r>
        <w:rPr>
          <w:rFonts w:hint="eastAsia"/>
        </w:rPr>
        <w:t>дзета</w:t>
      </w:r>
      <w:r>
        <w:t>-</w:t>
      </w:r>
      <w:r>
        <w:rPr>
          <w:rFonts w:hint="eastAsia"/>
        </w:rPr>
        <w:t>потенциала</w:t>
      </w:r>
    </w:p>
    <w:p w14:paraId="1A2ADFB9" w14:textId="77777777" w:rsidR="00B74969" w:rsidRDefault="00B74969" w:rsidP="00B74969"/>
    <w:p w14:paraId="79D572C0" w14:textId="77777777" w:rsidR="00B74969" w:rsidRDefault="00B74969" w:rsidP="00B74969">
      <w:r>
        <w:t xml:space="preserve">2.1.3 </w:t>
      </w:r>
      <w:r>
        <w:rPr>
          <w:rFonts w:hint="eastAsia"/>
        </w:rPr>
        <w:t>Исследование</w:t>
      </w:r>
      <w:r>
        <w:t xml:space="preserve"> </w:t>
      </w:r>
      <w:r>
        <w:rPr>
          <w:rFonts w:hint="eastAsia"/>
        </w:rPr>
        <w:t>поверхности</w:t>
      </w:r>
      <w:r>
        <w:t xml:space="preserve"> </w:t>
      </w:r>
      <w:r>
        <w:rPr>
          <w:rFonts w:hint="eastAsia"/>
        </w:rPr>
        <w:t>электрода</w:t>
      </w:r>
      <w:r>
        <w:t xml:space="preserve"> </w:t>
      </w:r>
      <w:r>
        <w:rPr>
          <w:rFonts w:hint="eastAsia"/>
        </w:rPr>
        <w:t>с</w:t>
      </w:r>
      <w:r>
        <w:t xml:space="preserve"> </w:t>
      </w:r>
      <w:r>
        <w:rPr>
          <w:rFonts w:hint="eastAsia"/>
        </w:rPr>
        <w:t>помощью</w:t>
      </w:r>
      <w:r>
        <w:t xml:space="preserve"> </w:t>
      </w:r>
      <w:r>
        <w:rPr>
          <w:rFonts w:hint="eastAsia"/>
        </w:rPr>
        <w:t>электронной</w:t>
      </w:r>
      <w:r>
        <w:t xml:space="preserve"> </w:t>
      </w:r>
      <w:r>
        <w:rPr>
          <w:rFonts w:hint="eastAsia"/>
        </w:rPr>
        <w:t>микроскопии</w:t>
      </w:r>
    </w:p>
    <w:p w14:paraId="0CA038F2" w14:textId="77777777" w:rsidR="00B74969" w:rsidRDefault="00B74969" w:rsidP="00B74969"/>
    <w:p w14:paraId="79B565DD" w14:textId="77777777" w:rsidR="00B74969" w:rsidRDefault="00B74969" w:rsidP="00B74969">
      <w:r>
        <w:t xml:space="preserve">2.2 </w:t>
      </w:r>
      <w:r>
        <w:rPr>
          <w:rFonts w:hint="eastAsia"/>
        </w:rPr>
        <w:t>Морфология</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высокодисперсных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оксида</w:t>
      </w:r>
      <w:r>
        <w:t xml:space="preserve"> </w:t>
      </w:r>
      <w:r>
        <w:rPr>
          <w:rFonts w:hint="eastAsia"/>
        </w:rPr>
        <w:t>алюминия</w:t>
      </w:r>
      <w:r>
        <w:t xml:space="preserve"> </w:t>
      </w:r>
      <w:r>
        <w:rPr>
          <w:rFonts w:hint="eastAsia"/>
        </w:rPr>
        <w:t>А</w:t>
      </w:r>
      <w:r>
        <w:t>1203-</w:t>
      </w:r>
      <w:r>
        <w:rPr>
          <w:rFonts w:hint="eastAsia"/>
        </w:rPr>
        <w:t>Мех</w:t>
      </w:r>
      <w:r>
        <w:t>0</w:t>
      </w:r>
      <w:r>
        <w:rPr>
          <w:rFonts w:hint="eastAsia"/>
        </w:rPr>
        <w:t>у</w:t>
      </w:r>
      <w:r>
        <w:t xml:space="preserve"> (</w:t>
      </w:r>
      <w:r>
        <w:rPr>
          <w:rFonts w:hint="eastAsia"/>
        </w:rPr>
        <w:t>Ме</w:t>
      </w:r>
      <w:r>
        <w:t xml:space="preserve"> = Zr, Mg, </w:t>
      </w:r>
      <w:r>
        <w:rPr>
          <w:rFonts w:hint="eastAsia"/>
        </w:rPr>
        <w:t>Са</w:t>
      </w:r>
      <w:r>
        <w:t>, La)</w:t>
      </w:r>
    </w:p>
    <w:p w14:paraId="3F11DA34" w14:textId="77777777" w:rsidR="00B74969" w:rsidRDefault="00B74969" w:rsidP="00B74969"/>
    <w:p w14:paraId="2AECCDBD" w14:textId="77777777" w:rsidR="00B74969" w:rsidRDefault="00B74969" w:rsidP="00B74969">
      <w:r>
        <w:t xml:space="preserve">2.2.1 </w:t>
      </w:r>
      <w:r>
        <w:rPr>
          <w:rFonts w:hint="eastAsia"/>
        </w:rPr>
        <w:t>Электронно</w:t>
      </w:r>
      <w:r>
        <w:t>-</w:t>
      </w:r>
      <w:r>
        <w:rPr>
          <w:rFonts w:hint="eastAsia"/>
        </w:rPr>
        <w:t>микроскопические</w:t>
      </w:r>
      <w:r>
        <w:t xml:space="preserve"> </w:t>
      </w:r>
      <w:r>
        <w:rPr>
          <w:rFonts w:hint="eastAsia"/>
        </w:rPr>
        <w:t>исследования</w:t>
      </w:r>
      <w:r>
        <w:t xml:space="preserve"> </w:t>
      </w:r>
      <w:r>
        <w:rPr>
          <w:rFonts w:hint="eastAsia"/>
        </w:rPr>
        <w:t>поверхности</w:t>
      </w:r>
      <w:r>
        <w:t xml:space="preserve"> </w:t>
      </w:r>
      <w:r>
        <w:rPr>
          <w:rFonts w:hint="eastAsia"/>
        </w:rPr>
        <w:t>образцов</w:t>
      </w:r>
    </w:p>
    <w:p w14:paraId="599DA520" w14:textId="77777777" w:rsidR="00B74969" w:rsidRDefault="00B74969" w:rsidP="00B74969"/>
    <w:p w14:paraId="0FD491D2" w14:textId="77777777" w:rsidR="00B74969" w:rsidRDefault="00B74969" w:rsidP="00B74969">
      <w:r>
        <w:t xml:space="preserve">2.2.2 </w:t>
      </w:r>
      <w:r>
        <w:rPr>
          <w:rFonts w:hint="eastAsia"/>
        </w:rPr>
        <w:t>Рентгенофлуоресцентный</w:t>
      </w:r>
      <w:r>
        <w:t xml:space="preserve"> </w:t>
      </w:r>
      <w:r>
        <w:rPr>
          <w:rFonts w:hint="eastAsia"/>
        </w:rPr>
        <w:t>анализ</w:t>
      </w:r>
    </w:p>
    <w:p w14:paraId="68EAECEB" w14:textId="77777777" w:rsidR="00B74969" w:rsidRDefault="00B74969" w:rsidP="00B74969"/>
    <w:p w14:paraId="178FE617" w14:textId="77777777" w:rsidR="00B74969" w:rsidRDefault="00B74969" w:rsidP="00B74969">
      <w:r>
        <w:t xml:space="preserve">2.2.3 </w:t>
      </w:r>
      <w:r>
        <w:rPr>
          <w:rFonts w:hint="eastAsia"/>
        </w:rPr>
        <w:t>Термический</w:t>
      </w:r>
      <w:r>
        <w:t xml:space="preserve"> </w:t>
      </w:r>
      <w:r>
        <w:rPr>
          <w:rFonts w:hint="eastAsia"/>
        </w:rPr>
        <w:t>анализ</w:t>
      </w:r>
    </w:p>
    <w:p w14:paraId="067AB75B" w14:textId="77777777" w:rsidR="00B74969" w:rsidRDefault="00B74969" w:rsidP="00B74969"/>
    <w:p w14:paraId="2CD8DDF9" w14:textId="77777777" w:rsidR="00B74969" w:rsidRDefault="00B74969" w:rsidP="00B74969">
      <w:r>
        <w:t xml:space="preserve">2.2.4 </w:t>
      </w:r>
      <w:r>
        <w:rPr>
          <w:rFonts w:hint="eastAsia"/>
        </w:rPr>
        <w:t>Рентгенофазовый</w:t>
      </w:r>
      <w:r>
        <w:t xml:space="preserve"> </w:t>
      </w:r>
      <w:r>
        <w:rPr>
          <w:rFonts w:hint="eastAsia"/>
        </w:rPr>
        <w:t>анализ</w:t>
      </w:r>
    </w:p>
    <w:p w14:paraId="16C870FA" w14:textId="77777777" w:rsidR="00B74969" w:rsidRDefault="00B74969" w:rsidP="00B74969"/>
    <w:p w14:paraId="22A2E04B" w14:textId="77777777" w:rsidR="00B74969" w:rsidRDefault="00B74969" w:rsidP="00B74969">
      <w:r>
        <w:t xml:space="preserve">2.2.5 </w:t>
      </w:r>
      <w:r>
        <w:rPr>
          <w:rFonts w:hint="eastAsia"/>
        </w:rPr>
        <w:t>Определение</w:t>
      </w:r>
      <w:r>
        <w:t xml:space="preserve"> </w:t>
      </w:r>
      <w:r>
        <w:rPr>
          <w:rFonts w:hint="eastAsia"/>
        </w:rPr>
        <w:t>дисперсного</w:t>
      </w:r>
      <w:r>
        <w:t xml:space="preserve"> </w:t>
      </w:r>
      <w:r>
        <w:rPr>
          <w:rFonts w:hint="eastAsia"/>
        </w:rPr>
        <w:t>состава</w:t>
      </w:r>
    </w:p>
    <w:p w14:paraId="5D835CEF" w14:textId="77777777" w:rsidR="00B74969" w:rsidRDefault="00B74969" w:rsidP="00B74969"/>
    <w:p w14:paraId="139125CD" w14:textId="77777777" w:rsidR="00B74969" w:rsidRDefault="00B74969" w:rsidP="00B74969">
      <w:r>
        <w:t xml:space="preserve">2.2.6 </w:t>
      </w:r>
      <w:r>
        <w:rPr>
          <w:rFonts w:hint="eastAsia"/>
        </w:rPr>
        <w:t>Анализ</w:t>
      </w:r>
      <w:r>
        <w:t xml:space="preserve"> </w:t>
      </w:r>
      <w:r>
        <w:rPr>
          <w:rFonts w:hint="eastAsia"/>
        </w:rPr>
        <w:t>размера</w:t>
      </w:r>
      <w:r>
        <w:t xml:space="preserve"> </w:t>
      </w:r>
      <w:r>
        <w:rPr>
          <w:rFonts w:hint="eastAsia"/>
        </w:rPr>
        <w:t>пор</w:t>
      </w:r>
      <w:r>
        <w:t xml:space="preserve"> </w:t>
      </w:r>
      <w:r>
        <w:rPr>
          <w:rFonts w:hint="eastAsia"/>
        </w:rPr>
        <w:t>и</w:t>
      </w:r>
      <w:r>
        <w:t xml:space="preserve"> </w:t>
      </w:r>
      <w:r>
        <w:rPr>
          <w:rFonts w:hint="eastAsia"/>
        </w:rPr>
        <w:t>площади</w:t>
      </w:r>
      <w:r>
        <w:t xml:space="preserve"> </w:t>
      </w:r>
      <w:r>
        <w:rPr>
          <w:rFonts w:hint="eastAsia"/>
        </w:rPr>
        <w:t>поверхности</w:t>
      </w:r>
    </w:p>
    <w:p w14:paraId="4263EF4E" w14:textId="77777777" w:rsidR="00B74969" w:rsidRDefault="00B74969" w:rsidP="00B74969"/>
    <w:p w14:paraId="0EE06845" w14:textId="77777777" w:rsidR="00B74969" w:rsidRDefault="00B74969" w:rsidP="00B74969">
      <w:r>
        <w:t xml:space="preserve">2.3 </w:t>
      </w:r>
      <w:r>
        <w:rPr>
          <w:rFonts w:hint="eastAsia"/>
        </w:rPr>
        <w:t>Изготовление</w:t>
      </w:r>
      <w:r>
        <w:t xml:space="preserve"> </w:t>
      </w:r>
      <w:r>
        <w:rPr>
          <w:rFonts w:hint="eastAsia"/>
        </w:rPr>
        <w:t>объемных</w:t>
      </w:r>
      <w:r>
        <w:t xml:space="preserve"> </w:t>
      </w:r>
      <w:r>
        <w:rPr>
          <w:rFonts w:hint="eastAsia"/>
        </w:rPr>
        <w:t>образцов</w:t>
      </w:r>
      <w:r>
        <w:t xml:space="preserve"> </w:t>
      </w:r>
      <w:r>
        <w:rPr>
          <w:rFonts w:hint="eastAsia"/>
        </w:rPr>
        <w:t>оксидных</w:t>
      </w:r>
      <w:r>
        <w:t xml:space="preserve"> </w:t>
      </w:r>
      <w:r>
        <w:rPr>
          <w:rFonts w:hint="eastAsia"/>
        </w:rPr>
        <w:t>систем</w:t>
      </w:r>
      <w:r>
        <w:t xml:space="preserve"> </w:t>
      </w:r>
      <w:r>
        <w:rPr>
          <w:rFonts w:hint="eastAsia"/>
        </w:rPr>
        <w:t>и</w:t>
      </w:r>
      <w:r>
        <w:t xml:space="preserve"> </w:t>
      </w:r>
      <w:r>
        <w:rPr>
          <w:rFonts w:hint="eastAsia"/>
        </w:rPr>
        <w:t>их</w:t>
      </w:r>
      <w:r>
        <w:t xml:space="preserve"> </w:t>
      </w:r>
      <w:r>
        <w:rPr>
          <w:rFonts w:hint="eastAsia"/>
        </w:rPr>
        <w:t>испытания</w:t>
      </w:r>
    </w:p>
    <w:p w14:paraId="520CC5E1" w14:textId="77777777" w:rsidR="00B74969" w:rsidRDefault="00B74969" w:rsidP="00B74969"/>
    <w:p w14:paraId="4F102606" w14:textId="77777777" w:rsidR="00B74969" w:rsidRDefault="00B74969" w:rsidP="00B74969">
      <w:r>
        <w:t xml:space="preserve">2.3.1 </w:t>
      </w:r>
      <w:r>
        <w:rPr>
          <w:rFonts w:hint="eastAsia"/>
        </w:rPr>
        <w:t>Механические</w:t>
      </w:r>
      <w:r>
        <w:t xml:space="preserve"> </w:t>
      </w:r>
      <w:r>
        <w:rPr>
          <w:rFonts w:hint="eastAsia"/>
        </w:rPr>
        <w:t>испытания</w:t>
      </w:r>
      <w:r>
        <w:t xml:space="preserve"> </w:t>
      </w:r>
      <w:r>
        <w:rPr>
          <w:rFonts w:hint="eastAsia"/>
        </w:rPr>
        <w:t>образцов</w:t>
      </w:r>
    </w:p>
    <w:p w14:paraId="398F937D" w14:textId="77777777" w:rsidR="00B74969" w:rsidRDefault="00B74969" w:rsidP="00B74969"/>
    <w:p w14:paraId="5419FE0C" w14:textId="77777777" w:rsidR="00B74969" w:rsidRDefault="00B74969" w:rsidP="00B74969">
      <w:r>
        <w:t xml:space="preserve">2.4 </w:t>
      </w:r>
      <w:r>
        <w:rPr>
          <w:rFonts w:hint="eastAsia"/>
        </w:rPr>
        <w:t>Обработка</w:t>
      </w:r>
      <w:r>
        <w:t xml:space="preserve"> </w:t>
      </w:r>
      <w:r>
        <w:rPr>
          <w:rFonts w:hint="eastAsia"/>
        </w:rPr>
        <w:t>результатов</w:t>
      </w:r>
      <w:r>
        <w:t xml:space="preserve"> </w:t>
      </w:r>
      <w:r>
        <w:rPr>
          <w:rFonts w:hint="eastAsia"/>
        </w:rPr>
        <w:t>измерений</w:t>
      </w:r>
    </w:p>
    <w:p w14:paraId="0433F1D2" w14:textId="77777777" w:rsidR="00B74969" w:rsidRDefault="00B74969" w:rsidP="00B74969"/>
    <w:p w14:paraId="57D0C880" w14:textId="77777777" w:rsidR="00B74969" w:rsidRDefault="00B74969" w:rsidP="00B74969">
      <w:r>
        <w:rPr>
          <w:rFonts w:hint="eastAsia"/>
        </w:rPr>
        <w:t>Глава</w:t>
      </w:r>
      <w:r>
        <w:t xml:space="preserve"> 3 </w:t>
      </w:r>
      <w:r>
        <w:rPr>
          <w:rFonts w:hint="eastAsia"/>
        </w:rPr>
        <w:t>Разработка</w:t>
      </w:r>
      <w:r>
        <w:t xml:space="preserve"> </w:t>
      </w:r>
      <w:r>
        <w:rPr>
          <w:rFonts w:hint="eastAsia"/>
        </w:rPr>
        <w:t>способов</w:t>
      </w:r>
      <w:r>
        <w:t xml:space="preserve"> </w:t>
      </w:r>
      <w:r>
        <w:rPr>
          <w:rFonts w:hint="eastAsia"/>
        </w:rPr>
        <w:t>получения</w:t>
      </w:r>
      <w:r>
        <w:t xml:space="preserve"> </w:t>
      </w:r>
      <w:r>
        <w:rPr>
          <w:rFonts w:hint="eastAsia"/>
        </w:rPr>
        <w:t>высокодисперсных</w:t>
      </w:r>
      <w:r>
        <w:t xml:space="preserve"> </w:t>
      </w:r>
      <w:r>
        <w:rPr>
          <w:rFonts w:hint="eastAsia"/>
        </w:rPr>
        <w:t>систем</w:t>
      </w:r>
      <w:r>
        <w:t xml:space="preserve"> </w:t>
      </w:r>
      <w:r>
        <w:rPr>
          <w:rFonts w:hint="eastAsia"/>
        </w:rPr>
        <w:t>на</w:t>
      </w:r>
      <w:r>
        <w:t xml:space="preserve"> </w:t>
      </w:r>
      <w:r>
        <w:rPr>
          <w:rFonts w:hint="eastAsia"/>
        </w:rPr>
        <w:t>основе</w:t>
      </w:r>
    </w:p>
    <w:p w14:paraId="7FA8ADB7" w14:textId="77777777" w:rsidR="00B74969" w:rsidRDefault="00B74969" w:rsidP="00B74969"/>
    <w:p w14:paraId="051D2FCF" w14:textId="77777777" w:rsidR="00B74969" w:rsidRDefault="00B74969" w:rsidP="00B74969">
      <w:r>
        <w:rPr>
          <w:rFonts w:hint="eastAsia"/>
        </w:rPr>
        <w:t>оксида</w:t>
      </w:r>
      <w:r>
        <w:t xml:space="preserve"> </w:t>
      </w:r>
      <w:r>
        <w:rPr>
          <w:rFonts w:hint="eastAsia"/>
        </w:rPr>
        <w:t>алюминия</w:t>
      </w:r>
      <w:r>
        <w:t xml:space="preserve"> </w:t>
      </w:r>
      <w:r>
        <w:rPr>
          <w:rFonts w:hint="eastAsia"/>
        </w:rPr>
        <w:t>А</w:t>
      </w:r>
      <w:r>
        <w:t>1203-</w:t>
      </w:r>
      <w:r>
        <w:rPr>
          <w:rFonts w:hint="eastAsia"/>
        </w:rPr>
        <w:t>Мех</w:t>
      </w:r>
      <w:r>
        <w:t>0</w:t>
      </w:r>
      <w:r>
        <w:rPr>
          <w:rFonts w:hint="eastAsia"/>
        </w:rPr>
        <w:t>у</w:t>
      </w:r>
      <w:r>
        <w:t xml:space="preserve"> (</w:t>
      </w:r>
      <w:r>
        <w:rPr>
          <w:rFonts w:hint="eastAsia"/>
        </w:rPr>
        <w:t>Ме</w:t>
      </w:r>
      <w:r>
        <w:t xml:space="preserve"> = 7</w:t>
      </w:r>
      <w:r>
        <w:rPr>
          <w:rFonts w:hint="eastAsia"/>
        </w:rPr>
        <w:t>г</w:t>
      </w:r>
      <w:r>
        <w:t xml:space="preserve">, Mg, </w:t>
      </w:r>
      <w:r>
        <w:rPr>
          <w:rFonts w:hint="eastAsia"/>
        </w:rPr>
        <w:t>Са</w:t>
      </w:r>
      <w:r>
        <w:t>, La)</w:t>
      </w:r>
    </w:p>
    <w:p w14:paraId="4BBFC215" w14:textId="77777777" w:rsidR="00B74969" w:rsidRDefault="00B74969" w:rsidP="00B74969"/>
    <w:p w14:paraId="16858E13" w14:textId="77777777" w:rsidR="00B74969" w:rsidRDefault="00B74969" w:rsidP="00B74969">
      <w:r>
        <w:t xml:space="preserve">3.1 </w:t>
      </w:r>
      <w:r>
        <w:rPr>
          <w:rFonts w:hint="eastAsia"/>
        </w:rPr>
        <w:t>Влияние</w:t>
      </w:r>
      <w:r>
        <w:t xml:space="preserve"> </w:t>
      </w:r>
      <w:r>
        <w:rPr>
          <w:rFonts w:hint="eastAsia"/>
        </w:rPr>
        <w:t>катионов</w:t>
      </w:r>
      <w:r>
        <w:t xml:space="preserve"> </w:t>
      </w:r>
      <w:r>
        <w:rPr>
          <w:rFonts w:hint="eastAsia"/>
        </w:rPr>
        <w:t>металлов</w:t>
      </w:r>
      <w:r>
        <w:t xml:space="preserve"> </w:t>
      </w:r>
      <w:r>
        <w:rPr>
          <w:rFonts w:hint="eastAsia"/>
        </w:rPr>
        <w:t>на</w:t>
      </w:r>
      <w:r>
        <w:t xml:space="preserve"> </w:t>
      </w:r>
      <w:r>
        <w:rPr>
          <w:rFonts w:hint="eastAsia"/>
        </w:rPr>
        <w:t>анодное</w:t>
      </w:r>
      <w:r>
        <w:t xml:space="preserve"> </w:t>
      </w:r>
      <w:r>
        <w:rPr>
          <w:rFonts w:hint="eastAsia"/>
        </w:rPr>
        <w:t>растворение</w:t>
      </w:r>
      <w:r>
        <w:t xml:space="preserve"> </w:t>
      </w:r>
      <w:r>
        <w:rPr>
          <w:rFonts w:hint="eastAsia"/>
        </w:rPr>
        <w:t>алюминия</w:t>
      </w:r>
    </w:p>
    <w:p w14:paraId="1CA83EB4" w14:textId="77777777" w:rsidR="00B74969" w:rsidRDefault="00B74969" w:rsidP="00B74969"/>
    <w:p w14:paraId="7D7A4406" w14:textId="77777777" w:rsidR="00B74969" w:rsidRDefault="00B74969" w:rsidP="00B74969">
      <w:r>
        <w:t xml:space="preserve">3.2 </w:t>
      </w:r>
      <w:r>
        <w:rPr>
          <w:rFonts w:hint="eastAsia"/>
        </w:rPr>
        <w:t>Получение</w:t>
      </w:r>
      <w:r>
        <w:t xml:space="preserve"> </w:t>
      </w:r>
      <w:r>
        <w:rPr>
          <w:rFonts w:hint="eastAsia"/>
        </w:rPr>
        <w:t>бинарной</w:t>
      </w:r>
      <w:r>
        <w:t xml:space="preserve"> </w:t>
      </w:r>
      <w:r>
        <w:rPr>
          <w:rFonts w:hint="eastAsia"/>
        </w:rPr>
        <w:t>высокодисперсной</w:t>
      </w:r>
      <w:r>
        <w:t xml:space="preserve"> </w:t>
      </w:r>
      <w:r>
        <w:rPr>
          <w:rFonts w:hint="eastAsia"/>
        </w:rPr>
        <w:t>системы</w:t>
      </w:r>
      <w:r>
        <w:t xml:space="preserve"> </w:t>
      </w:r>
      <w:r>
        <w:rPr>
          <w:rFonts w:hint="eastAsia"/>
        </w:rPr>
        <w:t>А</w:t>
      </w:r>
      <w:r>
        <w:t>1203-</w:t>
      </w:r>
      <w:r>
        <w:rPr>
          <w:rFonts w:hint="eastAsia"/>
        </w:rPr>
        <w:t>Са</w:t>
      </w:r>
      <w:r>
        <w:t xml:space="preserve">0 </w:t>
      </w:r>
      <w:r>
        <w:rPr>
          <w:rFonts w:hint="eastAsia"/>
        </w:rPr>
        <w:t>электрохимическим</w:t>
      </w:r>
      <w:r>
        <w:t xml:space="preserve"> </w:t>
      </w:r>
      <w:r>
        <w:rPr>
          <w:rFonts w:hint="eastAsia"/>
        </w:rPr>
        <w:t>способом</w:t>
      </w:r>
    </w:p>
    <w:p w14:paraId="569082B4" w14:textId="77777777" w:rsidR="00B74969" w:rsidRDefault="00B74969" w:rsidP="00B74969"/>
    <w:p w14:paraId="00F31C38" w14:textId="77777777" w:rsidR="00B74969" w:rsidRDefault="00B74969" w:rsidP="00B74969">
      <w:r>
        <w:t xml:space="preserve">3.3 </w:t>
      </w:r>
      <w:r>
        <w:rPr>
          <w:rFonts w:hint="eastAsia"/>
        </w:rPr>
        <w:t>Получение</w:t>
      </w:r>
      <w:r>
        <w:t xml:space="preserve"> </w:t>
      </w:r>
      <w:r>
        <w:rPr>
          <w:rFonts w:hint="eastAsia"/>
        </w:rPr>
        <w:t>высокодисперсной</w:t>
      </w:r>
      <w:r>
        <w:t xml:space="preserve"> </w:t>
      </w:r>
      <w:r>
        <w:rPr>
          <w:rFonts w:hint="eastAsia"/>
        </w:rPr>
        <w:t>системы</w:t>
      </w:r>
      <w:r>
        <w:t xml:space="preserve"> Al2O3-MgO </w:t>
      </w:r>
      <w:r>
        <w:rPr>
          <w:rFonts w:hint="eastAsia"/>
        </w:rPr>
        <w:t>с</w:t>
      </w:r>
      <w:r>
        <w:t xml:space="preserve"> </w:t>
      </w:r>
      <w:r>
        <w:rPr>
          <w:rFonts w:hint="eastAsia"/>
        </w:rPr>
        <w:t>использованием</w:t>
      </w:r>
      <w:r>
        <w:t xml:space="preserve"> </w:t>
      </w:r>
      <w:r>
        <w:rPr>
          <w:rFonts w:hint="eastAsia"/>
        </w:rPr>
        <w:t>электрогенерированных</w:t>
      </w:r>
      <w:r>
        <w:t xml:space="preserve"> </w:t>
      </w:r>
      <w:r>
        <w:rPr>
          <w:rFonts w:hint="eastAsia"/>
        </w:rPr>
        <w:t>реагентов</w:t>
      </w:r>
    </w:p>
    <w:p w14:paraId="098E483E" w14:textId="77777777" w:rsidR="00B74969" w:rsidRDefault="00B74969" w:rsidP="00B74969"/>
    <w:p w14:paraId="32763955" w14:textId="77777777" w:rsidR="00B74969" w:rsidRDefault="00B74969" w:rsidP="00B74969">
      <w:r>
        <w:t xml:space="preserve">3.4 </w:t>
      </w:r>
      <w:r>
        <w:rPr>
          <w:rFonts w:hint="eastAsia"/>
        </w:rPr>
        <w:t>Электрохимический</w:t>
      </w:r>
      <w:r>
        <w:t xml:space="preserve"> </w:t>
      </w:r>
      <w:r>
        <w:rPr>
          <w:rFonts w:hint="eastAsia"/>
        </w:rPr>
        <w:t>способ</w:t>
      </w:r>
      <w:r>
        <w:t xml:space="preserve"> </w:t>
      </w:r>
      <w:r>
        <w:rPr>
          <w:rFonts w:hint="eastAsia"/>
        </w:rPr>
        <w:t>получения</w:t>
      </w:r>
      <w:r>
        <w:t xml:space="preserve"> </w:t>
      </w:r>
      <w:r>
        <w:rPr>
          <w:rFonts w:hint="eastAsia"/>
        </w:rPr>
        <w:t>сложных</w:t>
      </w:r>
      <w:r>
        <w:t xml:space="preserve"> </w:t>
      </w:r>
      <w:r>
        <w:rPr>
          <w:rFonts w:hint="eastAsia"/>
        </w:rPr>
        <w:t>высокодисперсных</w:t>
      </w:r>
      <w:r>
        <w:t xml:space="preserve"> </w:t>
      </w:r>
      <w:r>
        <w:rPr>
          <w:rFonts w:hint="eastAsia"/>
        </w:rPr>
        <w:t>оксидных</w:t>
      </w:r>
      <w:r>
        <w:t xml:space="preserve"> </w:t>
      </w:r>
      <w:r>
        <w:rPr>
          <w:rFonts w:hint="eastAsia"/>
        </w:rPr>
        <w:t>систем</w:t>
      </w:r>
      <w:r>
        <w:t xml:space="preserve"> Al2O3-ZrO2-MgO, </w:t>
      </w:r>
      <w:r>
        <w:rPr>
          <w:rFonts w:hint="eastAsia"/>
        </w:rPr>
        <w:t>А</w:t>
      </w:r>
      <w:r>
        <w:t>1203^</w:t>
      </w:r>
      <w:r>
        <w:rPr>
          <w:rFonts w:hint="eastAsia"/>
        </w:rPr>
        <w:t>Ю</w:t>
      </w:r>
      <w:r>
        <w:t>2-</w:t>
      </w:r>
      <w:r>
        <w:rPr>
          <w:rFonts w:hint="eastAsia"/>
        </w:rPr>
        <w:t>Ьа</w:t>
      </w:r>
      <w:r>
        <w:t xml:space="preserve">203 </w:t>
      </w:r>
      <w:r>
        <w:rPr>
          <w:rFonts w:hint="eastAsia"/>
        </w:rPr>
        <w:t>и</w:t>
      </w:r>
      <w:r>
        <w:t xml:space="preserve"> </w:t>
      </w:r>
      <w:r>
        <w:rPr>
          <w:rFonts w:hint="eastAsia"/>
        </w:rPr>
        <w:t>АЬ</w:t>
      </w:r>
      <w:r>
        <w:t>03^</w:t>
      </w:r>
      <w:r>
        <w:rPr>
          <w:rFonts w:hint="eastAsia"/>
        </w:rPr>
        <w:t>Ю</w:t>
      </w:r>
      <w:r>
        <w:t>2^0^</w:t>
      </w:r>
      <w:r>
        <w:rPr>
          <w:rFonts w:hint="eastAsia"/>
        </w:rPr>
        <w:t>а</w:t>
      </w:r>
      <w:r>
        <w:t>203</w:t>
      </w:r>
    </w:p>
    <w:p w14:paraId="7C8249CE" w14:textId="77777777" w:rsidR="00B74969" w:rsidRDefault="00B74969" w:rsidP="00B74969"/>
    <w:p w14:paraId="2D5656D1" w14:textId="77777777" w:rsidR="00B74969" w:rsidRDefault="00B74969" w:rsidP="00B74969">
      <w:r>
        <w:rPr>
          <w:rFonts w:hint="eastAsia"/>
        </w:rPr>
        <w:t>Глава</w:t>
      </w:r>
      <w:r>
        <w:t xml:space="preserve"> 4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высокодисперсных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оксида</w:t>
      </w:r>
      <w:r>
        <w:t xml:space="preserve"> </w:t>
      </w:r>
      <w:r>
        <w:rPr>
          <w:rFonts w:hint="eastAsia"/>
        </w:rPr>
        <w:t>алюминия</w:t>
      </w:r>
      <w:r>
        <w:t xml:space="preserve"> </w:t>
      </w:r>
      <w:r>
        <w:rPr>
          <w:rFonts w:hint="eastAsia"/>
        </w:rPr>
        <w:t>А</w:t>
      </w:r>
      <w:r>
        <w:t>1203-</w:t>
      </w:r>
      <w:r>
        <w:rPr>
          <w:rFonts w:hint="eastAsia"/>
        </w:rPr>
        <w:t>Мех</w:t>
      </w:r>
      <w:r>
        <w:t>0</w:t>
      </w:r>
      <w:r>
        <w:rPr>
          <w:rFonts w:hint="eastAsia"/>
        </w:rPr>
        <w:t>у</w:t>
      </w:r>
      <w:r>
        <w:t xml:space="preserve"> (</w:t>
      </w:r>
      <w:r>
        <w:rPr>
          <w:rFonts w:hint="eastAsia"/>
        </w:rPr>
        <w:t>Ме</w:t>
      </w:r>
      <w:r>
        <w:lastRenderedPageBreak/>
        <w:t xml:space="preserve"> = Zr, Mg, </w:t>
      </w:r>
      <w:r>
        <w:rPr>
          <w:rFonts w:hint="eastAsia"/>
        </w:rPr>
        <w:t>Са</w:t>
      </w:r>
      <w:r>
        <w:t xml:space="preserve">, La), </w:t>
      </w:r>
      <w:r>
        <w:rPr>
          <w:rFonts w:hint="eastAsia"/>
        </w:rPr>
        <w:t>полученных</w:t>
      </w:r>
      <w:r>
        <w:t xml:space="preserve"> </w:t>
      </w:r>
      <w:r>
        <w:rPr>
          <w:rFonts w:hint="eastAsia"/>
        </w:rPr>
        <w:t>электрохимическим</w:t>
      </w:r>
      <w:r>
        <w:t xml:space="preserve"> </w:t>
      </w:r>
      <w:r>
        <w:rPr>
          <w:rFonts w:hint="eastAsia"/>
        </w:rPr>
        <w:t>способом</w:t>
      </w:r>
    </w:p>
    <w:p w14:paraId="644D4C3E" w14:textId="77777777" w:rsidR="00B74969" w:rsidRDefault="00B74969" w:rsidP="00B74969"/>
    <w:p w14:paraId="0472C8D5" w14:textId="77777777" w:rsidR="00B74969" w:rsidRDefault="00B74969" w:rsidP="00B74969">
      <w:r>
        <w:t xml:space="preserve">4.1 </w:t>
      </w:r>
      <w:r>
        <w:rPr>
          <w:rFonts w:hint="eastAsia"/>
        </w:rPr>
        <w:t>Результаты</w:t>
      </w:r>
      <w:r>
        <w:t xml:space="preserve"> </w:t>
      </w:r>
      <w:r>
        <w:rPr>
          <w:rFonts w:hint="eastAsia"/>
        </w:rPr>
        <w:t>термических</w:t>
      </w:r>
      <w:r>
        <w:t xml:space="preserve"> </w:t>
      </w:r>
      <w:r>
        <w:rPr>
          <w:rFonts w:hint="eastAsia"/>
        </w:rPr>
        <w:t>исследований</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оксида</w:t>
      </w:r>
      <w:r>
        <w:t xml:space="preserve"> </w:t>
      </w:r>
      <w:r>
        <w:rPr>
          <w:rFonts w:hint="eastAsia"/>
        </w:rPr>
        <w:t>алюминия</w:t>
      </w:r>
      <w:r>
        <w:t xml:space="preserve"> </w:t>
      </w:r>
      <w:r>
        <w:rPr>
          <w:rFonts w:hint="eastAsia"/>
        </w:rPr>
        <w:t>АЬ</w:t>
      </w:r>
      <w:r>
        <w:t>03-</w:t>
      </w:r>
      <w:r>
        <w:rPr>
          <w:rFonts w:hint="eastAsia"/>
        </w:rPr>
        <w:t>Мех</w:t>
      </w:r>
      <w:r>
        <w:t>0</w:t>
      </w:r>
      <w:r>
        <w:rPr>
          <w:rFonts w:hint="eastAsia"/>
        </w:rPr>
        <w:t>у</w:t>
      </w:r>
      <w:r>
        <w:t xml:space="preserve"> (</w:t>
      </w:r>
      <w:r>
        <w:rPr>
          <w:rFonts w:hint="eastAsia"/>
        </w:rPr>
        <w:t>Ме</w:t>
      </w:r>
      <w:r>
        <w:t xml:space="preserve"> = 7</w:t>
      </w:r>
      <w:r>
        <w:rPr>
          <w:rFonts w:hint="eastAsia"/>
        </w:rPr>
        <w:t>г</w:t>
      </w:r>
      <w:r>
        <w:t xml:space="preserve">, </w:t>
      </w:r>
      <w:r>
        <w:rPr>
          <w:rFonts w:hint="eastAsia"/>
        </w:rPr>
        <w:t>М</w:t>
      </w:r>
      <w:r>
        <w:t xml:space="preserve">^ </w:t>
      </w:r>
      <w:r>
        <w:rPr>
          <w:rFonts w:hint="eastAsia"/>
        </w:rPr>
        <w:t>Са</w:t>
      </w:r>
      <w:r>
        <w:t>, La)</w:t>
      </w:r>
    </w:p>
    <w:p w14:paraId="428F52D8" w14:textId="77777777" w:rsidR="00B74969" w:rsidRDefault="00B74969" w:rsidP="00B74969"/>
    <w:p w14:paraId="0F69FC8B" w14:textId="77777777" w:rsidR="00B74969" w:rsidRDefault="00B74969" w:rsidP="00B74969">
      <w:r>
        <w:t xml:space="preserve">4.2 </w:t>
      </w:r>
      <w:r>
        <w:rPr>
          <w:rFonts w:hint="eastAsia"/>
        </w:rPr>
        <w:t>Фазовые</w:t>
      </w:r>
      <w:r>
        <w:t xml:space="preserve"> </w:t>
      </w:r>
      <w:r>
        <w:rPr>
          <w:rFonts w:hint="eastAsia"/>
        </w:rPr>
        <w:t>превращения</w:t>
      </w:r>
      <w:r>
        <w:t xml:space="preserve"> </w:t>
      </w:r>
      <w:r>
        <w:rPr>
          <w:rFonts w:hint="eastAsia"/>
        </w:rPr>
        <w:t>прекурсоров</w:t>
      </w:r>
      <w:r>
        <w:t xml:space="preserve"> </w:t>
      </w:r>
      <w:r>
        <w:rPr>
          <w:rFonts w:hint="eastAsia"/>
        </w:rPr>
        <w:t>высокодисперсных</w:t>
      </w:r>
      <w:r>
        <w:t xml:space="preserve"> </w:t>
      </w:r>
      <w:r>
        <w:rPr>
          <w:rFonts w:hint="eastAsia"/>
        </w:rPr>
        <w:t>оксидных</w:t>
      </w:r>
      <w:r>
        <w:t xml:space="preserve"> </w:t>
      </w:r>
      <w:r>
        <w:rPr>
          <w:rFonts w:hint="eastAsia"/>
        </w:rPr>
        <w:t>систем</w:t>
      </w:r>
    </w:p>
    <w:p w14:paraId="700A0C54" w14:textId="77777777" w:rsidR="00B74969" w:rsidRDefault="00B74969" w:rsidP="00B74969"/>
    <w:p w14:paraId="4C87D652" w14:textId="77777777" w:rsidR="00B74969" w:rsidRDefault="00B74969" w:rsidP="00B74969">
      <w:r>
        <w:t xml:space="preserve">4.2.1 </w:t>
      </w:r>
      <w:r>
        <w:rPr>
          <w:rFonts w:hint="eastAsia"/>
        </w:rPr>
        <w:t>Фазовый</w:t>
      </w:r>
      <w:r>
        <w:t xml:space="preserve"> </w:t>
      </w:r>
      <w:r>
        <w:rPr>
          <w:rFonts w:hint="eastAsia"/>
        </w:rPr>
        <w:t>состав</w:t>
      </w:r>
      <w:r>
        <w:t xml:space="preserve"> </w:t>
      </w:r>
      <w:r>
        <w:rPr>
          <w:rFonts w:hint="eastAsia"/>
        </w:rPr>
        <w:t>образцов</w:t>
      </w:r>
      <w:r>
        <w:t xml:space="preserve"> </w:t>
      </w:r>
      <w:r>
        <w:rPr>
          <w:rFonts w:hint="eastAsia"/>
        </w:rPr>
        <w:t>алюмокальциевой</w:t>
      </w:r>
      <w:r>
        <w:t xml:space="preserve"> </w:t>
      </w:r>
      <w:r>
        <w:rPr>
          <w:rFonts w:hint="eastAsia"/>
        </w:rPr>
        <w:t>оксидной</w:t>
      </w:r>
      <w:r>
        <w:t xml:space="preserve"> </w:t>
      </w:r>
      <w:r>
        <w:rPr>
          <w:rFonts w:hint="eastAsia"/>
        </w:rPr>
        <w:t>системы</w:t>
      </w:r>
      <w:r>
        <w:t xml:space="preserve"> (</w:t>
      </w:r>
      <w:r>
        <w:rPr>
          <w:rFonts w:hint="eastAsia"/>
        </w:rPr>
        <w:t>А</w:t>
      </w:r>
      <w:r>
        <w:t>1203-</w:t>
      </w:r>
      <w:r>
        <w:rPr>
          <w:rFonts w:hint="eastAsia"/>
        </w:rPr>
        <w:t>Са</w:t>
      </w:r>
      <w:r>
        <w:t>0)</w:t>
      </w:r>
    </w:p>
    <w:p w14:paraId="1235DF89" w14:textId="77777777" w:rsidR="00B74969" w:rsidRDefault="00B74969" w:rsidP="00B74969"/>
    <w:p w14:paraId="37CD32C8" w14:textId="77777777" w:rsidR="00B74969" w:rsidRDefault="00B74969" w:rsidP="00B74969">
      <w:r>
        <w:t xml:space="preserve">4.2.2 </w:t>
      </w:r>
      <w:r>
        <w:rPr>
          <w:rFonts w:hint="eastAsia"/>
        </w:rPr>
        <w:t>Фазовый</w:t>
      </w:r>
      <w:r>
        <w:t xml:space="preserve"> </w:t>
      </w:r>
      <w:r>
        <w:rPr>
          <w:rFonts w:hint="eastAsia"/>
        </w:rPr>
        <w:t>состав</w:t>
      </w:r>
      <w:r>
        <w:t xml:space="preserve"> </w:t>
      </w:r>
      <w:r>
        <w:rPr>
          <w:rFonts w:hint="eastAsia"/>
        </w:rPr>
        <w:t>образцов</w:t>
      </w:r>
      <w:r>
        <w:t xml:space="preserve"> </w:t>
      </w:r>
      <w:r>
        <w:rPr>
          <w:rFonts w:hint="eastAsia"/>
        </w:rPr>
        <w:t>алюмомагниевой</w:t>
      </w:r>
      <w:r>
        <w:t xml:space="preserve"> </w:t>
      </w:r>
      <w:r>
        <w:rPr>
          <w:rFonts w:hint="eastAsia"/>
        </w:rPr>
        <w:t>оксидной</w:t>
      </w:r>
      <w:r>
        <w:t xml:space="preserve"> </w:t>
      </w:r>
      <w:r>
        <w:rPr>
          <w:rFonts w:hint="eastAsia"/>
        </w:rPr>
        <w:t>системы</w:t>
      </w:r>
      <w:r>
        <w:t xml:space="preserve"> (Al2O3-MgO)</w:t>
      </w:r>
    </w:p>
    <w:p w14:paraId="5621FC58" w14:textId="77777777" w:rsidR="00B74969" w:rsidRDefault="00B74969" w:rsidP="00B74969"/>
    <w:p w14:paraId="70DAA611" w14:textId="77777777" w:rsidR="00B74969" w:rsidRDefault="00B74969" w:rsidP="00B74969">
      <w:r>
        <w:t xml:space="preserve">4.2.3 </w:t>
      </w:r>
      <w:r>
        <w:rPr>
          <w:rFonts w:hint="eastAsia"/>
        </w:rPr>
        <w:t>Фазовый</w:t>
      </w:r>
      <w:r>
        <w:t xml:space="preserve"> </w:t>
      </w:r>
      <w:r>
        <w:rPr>
          <w:rFonts w:hint="eastAsia"/>
        </w:rPr>
        <w:t>состав</w:t>
      </w:r>
      <w:r>
        <w:t xml:space="preserve"> </w:t>
      </w:r>
      <w:r>
        <w:rPr>
          <w:rFonts w:hint="eastAsia"/>
        </w:rPr>
        <w:t>систем</w:t>
      </w:r>
      <w:r>
        <w:t xml:space="preserve"> A12O3, Al2O3-ZrO2, Al2O3-ZrO2-MgO </w:t>
      </w:r>
      <w:r>
        <w:rPr>
          <w:rFonts w:hint="eastAsia"/>
        </w:rPr>
        <w:t>и</w:t>
      </w:r>
      <w:r>
        <w:t xml:space="preserve"> A12O3-ZrO2-MgO-La2O3</w:t>
      </w:r>
    </w:p>
    <w:p w14:paraId="0F21BBD0" w14:textId="77777777" w:rsidR="00B74969" w:rsidRDefault="00B74969" w:rsidP="00B74969"/>
    <w:p w14:paraId="1C2EC1C1" w14:textId="77777777" w:rsidR="00B74969" w:rsidRDefault="00B74969" w:rsidP="00B74969">
      <w:r>
        <w:t xml:space="preserve">4.3 </w:t>
      </w:r>
      <w:r>
        <w:rPr>
          <w:rFonts w:hint="eastAsia"/>
        </w:rPr>
        <w:t>Характеристики</w:t>
      </w:r>
      <w:r>
        <w:t xml:space="preserve"> </w:t>
      </w:r>
      <w:r>
        <w:rPr>
          <w:rFonts w:hint="eastAsia"/>
        </w:rPr>
        <w:t>дисперсности</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оксида</w:t>
      </w:r>
      <w:r>
        <w:t xml:space="preserve"> </w:t>
      </w:r>
      <w:r>
        <w:rPr>
          <w:rFonts w:hint="eastAsia"/>
        </w:rPr>
        <w:t>алюминия</w:t>
      </w:r>
      <w:r>
        <w:t xml:space="preserve"> A12O3-MexOy (Me = Zr, Mg, Ca, La)</w:t>
      </w:r>
    </w:p>
    <w:p w14:paraId="48CBBC84" w14:textId="77777777" w:rsidR="00B74969" w:rsidRDefault="00B74969" w:rsidP="00B74969"/>
    <w:p w14:paraId="4B0BDEA8" w14:textId="77777777" w:rsidR="00B74969" w:rsidRDefault="00B74969" w:rsidP="00B74969">
      <w:r>
        <w:t xml:space="preserve">4.4 </w:t>
      </w:r>
      <w:r>
        <w:rPr>
          <w:rFonts w:hint="eastAsia"/>
        </w:rPr>
        <w:t>Морфология</w:t>
      </w:r>
      <w:r>
        <w:t xml:space="preserve"> </w:t>
      </w:r>
      <w:r>
        <w:rPr>
          <w:rFonts w:hint="eastAsia"/>
        </w:rPr>
        <w:t>частиц</w:t>
      </w:r>
      <w:r>
        <w:t xml:space="preserve"> </w:t>
      </w:r>
      <w:r>
        <w:rPr>
          <w:rFonts w:hint="eastAsia"/>
        </w:rPr>
        <w:t>систем</w:t>
      </w:r>
      <w:r>
        <w:t xml:space="preserve"> A12O3, Al2O3-ZrO2, Al2O3-CaO, Al2O3-MgO, Al2O3-ZrO2-MgO </w:t>
      </w:r>
      <w:r>
        <w:rPr>
          <w:rFonts w:hint="eastAsia"/>
        </w:rPr>
        <w:t>и</w:t>
      </w:r>
      <w:r>
        <w:t xml:space="preserve"> A12O3-ZrO2-MgO-La2O3</w:t>
      </w:r>
    </w:p>
    <w:p w14:paraId="2169B08B" w14:textId="77777777" w:rsidR="00B74969" w:rsidRDefault="00B74969" w:rsidP="00B74969"/>
    <w:p w14:paraId="6EA69258" w14:textId="77777777" w:rsidR="00B74969" w:rsidRDefault="00B74969" w:rsidP="00B74969">
      <w:r>
        <w:rPr>
          <w:rFonts w:hint="eastAsia"/>
        </w:rPr>
        <w:t>Глава</w:t>
      </w:r>
      <w:r>
        <w:t xml:space="preserve"> 5. </w:t>
      </w:r>
      <w:r>
        <w:rPr>
          <w:rFonts w:hint="eastAsia"/>
        </w:rPr>
        <w:t>Примеры</w:t>
      </w:r>
      <w:r>
        <w:t xml:space="preserve"> </w:t>
      </w:r>
      <w:r>
        <w:rPr>
          <w:rFonts w:hint="eastAsia"/>
        </w:rPr>
        <w:t>применения</w:t>
      </w:r>
      <w:r>
        <w:t xml:space="preserve"> </w:t>
      </w:r>
      <w:r>
        <w:rPr>
          <w:rFonts w:hint="eastAsia"/>
        </w:rPr>
        <w:t>сложных</w:t>
      </w:r>
      <w:r>
        <w:t xml:space="preserve"> </w:t>
      </w:r>
      <w:r>
        <w:rPr>
          <w:rFonts w:hint="eastAsia"/>
        </w:rPr>
        <w:t>оксидных</w:t>
      </w:r>
      <w:r>
        <w:t xml:space="preserve"> </w:t>
      </w:r>
      <w:r>
        <w:rPr>
          <w:rFonts w:hint="eastAsia"/>
        </w:rPr>
        <w:t>систем</w:t>
      </w:r>
      <w:r>
        <w:t xml:space="preserve"> </w:t>
      </w:r>
      <w:r>
        <w:rPr>
          <w:rFonts w:hint="eastAsia"/>
        </w:rPr>
        <w:t>на</w:t>
      </w:r>
      <w:r>
        <w:t xml:space="preserve"> </w:t>
      </w:r>
      <w:r>
        <w:rPr>
          <w:rFonts w:hint="eastAsia"/>
        </w:rPr>
        <w:t>основе</w:t>
      </w:r>
      <w:r>
        <w:t xml:space="preserve"> </w:t>
      </w:r>
      <w:r>
        <w:rPr>
          <w:rFonts w:hint="eastAsia"/>
        </w:rPr>
        <w:t>оксида</w:t>
      </w:r>
      <w:r>
        <w:t xml:space="preserve"> </w:t>
      </w:r>
      <w:r>
        <w:rPr>
          <w:rFonts w:hint="eastAsia"/>
        </w:rPr>
        <w:t>алюминия</w:t>
      </w:r>
      <w:r>
        <w:t xml:space="preserve"> A12O3- MexOy (</w:t>
      </w:r>
      <w:r>
        <w:rPr>
          <w:rFonts w:hint="eastAsia"/>
        </w:rPr>
        <w:t>где</w:t>
      </w:r>
      <w:r>
        <w:t xml:space="preserve"> Me = Zr, Mg, Ca, La), </w:t>
      </w:r>
      <w:r>
        <w:rPr>
          <w:rFonts w:hint="eastAsia"/>
        </w:rPr>
        <w:t>полученных</w:t>
      </w:r>
      <w:r>
        <w:t xml:space="preserve"> </w:t>
      </w:r>
      <w:r>
        <w:rPr>
          <w:rFonts w:hint="eastAsia"/>
        </w:rPr>
        <w:t>с</w:t>
      </w:r>
      <w:r>
        <w:t xml:space="preserve"> </w:t>
      </w:r>
      <w:r>
        <w:rPr>
          <w:rFonts w:hint="eastAsia"/>
        </w:rPr>
        <w:t>использованием</w:t>
      </w:r>
      <w:r>
        <w:t xml:space="preserve"> </w:t>
      </w:r>
      <w:r>
        <w:rPr>
          <w:rFonts w:hint="eastAsia"/>
        </w:rPr>
        <w:t>электрогенерированных</w:t>
      </w:r>
      <w:r>
        <w:t xml:space="preserve"> </w:t>
      </w:r>
      <w:r>
        <w:rPr>
          <w:rFonts w:hint="eastAsia"/>
        </w:rPr>
        <w:t>реагентов</w:t>
      </w:r>
    </w:p>
    <w:p w14:paraId="07492F9C" w14:textId="77777777" w:rsidR="00B74969" w:rsidRDefault="00B74969" w:rsidP="00B74969"/>
    <w:p w14:paraId="1DB42E0B" w14:textId="77777777" w:rsidR="00B74969" w:rsidRDefault="00B74969" w:rsidP="00B74969">
      <w:r>
        <w:t xml:space="preserve">5.1 </w:t>
      </w:r>
      <w:r>
        <w:rPr>
          <w:rFonts w:hint="eastAsia"/>
        </w:rPr>
        <w:t>Высокочастотная</w:t>
      </w:r>
      <w:r>
        <w:t xml:space="preserve"> </w:t>
      </w:r>
      <w:r>
        <w:rPr>
          <w:rFonts w:hint="eastAsia"/>
        </w:rPr>
        <w:t>плазменная</w:t>
      </w:r>
      <w:r>
        <w:t xml:space="preserve"> </w:t>
      </w:r>
      <w:r>
        <w:rPr>
          <w:rFonts w:hint="eastAsia"/>
        </w:rPr>
        <w:t>обработка</w:t>
      </w:r>
      <w:r>
        <w:t xml:space="preserve"> </w:t>
      </w:r>
      <w:r>
        <w:rPr>
          <w:rFonts w:hint="eastAsia"/>
        </w:rPr>
        <w:t>высокодисперсных</w:t>
      </w:r>
      <w:r>
        <w:t xml:space="preserve"> </w:t>
      </w:r>
      <w:r>
        <w:rPr>
          <w:rFonts w:hint="eastAsia"/>
        </w:rPr>
        <w:t>порошков</w:t>
      </w:r>
      <w:r>
        <w:t xml:space="preserve"> </w:t>
      </w:r>
      <w:r>
        <w:rPr>
          <w:rFonts w:hint="eastAsia"/>
        </w:rPr>
        <w:t>на</w:t>
      </w:r>
      <w:r>
        <w:t xml:space="preserve"> </w:t>
      </w:r>
      <w:r>
        <w:rPr>
          <w:rFonts w:hint="eastAsia"/>
        </w:rPr>
        <w:t>основе</w:t>
      </w:r>
      <w:r>
        <w:t xml:space="preserve"> </w:t>
      </w:r>
      <w:r>
        <w:rPr>
          <w:rFonts w:hint="eastAsia"/>
        </w:rPr>
        <w:t>оксида</w:t>
      </w:r>
      <w:r>
        <w:t xml:space="preserve"> </w:t>
      </w:r>
      <w:r>
        <w:rPr>
          <w:rFonts w:hint="eastAsia"/>
        </w:rPr>
        <w:t>алюминия</w:t>
      </w:r>
      <w:r>
        <w:t xml:space="preserve">, </w:t>
      </w:r>
      <w:r>
        <w:rPr>
          <w:rFonts w:hint="eastAsia"/>
        </w:rPr>
        <w:t>полученных</w:t>
      </w:r>
      <w:r>
        <w:t xml:space="preserve"> </w:t>
      </w:r>
      <w:r>
        <w:rPr>
          <w:rFonts w:hint="eastAsia"/>
        </w:rPr>
        <w:t>электрохимическим</w:t>
      </w:r>
      <w:r>
        <w:t xml:space="preserve"> </w:t>
      </w:r>
      <w:r>
        <w:rPr>
          <w:rFonts w:hint="eastAsia"/>
        </w:rPr>
        <w:t>способом</w:t>
      </w:r>
    </w:p>
    <w:p w14:paraId="24572295" w14:textId="77777777" w:rsidR="00B74969" w:rsidRDefault="00B74969" w:rsidP="00B74969"/>
    <w:p w14:paraId="3DD665A7" w14:textId="77777777" w:rsidR="00B74969" w:rsidRDefault="00B74969" w:rsidP="00B74969">
      <w:r>
        <w:t xml:space="preserve">5.2 </w:t>
      </w:r>
      <w:r>
        <w:rPr>
          <w:rFonts w:hint="eastAsia"/>
        </w:rPr>
        <w:t>Получение</w:t>
      </w:r>
      <w:r>
        <w:t xml:space="preserve"> </w:t>
      </w:r>
      <w:r>
        <w:rPr>
          <w:rFonts w:hint="eastAsia"/>
        </w:rPr>
        <w:t>объемных</w:t>
      </w:r>
      <w:r>
        <w:t xml:space="preserve"> </w:t>
      </w:r>
      <w:r>
        <w:rPr>
          <w:rFonts w:hint="eastAsia"/>
        </w:rPr>
        <w:t>образцов</w:t>
      </w:r>
      <w:r>
        <w:t xml:space="preserve"> </w:t>
      </w:r>
      <w:r>
        <w:rPr>
          <w:rFonts w:hint="eastAsia"/>
        </w:rPr>
        <w:t>оксидной</w:t>
      </w:r>
      <w:r>
        <w:t xml:space="preserve"> </w:t>
      </w:r>
      <w:r>
        <w:rPr>
          <w:rFonts w:hint="eastAsia"/>
        </w:rPr>
        <w:t>системы</w:t>
      </w:r>
      <w:r>
        <w:t xml:space="preserve"> A12O3-ZrO2-MgO</w:t>
      </w:r>
    </w:p>
    <w:p w14:paraId="650681FF" w14:textId="77777777" w:rsidR="00B74969" w:rsidRDefault="00B74969" w:rsidP="00B74969"/>
    <w:p w14:paraId="45B5F4AB" w14:textId="77777777" w:rsidR="00B74969" w:rsidRDefault="00B74969" w:rsidP="00B74969">
      <w:r>
        <w:rPr>
          <w:rFonts w:hint="eastAsia"/>
        </w:rPr>
        <w:t>ЗАКЛЮЧЕНИЕ</w:t>
      </w:r>
    </w:p>
    <w:p w14:paraId="70782693" w14:textId="77777777" w:rsidR="00B74969" w:rsidRDefault="00B74969" w:rsidP="00B74969"/>
    <w:p w14:paraId="4C6CC92B" w14:textId="77777777" w:rsidR="00B74969" w:rsidRDefault="00B74969" w:rsidP="00B74969">
      <w:r>
        <w:rPr>
          <w:rFonts w:hint="eastAsia"/>
        </w:rPr>
        <w:t>Список</w:t>
      </w:r>
      <w:r>
        <w:t xml:space="preserve"> </w:t>
      </w:r>
      <w:r>
        <w:rPr>
          <w:rFonts w:hint="eastAsia"/>
        </w:rPr>
        <w:t>литературы</w:t>
      </w:r>
    </w:p>
    <w:p w14:paraId="046E4287" w14:textId="77777777" w:rsidR="00B74969" w:rsidRDefault="00B74969" w:rsidP="00B74969"/>
    <w:p w14:paraId="2C32259F" w14:textId="14FAE899" w:rsidR="00B74969" w:rsidRPr="00B74969" w:rsidRDefault="00B74969" w:rsidP="00B74969">
      <w:r>
        <w:rPr>
          <w:rFonts w:hint="eastAsia"/>
        </w:rPr>
        <w:t>ВВЕДЕНИЕ</w:t>
      </w:r>
    </w:p>
    <w:sectPr w:rsidR="00B74969" w:rsidRPr="00B74969" w:rsidSect="002654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7913" w14:textId="77777777" w:rsidR="002654F3" w:rsidRDefault="002654F3">
      <w:pPr>
        <w:spacing w:after="0" w:line="240" w:lineRule="auto"/>
      </w:pPr>
      <w:r>
        <w:separator/>
      </w:r>
    </w:p>
  </w:endnote>
  <w:endnote w:type="continuationSeparator" w:id="0">
    <w:p w14:paraId="531B2134" w14:textId="77777777" w:rsidR="002654F3" w:rsidRDefault="0026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6281" w14:textId="77777777" w:rsidR="002654F3" w:rsidRDefault="002654F3"/>
    <w:p w14:paraId="30DAB42C" w14:textId="77777777" w:rsidR="002654F3" w:rsidRDefault="002654F3"/>
    <w:p w14:paraId="513ED67F" w14:textId="77777777" w:rsidR="002654F3" w:rsidRDefault="002654F3"/>
    <w:p w14:paraId="72B7B028" w14:textId="77777777" w:rsidR="002654F3" w:rsidRDefault="002654F3"/>
    <w:p w14:paraId="0BEDEF90" w14:textId="77777777" w:rsidR="002654F3" w:rsidRDefault="002654F3"/>
    <w:p w14:paraId="420C12B2" w14:textId="77777777" w:rsidR="002654F3" w:rsidRDefault="002654F3"/>
    <w:p w14:paraId="64361705" w14:textId="77777777" w:rsidR="002654F3" w:rsidRDefault="002654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6315F7" wp14:editId="354E79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BDADB" w14:textId="77777777" w:rsidR="002654F3" w:rsidRDefault="002654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6315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BBDADB" w14:textId="77777777" w:rsidR="002654F3" w:rsidRDefault="002654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1E0B4A" w14:textId="77777777" w:rsidR="002654F3" w:rsidRDefault="002654F3"/>
    <w:p w14:paraId="3DA3BBA6" w14:textId="77777777" w:rsidR="002654F3" w:rsidRDefault="002654F3"/>
    <w:p w14:paraId="4D6297C3" w14:textId="77777777" w:rsidR="002654F3" w:rsidRDefault="002654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85C249" wp14:editId="0C7B1B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1F6ED" w14:textId="77777777" w:rsidR="002654F3" w:rsidRDefault="002654F3"/>
                          <w:p w14:paraId="6A8AA322" w14:textId="77777777" w:rsidR="002654F3" w:rsidRDefault="002654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85C2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A1F6ED" w14:textId="77777777" w:rsidR="002654F3" w:rsidRDefault="002654F3"/>
                    <w:p w14:paraId="6A8AA322" w14:textId="77777777" w:rsidR="002654F3" w:rsidRDefault="002654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64E01E" w14:textId="77777777" w:rsidR="002654F3" w:rsidRDefault="002654F3"/>
    <w:p w14:paraId="6AF6B54A" w14:textId="77777777" w:rsidR="002654F3" w:rsidRDefault="002654F3">
      <w:pPr>
        <w:rPr>
          <w:sz w:val="2"/>
          <w:szCs w:val="2"/>
        </w:rPr>
      </w:pPr>
    </w:p>
    <w:p w14:paraId="1595C249" w14:textId="77777777" w:rsidR="002654F3" w:rsidRDefault="002654F3"/>
    <w:p w14:paraId="2D4B1B4D" w14:textId="77777777" w:rsidR="002654F3" w:rsidRDefault="002654F3">
      <w:pPr>
        <w:spacing w:after="0" w:line="240" w:lineRule="auto"/>
      </w:pPr>
    </w:p>
  </w:footnote>
  <w:footnote w:type="continuationSeparator" w:id="0">
    <w:p w14:paraId="1B182097" w14:textId="77777777" w:rsidR="002654F3" w:rsidRDefault="00265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4F3"/>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17740</TotalTime>
  <Pages>5</Pages>
  <Words>538</Words>
  <Characters>3070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2248</cp:revision>
  <cp:lastPrinted>2009-02-06T05:36:00Z</cp:lastPrinted>
  <dcterms:created xsi:type="dcterms:W3CDTF">2024-01-07T13:43:00Z</dcterms:created>
  <dcterms:modified xsi:type="dcterms:W3CDTF">2024-02-07T11:23:00Z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