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D1DE" w14:textId="17EABAE3" w:rsidR="004414B7" w:rsidRDefault="00F3786A" w:rsidP="00F3786A">
      <w:r w:rsidRPr="00F3786A">
        <w:rPr>
          <w:rFonts w:hint="eastAsia"/>
        </w:rPr>
        <w:t>Соколова</w:t>
      </w:r>
      <w:r w:rsidRPr="00F3786A">
        <w:t xml:space="preserve"> </w:t>
      </w:r>
      <w:r w:rsidRPr="00F3786A">
        <w:rPr>
          <w:rFonts w:hint="eastAsia"/>
        </w:rPr>
        <w:t>Елена</w:t>
      </w:r>
      <w:r w:rsidRPr="00F3786A">
        <w:t xml:space="preserve"> </w:t>
      </w:r>
      <w:r w:rsidRPr="00F3786A">
        <w:rPr>
          <w:rFonts w:hint="eastAsia"/>
        </w:rPr>
        <w:t>Валерьевна</w:t>
      </w:r>
      <w:r>
        <w:rPr>
          <w:rFonts w:hint="cs"/>
        </w:rPr>
        <w:t xml:space="preserve"> </w:t>
      </w:r>
      <w:r w:rsidRPr="00F3786A">
        <w:rPr>
          <w:rFonts w:hint="eastAsia"/>
        </w:rPr>
        <w:t>Методика</w:t>
      </w:r>
      <w:r w:rsidRPr="00F3786A">
        <w:t xml:space="preserve"> </w:t>
      </w:r>
      <w:r w:rsidRPr="00F3786A">
        <w:rPr>
          <w:rFonts w:hint="eastAsia"/>
        </w:rPr>
        <w:t>расчета</w:t>
      </w:r>
      <w:r w:rsidRPr="00F3786A">
        <w:t xml:space="preserve"> </w:t>
      </w:r>
      <w:r w:rsidRPr="00F3786A">
        <w:rPr>
          <w:rFonts w:hint="eastAsia"/>
        </w:rPr>
        <w:t>усилия</w:t>
      </w:r>
      <w:r w:rsidRPr="00F3786A">
        <w:t xml:space="preserve"> </w:t>
      </w:r>
      <w:r w:rsidRPr="00F3786A">
        <w:rPr>
          <w:rFonts w:hint="eastAsia"/>
        </w:rPr>
        <w:t>в</w:t>
      </w:r>
      <w:r w:rsidRPr="00F3786A">
        <w:t xml:space="preserve"> </w:t>
      </w:r>
      <w:r w:rsidRPr="00F3786A">
        <w:rPr>
          <w:rFonts w:hint="eastAsia"/>
        </w:rPr>
        <w:t>урезе</w:t>
      </w:r>
      <w:r w:rsidRPr="00F3786A">
        <w:t xml:space="preserve"> </w:t>
      </w:r>
      <w:r w:rsidRPr="00F3786A">
        <w:rPr>
          <w:rFonts w:hint="eastAsia"/>
        </w:rPr>
        <w:t>при</w:t>
      </w:r>
      <w:r w:rsidRPr="00F3786A">
        <w:t xml:space="preserve"> </w:t>
      </w:r>
      <w:r w:rsidRPr="00F3786A">
        <w:rPr>
          <w:rFonts w:hint="eastAsia"/>
        </w:rPr>
        <w:t>выборке</w:t>
      </w:r>
      <w:r w:rsidRPr="00F3786A">
        <w:t xml:space="preserve"> </w:t>
      </w:r>
      <w:r w:rsidRPr="00F3786A">
        <w:rPr>
          <w:rFonts w:hint="eastAsia"/>
        </w:rPr>
        <w:t>закидного</w:t>
      </w:r>
      <w:r w:rsidRPr="00F3786A">
        <w:t xml:space="preserve"> </w:t>
      </w:r>
      <w:r w:rsidRPr="00F3786A">
        <w:rPr>
          <w:rFonts w:hint="eastAsia"/>
        </w:rPr>
        <w:t>равнокрылого</w:t>
      </w:r>
      <w:r w:rsidRPr="00F3786A">
        <w:t xml:space="preserve"> </w:t>
      </w:r>
      <w:r w:rsidRPr="00F3786A">
        <w:rPr>
          <w:rFonts w:hint="eastAsia"/>
        </w:rPr>
        <w:t>невода</w:t>
      </w:r>
    </w:p>
    <w:p w14:paraId="5F9774A0" w14:textId="77777777" w:rsidR="00F3786A" w:rsidRDefault="00F3786A" w:rsidP="00F3786A">
      <w:r>
        <w:rPr>
          <w:rFonts w:hint="eastAsia"/>
        </w:rPr>
        <w:t>ОГЛАВЛЕНИЕ</w:t>
      </w:r>
      <w:r>
        <w:t xml:space="preserve"> </w:t>
      </w:r>
      <w:r>
        <w:rPr>
          <w:rFonts w:hint="eastAsia"/>
        </w:rPr>
        <w:t>ДИССЕРТАЦИИ</w:t>
      </w:r>
    </w:p>
    <w:p w14:paraId="5061F63D" w14:textId="77777777" w:rsidR="00F3786A" w:rsidRDefault="00F3786A" w:rsidP="00F3786A">
      <w:r>
        <w:rPr>
          <w:rFonts w:hint="eastAsia"/>
        </w:rPr>
        <w:t>кандидат</w:t>
      </w:r>
      <w:r>
        <w:t xml:space="preserve"> </w:t>
      </w:r>
      <w:r>
        <w:rPr>
          <w:rFonts w:hint="eastAsia"/>
        </w:rPr>
        <w:t>наук</w:t>
      </w:r>
      <w:r>
        <w:t xml:space="preserve"> </w:t>
      </w:r>
      <w:r>
        <w:rPr>
          <w:rFonts w:hint="eastAsia"/>
        </w:rPr>
        <w:t>Соколова</w:t>
      </w:r>
      <w:r>
        <w:t xml:space="preserve"> </w:t>
      </w:r>
      <w:r>
        <w:rPr>
          <w:rFonts w:hint="eastAsia"/>
        </w:rPr>
        <w:t>Елена</w:t>
      </w:r>
      <w:r>
        <w:t xml:space="preserve"> </w:t>
      </w:r>
      <w:r>
        <w:rPr>
          <w:rFonts w:hint="eastAsia"/>
        </w:rPr>
        <w:t>Валерьевна</w:t>
      </w:r>
    </w:p>
    <w:p w14:paraId="59307360" w14:textId="77777777" w:rsidR="00F3786A" w:rsidRDefault="00F3786A" w:rsidP="00F3786A">
      <w:r>
        <w:rPr>
          <w:rFonts w:hint="eastAsia"/>
        </w:rPr>
        <w:t>ВВЕДЕНИЕ</w:t>
      </w:r>
    </w:p>
    <w:p w14:paraId="32C71553" w14:textId="77777777" w:rsidR="00F3786A" w:rsidRDefault="00F3786A" w:rsidP="00F3786A"/>
    <w:p w14:paraId="1A89D6C3" w14:textId="77777777" w:rsidR="00F3786A" w:rsidRDefault="00F3786A" w:rsidP="00F3786A">
      <w:r>
        <w:rPr>
          <w:rFonts w:hint="eastAsia"/>
        </w:rPr>
        <w:t>ГЛАВА</w:t>
      </w:r>
      <w:r>
        <w:t xml:space="preserve"> 1 </w:t>
      </w:r>
      <w:r>
        <w:rPr>
          <w:rFonts w:hint="eastAsia"/>
        </w:rPr>
        <w:t>ОБЗОР</w:t>
      </w:r>
      <w:r>
        <w:t xml:space="preserve"> </w:t>
      </w:r>
      <w:r>
        <w:rPr>
          <w:rFonts w:hint="eastAsia"/>
        </w:rPr>
        <w:t>ЭКСПЕРИМЕНТАЛЬНЫХ</w:t>
      </w:r>
      <w:r>
        <w:t xml:space="preserve"> </w:t>
      </w:r>
      <w:r>
        <w:rPr>
          <w:rFonts w:hint="eastAsia"/>
        </w:rPr>
        <w:t>И</w:t>
      </w:r>
      <w:r>
        <w:t xml:space="preserve"> </w:t>
      </w:r>
      <w:r>
        <w:rPr>
          <w:rFonts w:hint="eastAsia"/>
        </w:rPr>
        <w:t>ТЕОРЕТИЧЕСКИХ</w:t>
      </w:r>
    </w:p>
    <w:p w14:paraId="3500C6DD" w14:textId="77777777" w:rsidR="00F3786A" w:rsidRDefault="00F3786A" w:rsidP="00F3786A"/>
    <w:p w14:paraId="79D9E5D2" w14:textId="77777777" w:rsidR="00F3786A" w:rsidRDefault="00F3786A" w:rsidP="00F3786A">
      <w:r>
        <w:rPr>
          <w:rFonts w:hint="eastAsia"/>
        </w:rPr>
        <w:t>МЕТОДОВ</w:t>
      </w:r>
      <w:r>
        <w:t xml:space="preserve"> </w:t>
      </w:r>
      <w:r>
        <w:rPr>
          <w:rFonts w:hint="eastAsia"/>
        </w:rPr>
        <w:t>РАСЧЕТА</w:t>
      </w:r>
      <w:r>
        <w:t xml:space="preserve"> </w:t>
      </w:r>
      <w:r>
        <w:rPr>
          <w:rFonts w:hint="eastAsia"/>
        </w:rPr>
        <w:t>ЗАКИДНЫХ</w:t>
      </w:r>
      <w:r>
        <w:t xml:space="preserve"> </w:t>
      </w:r>
      <w:r>
        <w:rPr>
          <w:rFonts w:hint="eastAsia"/>
        </w:rPr>
        <w:t>НЕВОДОВ</w:t>
      </w:r>
    </w:p>
    <w:p w14:paraId="3752ABD1" w14:textId="77777777" w:rsidR="00F3786A" w:rsidRDefault="00F3786A" w:rsidP="00F3786A"/>
    <w:p w14:paraId="79963495" w14:textId="77777777" w:rsidR="00F3786A" w:rsidRDefault="00F3786A" w:rsidP="00F3786A">
      <w:r>
        <w:t xml:space="preserve">1.1 </w:t>
      </w:r>
      <w:r>
        <w:rPr>
          <w:rFonts w:hint="eastAsia"/>
        </w:rPr>
        <w:t>Конструкция</w:t>
      </w:r>
      <w:r>
        <w:t xml:space="preserve"> </w:t>
      </w:r>
      <w:r>
        <w:rPr>
          <w:rFonts w:hint="eastAsia"/>
        </w:rPr>
        <w:t>и</w:t>
      </w:r>
      <w:r>
        <w:t xml:space="preserve"> </w:t>
      </w:r>
      <w:r>
        <w:rPr>
          <w:rFonts w:hint="eastAsia"/>
        </w:rPr>
        <w:t>способы</w:t>
      </w:r>
      <w:r>
        <w:t xml:space="preserve"> </w:t>
      </w:r>
      <w:r>
        <w:rPr>
          <w:rFonts w:hint="eastAsia"/>
        </w:rPr>
        <w:t>лова</w:t>
      </w:r>
      <w:r>
        <w:t xml:space="preserve"> </w:t>
      </w:r>
      <w:r>
        <w:rPr>
          <w:rFonts w:hint="eastAsia"/>
        </w:rPr>
        <w:t>закидным</w:t>
      </w:r>
      <w:r>
        <w:t xml:space="preserve"> </w:t>
      </w:r>
      <w:r>
        <w:rPr>
          <w:rFonts w:hint="eastAsia"/>
        </w:rPr>
        <w:t>неводом</w:t>
      </w:r>
    </w:p>
    <w:p w14:paraId="126C3929" w14:textId="77777777" w:rsidR="00F3786A" w:rsidRDefault="00F3786A" w:rsidP="00F3786A"/>
    <w:p w14:paraId="5CD98547" w14:textId="77777777" w:rsidR="00F3786A" w:rsidRDefault="00F3786A" w:rsidP="00F3786A">
      <w:r>
        <w:t xml:space="preserve">1.2 </w:t>
      </w:r>
      <w:r>
        <w:rPr>
          <w:rFonts w:hint="eastAsia"/>
        </w:rPr>
        <w:t>Внешние</w:t>
      </w:r>
      <w:r>
        <w:t xml:space="preserve"> </w:t>
      </w:r>
      <w:r>
        <w:rPr>
          <w:rFonts w:hint="eastAsia"/>
        </w:rPr>
        <w:t>силы</w:t>
      </w:r>
      <w:r>
        <w:t xml:space="preserve">, </w:t>
      </w:r>
      <w:r>
        <w:rPr>
          <w:rFonts w:hint="eastAsia"/>
        </w:rPr>
        <w:t>действующие</w:t>
      </w:r>
      <w:r>
        <w:t xml:space="preserve"> </w:t>
      </w:r>
      <w:r>
        <w:rPr>
          <w:rFonts w:hint="eastAsia"/>
        </w:rPr>
        <w:t>на</w:t>
      </w:r>
      <w:r>
        <w:t xml:space="preserve"> </w:t>
      </w:r>
      <w:r>
        <w:rPr>
          <w:rFonts w:hint="eastAsia"/>
        </w:rPr>
        <w:t>закидные</w:t>
      </w:r>
      <w:r>
        <w:t xml:space="preserve"> </w:t>
      </w:r>
      <w:r>
        <w:rPr>
          <w:rFonts w:hint="eastAsia"/>
        </w:rPr>
        <w:t>невода</w:t>
      </w:r>
    </w:p>
    <w:p w14:paraId="1FDAD527" w14:textId="77777777" w:rsidR="00F3786A" w:rsidRDefault="00F3786A" w:rsidP="00F3786A"/>
    <w:p w14:paraId="29300346" w14:textId="77777777" w:rsidR="00F3786A" w:rsidRDefault="00F3786A" w:rsidP="00F3786A">
      <w:r>
        <w:t xml:space="preserve">1.3 </w:t>
      </w:r>
      <w:r>
        <w:rPr>
          <w:rFonts w:hint="eastAsia"/>
        </w:rPr>
        <w:t>Методы</w:t>
      </w:r>
      <w:r>
        <w:t xml:space="preserve"> </w:t>
      </w:r>
      <w:r>
        <w:rPr>
          <w:rFonts w:hint="eastAsia"/>
        </w:rPr>
        <w:t>расчета</w:t>
      </w:r>
      <w:r>
        <w:t xml:space="preserve"> </w:t>
      </w:r>
      <w:r>
        <w:rPr>
          <w:rFonts w:hint="eastAsia"/>
        </w:rPr>
        <w:t>и</w:t>
      </w:r>
      <w:r>
        <w:t xml:space="preserve"> </w:t>
      </w:r>
      <w:r>
        <w:rPr>
          <w:rFonts w:hint="eastAsia"/>
        </w:rPr>
        <w:t>схемы</w:t>
      </w:r>
      <w:r>
        <w:t xml:space="preserve"> </w:t>
      </w:r>
      <w:r>
        <w:rPr>
          <w:rFonts w:hint="eastAsia"/>
        </w:rPr>
        <w:t>для</w:t>
      </w:r>
      <w:r>
        <w:t xml:space="preserve"> </w:t>
      </w:r>
      <w:r>
        <w:rPr>
          <w:rFonts w:hint="eastAsia"/>
        </w:rPr>
        <w:t>определения</w:t>
      </w:r>
      <w:r>
        <w:t xml:space="preserve"> </w:t>
      </w:r>
      <w:r>
        <w:rPr>
          <w:rFonts w:hint="eastAsia"/>
        </w:rPr>
        <w:t>усилий</w:t>
      </w:r>
      <w:r>
        <w:t xml:space="preserve">, </w:t>
      </w:r>
      <w:r>
        <w:rPr>
          <w:rFonts w:hint="eastAsia"/>
        </w:rPr>
        <w:t>действующих</w:t>
      </w:r>
      <w:r>
        <w:t xml:space="preserve"> </w:t>
      </w:r>
      <w:r>
        <w:rPr>
          <w:rFonts w:hint="eastAsia"/>
        </w:rPr>
        <w:t>на</w:t>
      </w:r>
      <w:r>
        <w:t xml:space="preserve"> </w:t>
      </w:r>
      <w:r>
        <w:rPr>
          <w:rFonts w:hint="eastAsia"/>
        </w:rPr>
        <w:t>закидные</w:t>
      </w:r>
      <w:r>
        <w:t xml:space="preserve"> </w:t>
      </w:r>
      <w:r>
        <w:rPr>
          <w:rFonts w:hint="eastAsia"/>
        </w:rPr>
        <w:t>равнокрылые</w:t>
      </w:r>
      <w:r>
        <w:t xml:space="preserve"> </w:t>
      </w:r>
      <w:r>
        <w:rPr>
          <w:rFonts w:hint="eastAsia"/>
        </w:rPr>
        <w:t>невода</w:t>
      </w:r>
    </w:p>
    <w:p w14:paraId="31FA608F" w14:textId="77777777" w:rsidR="00F3786A" w:rsidRDefault="00F3786A" w:rsidP="00F3786A"/>
    <w:p w14:paraId="6D571667" w14:textId="77777777" w:rsidR="00F3786A" w:rsidRDefault="00F3786A" w:rsidP="00F3786A">
      <w:r>
        <w:t xml:space="preserve">1.4 </w:t>
      </w:r>
      <w:r>
        <w:rPr>
          <w:rFonts w:hint="eastAsia"/>
        </w:rPr>
        <w:t>Расчет</w:t>
      </w:r>
      <w:r>
        <w:t xml:space="preserve"> </w:t>
      </w:r>
      <w:r>
        <w:rPr>
          <w:rFonts w:hint="eastAsia"/>
        </w:rPr>
        <w:t>усилия</w:t>
      </w:r>
      <w:r>
        <w:t xml:space="preserve"> </w:t>
      </w:r>
      <w:r>
        <w:rPr>
          <w:rFonts w:hint="eastAsia"/>
        </w:rPr>
        <w:t>в</w:t>
      </w:r>
      <w:r>
        <w:t xml:space="preserve"> </w:t>
      </w:r>
      <w:r>
        <w:rPr>
          <w:rFonts w:hint="eastAsia"/>
        </w:rPr>
        <w:t>урезе</w:t>
      </w:r>
      <w:r>
        <w:t xml:space="preserve"> </w:t>
      </w:r>
      <w:r>
        <w:rPr>
          <w:rFonts w:hint="eastAsia"/>
        </w:rPr>
        <w:t>и</w:t>
      </w:r>
      <w:r>
        <w:t xml:space="preserve"> </w:t>
      </w:r>
      <w:r>
        <w:rPr>
          <w:rFonts w:hint="eastAsia"/>
        </w:rPr>
        <w:t>гидродинамического</w:t>
      </w:r>
      <w:r>
        <w:t xml:space="preserve"> </w:t>
      </w:r>
      <w:r>
        <w:rPr>
          <w:rFonts w:hint="eastAsia"/>
        </w:rPr>
        <w:t>сопротивления</w:t>
      </w:r>
      <w:r>
        <w:t xml:space="preserve"> </w:t>
      </w:r>
      <w:r>
        <w:rPr>
          <w:rFonts w:hint="eastAsia"/>
        </w:rPr>
        <w:t>закидного</w:t>
      </w:r>
      <w:r>
        <w:t xml:space="preserve"> </w:t>
      </w:r>
      <w:r>
        <w:rPr>
          <w:rFonts w:hint="eastAsia"/>
        </w:rPr>
        <w:t>невода</w:t>
      </w:r>
      <w:r>
        <w:t xml:space="preserve"> </w:t>
      </w:r>
      <w:r>
        <w:rPr>
          <w:rFonts w:hint="eastAsia"/>
        </w:rPr>
        <w:t>по</w:t>
      </w:r>
      <w:r>
        <w:t xml:space="preserve"> </w:t>
      </w:r>
      <w:r>
        <w:rPr>
          <w:rFonts w:hint="eastAsia"/>
        </w:rPr>
        <w:t>Ю</w:t>
      </w:r>
      <w:r>
        <w:t>.</w:t>
      </w:r>
      <w:r>
        <w:rPr>
          <w:rFonts w:hint="eastAsia"/>
        </w:rPr>
        <w:t>Б</w:t>
      </w:r>
      <w:r>
        <w:t xml:space="preserve">. </w:t>
      </w:r>
      <w:r>
        <w:rPr>
          <w:rFonts w:hint="eastAsia"/>
        </w:rPr>
        <w:t>Баранову</w:t>
      </w:r>
    </w:p>
    <w:p w14:paraId="4103600F" w14:textId="77777777" w:rsidR="00F3786A" w:rsidRDefault="00F3786A" w:rsidP="00F3786A"/>
    <w:p w14:paraId="3988F5FE" w14:textId="77777777" w:rsidR="00F3786A" w:rsidRDefault="00F3786A" w:rsidP="00F3786A">
      <w:r>
        <w:t xml:space="preserve">1.5 </w:t>
      </w:r>
      <w:r>
        <w:rPr>
          <w:rFonts w:hint="eastAsia"/>
        </w:rPr>
        <w:t>Расчет</w:t>
      </w:r>
      <w:r>
        <w:t xml:space="preserve"> </w:t>
      </w:r>
      <w:r>
        <w:rPr>
          <w:rFonts w:hint="eastAsia"/>
        </w:rPr>
        <w:t>усилия</w:t>
      </w:r>
      <w:r>
        <w:t xml:space="preserve"> </w:t>
      </w:r>
      <w:r>
        <w:rPr>
          <w:rFonts w:hint="eastAsia"/>
        </w:rPr>
        <w:t>в</w:t>
      </w:r>
      <w:r>
        <w:t xml:space="preserve"> </w:t>
      </w:r>
      <w:r>
        <w:rPr>
          <w:rFonts w:hint="eastAsia"/>
        </w:rPr>
        <w:t>урезе</w:t>
      </w:r>
      <w:r>
        <w:t xml:space="preserve"> </w:t>
      </w:r>
      <w:r>
        <w:rPr>
          <w:rFonts w:hint="eastAsia"/>
        </w:rPr>
        <w:t>закидного</w:t>
      </w:r>
      <w:r>
        <w:t xml:space="preserve"> </w:t>
      </w:r>
      <w:r>
        <w:rPr>
          <w:rFonts w:hint="eastAsia"/>
        </w:rPr>
        <w:t>невода</w:t>
      </w:r>
      <w:r>
        <w:t xml:space="preserve"> 120 </w:t>
      </w:r>
      <w:r>
        <w:rPr>
          <w:rFonts w:hint="eastAsia"/>
        </w:rPr>
        <w:t>х</w:t>
      </w:r>
      <w:r>
        <w:t xml:space="preserve"> 2,8 </w:t>
      </w:r>
      <w:r>
        <w:rPr>
          <w:rFonts w:hint="eastAsia"/>
        </w:rPr>
        <w:t>м</w:t>
      </w:r>
      <w:r>
        <w:t xml:space="preserve"> </w:t>
      </w:r>
      <w:r>
        <w:rPr>
          <w:rFonts w:hint="eastAsia"/>
        </w:rPr>
        <w:t>при</w:t>
      </w:r>
      <w:r>
        <w:t xml:space="preserve"> </w:t>
      </w:r>
      <w:r>
        <w:rPr>
          <w:rFonts w:hint="eastAsia"/>
        </w:rPr>
        <w:t>схематизации</w:t>
      </w:r>
      <w:r>
        <w:t xml:space="preserve"> </w:t>
      </w:r>
      <w:r>
        <w:rPr>
          <w:rFonts w:hint="eastAsia"/>
        </w:rPr>
        <w:t>цепной</w:t>
      </w:r>
      <w:r>
        <w:t xml:space="preserve"> </w:t>
      </w:r>
      <w:r>
        <w:rPr>
          <w:rFonts w:hint="eastAsia"/>
        </w:rPr>
        <w:t>линией</w:t>
      </w:r>
    </w:p>
    <w:p w14:paraId="5651E33E" w14:textId="77777777" w:rsidR="00F3786A" w:rsidRDefault="00F3786A" w:rsidP="00F3786A"/>
    <w:p w14:paraId="1E87B6CA" w14:textId="77777777" w:rsidR="00F3786A" w:rsidRDefault="00F3786A" w:rsidP="00F3786A">
      <w:r>
        <w:t xml:space="preserve">1.6 </w:t>
      </w:r>
      <w:r>
        <w:rPr>
          <w:rFonts w:hint="eastAsia"/>
        </w:rPr>
        <w:t>Механизация</w:t>
      </w:r>
      <w:r>
        <w:t xml:space="preserve"> </w:t>
      </w:r>
      <w:r>
        <w:rPr>
          <w:rFonts w:hint="eastAsia"/>
        </w:rPr>
        <w:t>закидного</w:t>
      </w:r>
      <w:r>
        <w:t xml:space="preserve"> </w:t>
      </w:r>
      <w:r>
        <w:rPr>
          <w:rFonts w:hint="eastAsia"/>
        </w:rPr>
        <w:t>неводного</w:t>
      </w:r>
      <w:r>
        <w:t xml:space="preserve"> </w:t>
      </w:r>
      <w:r>
        <w:rPr>
          <w:rFonts w:hint="eastAsia"/>
        </w:rPr>
        <w:t>лова</w:t>
      </w:r>
    </w:p>
    <w:p w14:paraId="577C211F" w14:textId="77777777" w:rsidR="00F3786A" w:rsidRDefault="00F3786A" w:rsidP="00F3786A"/>
    <w:p w14:paraId="500F95E0" w14:textId="77777777" w:rsidR="00F3786A" w:rsidRDefault="00F3786A" w:rsidP="00F3786A">
      <w:r>
        <w:t xml:space="preserve">1.7 </w:t>
      </w:r>
      <w:r>
        <w:rPr>
          <w:rFonts w:hint="eastAsia"/>
        </w:rPr>
        <w:t>Установки</w:t>
      </w:r>
      <w:r>
        <w:t xml:space="preserve"> </w:t>
      </w:r>
      <w:r>
        <w:rPr>
          <w:rFonts w:hint="eastAsia"/>
        </w:rPr>
        <w:t>для</w:t>
      </w:r>
      <w:r>
        <w:t xml:space="preserve"> </w:t>
      </w:r>
      <w:r>
        <w:rPr>
          <w:rFonts w:hint="eastAsia"/>
        </w:rPr>
        <w:t>испытания</w:t>
      </w:r>
      <w:r>
        <w:t xml:space="preserve"> </w:t>
      </w:r>
      <w:r>
        <w:rPr>
          <w:rFonts w:hint="eastAsia"/>
        </w:rPr>
        <w:t>орудий</w:t>
      </w:r>
      <w:r>
        <w:t xml:space="preserve"> </w:t>
      </w:r>
      <w:r>
        <w:rPr>
          <w:rFonts w:hint="eastAsia"/>
        </w:rPr>
        <w:t>и</w:t>
      </w:r>
      <w:r>
        <w:t xml:space="preserve"> </w:t>
      </w:r>
      <w:r>
        <w:rPr>
          <w:rFonts w:hint="eastAsia"/>
        </w:rPr>
        <w:t>процессов</w:t>
      </w:r>
      <w:r>
        <w:t xml:space="preserve"> </w:t>
      </w:r>
      <w:r>
        <w:rPr>
          <w:rFonts w:hint="eastAsia"/>
        </w:rPr>
        <w:t>рыболовства</w:t>
      </w:r>
    </w:p>
    <w:p w14:paraId="00F596A2" w14:textId="77777777" w:rsidR="00F3786A" w:rsidRDefault="00F3786A" w:rsidP="00F3786A"/>
    <w:p w14:paraId="68A079AD" w14:textId="77777777" w:rsidR="00F3786A" w:rsidRDefault="00F3786A" w:rsidP="00F3786A">
      <w:r>
        <w:t xml:space="preserve">1.7.1 </w:t>
      </w:r>
      <w:r>
        <w:rPr>
          <w:rFonts w:hint="eastAsia"/>
        </w:rPr>
        <w:t>Полигоны</w:t>
      </w:r>
      <w:r>
        <w:t xml:space="preserve"> (</w:t>
      </w:r>
      <w:r>
        <w:rPr>
          <w:rFonts w:hint="eastAsia"/>
        </w:rPr>
        <w:t>на</w:t>
      </w:r>
      <w:r>
        <w:t xml:space="preserve"> </w:t>
      </w:r>
      <w:r>
        <w:rPr>
          <w:rFonts w:hint="eastAsia"/>
        </w:rPr>
        <w:t>примере</w:t>
      </w:r>
      <w:r>
        <w:t xml:space="preserve"> </w:t>
      </w:r>
      <w:r>
        <w:rPr>
          <w:rFonts w:hint="eastAsia"/>
        </w:rPr>
        <w:t>Вислинского</w:t>
      </w:r>
      <w:r>
        <w:t xml:space="preserve"> (</w:t>
      </w:r>
      <w:r>
        <w:rPr>
          <w:rFonts w:hint="eastAsia"/>
        </w:rPr>
        <w:t>Калининградского</w:t>
      </w:r>
      <w:r>
        <w:t xml:space="preserve">) </w:t>
      </w:r>
      <w:r>
        <w:rPr>
          <w:rFonts w:hint="eastAsia"/>
        </w:rPr>
        <w:t>залива</w:t>
      </w:r>
      <w:r>
        <w:t>)</w:t>
      </w:r>
    </w:p>
    <w:p w14:paraId="6F68BDDC" w14:textId="77777777" w:rsidR="00F3786A" w:rsidRDefault="00F3786A" w:rsidP="00F3786A"/>
    <w:p w14:paraId="20488853" w14:textId="77777777" w:rsidR="00F3786A" w:rsidRDefault="00F3786A" w:rsidP="00F3786A">
      <w:r>
        <w:t xml:space="preserve">1.7.2 </w:t>
      </w:r>
      <w:r>
        <w:rPr>
          <w:rFonts w:hint="eastAsia"/>
        </w:rPr>
        <w:t>Опытовые</w:t>
      </w:r>
      <w:r>
        <w:t xml:space="preserve"> </w:t>
      </w:r>
      <w:r>
        <w:rPr>
          <w:rFonts w:hint="eastAsia"/>
        </w:rPr>
        <w:t>бассейны</w:t>
      </w:r>
    </w:p>
    <w:p w14:paraId="19A2A51B" w14:textId="77777777" w:rsidR="00F3786A" w:rsidRDefault="00F3786A" w:rsidP="00F3786A"/>
    <w:p w14:paraId="0FA4C531" w14:textId="77777777" w:rsidR="00F3786A" w:rsidRDefault="00F3786A" w:rsidP="00F3786A">
      <w:r>
        <w:t xml:space="preserve">1.7.3 </w:t>
      </w:r>
      <w:r>
        <w:rPr>
          <w:rFonts w:hint="eastAsia"/>
        </w:rPr>
        <w:t>Гидроканалы</w:t>
      </w:r>
      <w:r>
        <w:t xml:space="preserve"> </w:t>
      </w:r>
      <w:r>
        <w:rPr>
          <w:rFonts w:hint="eastAsia"/>
        </w:rPr>
        <w:t>и</w:t>
      </w:r>
      <w:r>
        <w:t xml:space="preserve"> </w:t>
      </w:r>
      <w:r>
        <w:rPr>
          <w:rFonts w:hint="eastAsia"/>
        </w:rPr>
        <w:t>гидролотки</w:t>
      </w:r>
    </w:p>
    <w:p w14:paraId="3F2DAE1C" w14:textId="77777777" w:rsidR="00F3786A" w:rsidRDefault="00F3786A" w:rsidP="00F3786A"/>
    <w:p w14:paraId="567D42AF" w14:textId="77777777" w:rsidR="00F3786A" w:rsidRDefault="00F3786A" w:rsidP="00F3786A">
      <w:r>
        <w:t xml:space="preserve">1.7.4 </w:t>
      </w:r>
      <w:r>
        <w:rPr>
          <w:rFonts w:hint="eastAsia"/>
        </w:rPr>
        <w:t>Аэродинамические</w:t>
      </w:r>
      <w:r>
        <w:t xml:space="preserve"> </w:t>
      </w:r>
      <w:r>
        <w:rPr>
          <w:rFonts w:hint="eastAsia"/>
        </w:rPr>
        <w:t>трубы</w:t>
      </w:r>
    </w:p>
    <w:p w14:paraId="1E741D9A" w14:textId="77777777" w:rsidR="00F3786A" w:rsidRDefault="00F3786A" w:rsidP="00F3786A"/>
    <w:p w14:paraId="67A0513E" w14:textId="77777777" w:rsidR="00F3786A" w:rsidRDefault="00F3786A" w:rsidP="00F3786A">
      <w:r>
        <w:t xml:space="preserve">1.8 </w:t>
      </w:r>
      <w:r>
        <w:rPr>
          <w:rFonts w:hint="eastAsia"/>
        </w:rPr>
        <w:t>Выводы</w:t>
      </w:r>
      <w:r>
        <w:t xml:space="preserve"> </w:t>
      </w:r>
      <w:r>
        <w:rPr>
          <w:rFonts w:hint="eastAsia"/>
        </w:rPr>
        <w:t>по</w:t>
      </w:r>
      <w:r>
        <w:t xml:space="preserve"> </w:t>
      </w:r>
      <w:r>
        <w:rPr>
          <w:rFonts w:hint="eastAsia"/>
        </w:rPr>
        <w:t>главе</w:t>
      </w:r>
    </w:p>
    <w:p w14:paraId="0C59AF7D" w14:textId="77777777" w:rsidR="00F3786A" w:rsidRDefault="00F3786A" w:rsidP="00F3786A"/>
    <w:p w14:paraId="67ADFA77" w14:textId="77777777" w:rsidR="00F3786A" w:rsidRDefault="00F3786A" w:rsidP="00F3786A">
      <w:r>
        <w:rPr>
          <w:rFonts w:hint="eastAsia"/>
        </w:rPr>
        <w:t>ГЛАВА</w:t>
      </w:r>
      <w:r>
        <w:t xml:space="preserve"> 2 </w:t>
      </w:r>
      <w:r>
        <w:rPr>
          <w:rFonts w:hint="eastAsia"/>
        </w:rPr>
        <w:t>ЭКСПЕРИМЕНТАЛЬНОЕ</w:t>
      </w:r>
      <w:r>
        <w:t xml:space="preserve"> </w:t>
      </w:r>
      <w:r>
        <w:rPr>
          <w:rFonts w:hint="eastAsia"/>
        </w:rPr>
        <w:t>ИЗУЧЕНИЕ</w:t>
      </w:r>
      <w:r>
        <w:t xml:space="preserve"> </w:t>
      </w:r>
      <w:r>
        <w:rPr>
          <w:rFonts w:hint="eastAsia"/>
        </w:rPr>
        <w:t>ЗАВИСИМОСТИ</w:t>
      </w:r>
      <w:r>
        <w:t xml:space="preserve"> </w:t>
      </w:r>
      <w:r>
        <w:rPr>
          <w:rFonts w:hint="eastAsia"/>
        </w:rPr>
        <w:t>КОЭФФИЦИЕНТА</w:t>
      </w:r>
      <w:r>
        <w:t xml:space="preserve"> </w:t>
      </w:r>
      <w:r>
        <w:rPr>
          <w:rFonts w:hint="eastAsia"/>
        </w:rPr>
        <w:t>ГИДРОДИНАМИЧЕСКОГО</w:t>
      </w:r>
      <w:r>
        <w:t xml:space="preserve"> </w:t>
      </w:r>
      <w:r>
        <w:rPr>
          <w:rFonts w:hint="eastAsia"/>
        </w:rPr>
        <w:t>СОПРОТИВЛЕНИЯ</w:t>
      </w:r>
      <w:r>
        <w:t xml:space="preserve"> </w:t>
      </w:r>
      <w:r>
        <w:rPr>
          <w:rFonts w:hint="eastAsia"/>
        </w:rPr>
        <w:t>ОТ</w:t>
      </w:r>
      <w:r>
        <w:t xml:space="preserve"> </w:t>
      </w:r>
      <w:r>
        <w:rPr>
          <w:rFonts w:hint="eastAsia"/>
        </w:rPr>
        <w:t>ЧИСЛА</w:t>
      </w:r>
      <w:r>
        <w:t xml:space="preserve"> </w:t>
      </w:r>
      <w:r>
        <w:rPr>
          <w:rFonts w:hint="eastAsia"/>
        </w:rPr>
        <w:t>РЕЙНОЛЬДА</w:t>
      </w:r>
      <w:r>
        <w:t xml:space="preserve">, </w:t>
      </w:r>
      <w:r>
        <w:rPr>
          <w:rFonts w:hint="eastAsia"/>
        </w:rPr>
        <w:t>СПЛОШНОСТИ</w:t>
      </w:r>
      <w:r>
        <w:t xml:space="preserve"> </w:t>
      </w:r>
      <w:r>
        <w:rPr>
          <w:rFonts w:hint="eastAsia"/>
        </w:rPr>
        <w:t>И</w:t>
      </w:r>
      <w:r>
        <w:t xml:space="preserve"> </w:t>
      </w:r>
      <w:r>
        <w:rPr>
          <w:rFonts w:hint="eastAsia"/>
        </w:rPr>
        <w:t>ФОРМЫ</w:t>
      </w:r>
      <w:r>
        <w:t xml:space="preserve"> </w:t>
      </w:r>
      <w:r>
        <w:rPr>
          <w:rFonts w:hint="eastAsia"/>
        </w:rPr>
        <w:t>ЗАКИДНОГО</w:t>
      </w:r>
    </w:p>
    <w:p w14:paraId="186E9FF1" w14:textId="77777777" w:rsidR="00F3786A" w:rsidRDefault="00F3786A" w:rsidP="00F3786A"/>
    <w:p w14:paraId="66FAABED" w14:textId="77777777" w:rsidR="00F3786A" w:rsidRDefault="00F3786A" w:rsidP="00F3786A">
      <w:r>
        <w:rPr>
          <w:rFonts w:hint="eastAsia"/>
        </w:rPr>
        <w:t>НЕВОДА</w:t>
      </w:r>
      <w:r>
        <w:t xml:space="preserve"> </w:t>
      </w:r>
      <w:r>
        <w:rPr>
          <w:rFonts w:hint="eastAsia"/>
        </w:rPr>
        <w:t>ПРИ</w:t>
      </w:r>
      <w:r>
        <w:t xml:space="preserve"> </w:t>
      </w:r>
      <w:r>
        <w:rPr>
          <w:rFonts w:hint="eastAsia"/>
        </w:rPr>
        <w:t>ПОМОЩИ</w:t>
      </w:r>
      <w:r>
        <w:t xml:space="preserve"> </w:t>
      </w:r>
      <w:r>
        <w:rPr>
          <w:rFonts w:hint="eastAsia"/>
        </w:rPr>
        <w:t>ФИЗИЧЕСКОГО</w:t>
      </w:r>
      <w:r>
        <w:t xml:space="preserve"> </w:t>
      </w:r>
      <w:r>
        <w:rPr>
          <w:rFonts w:hint="eastAsia"/>
        </w:rPr>
        <w:t>МОДЕЛИРОВАНИЯ</w:t>
      </w:r>
    </w:p>
    <w:p w14:paraId="39A298F6" w14:textId="77777777" w:rsidR="00F3786A" w:rsidRDefault="00F3786A" w:rsidP="00F3786A"/>
    <w:p w14:paraId="2DD2E47E" w14:textId="77777777" w:rsidR="00F3786A" w:rsidRDefault="00F3786A" w:rsidP="00F3786A">
      <w:r>
        <w:t xml:space="preserve">2.1 </w:t>
      </w:r>
      <w:r>
        <w:rPr>
          <w:rFonts w:hint="eastAsia"/>
        </w:rPr>
        <w:t>Методика</w:t>
      </w:r>
      <w:r>
        <w:t xml:space="preserve"> </w:t>
      </w:r>
      <w:r>
        <w:rPr>
          <w:rFonts w:hint="eastAsia"/>
        </w:rPr>
        <w:t>проведения</w:t>
      </w:r>
      <w:r>
        <w:t xml:space="preserve"> </w:t>
      </w:r>
      <w:r>
        <w:rPr>
          <w:rFonts w:hint="eastAsia"/>
        </w:rPr>
        <w:t>эксперимента</w:t>
      </w:r>
      <w:r>
        <w:t xml:space="preserve"> </w:t>
      </w:r>
      <w:r>
        <w:rPr>
          <w:rFonts w:hint="eastAsia"/>
        </w:rPr>
        <w:t>и</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0E94886C" w14:textId="77777777" w:rsidR="00F3786A" w:rsidRDefault="00F3786A" w:rsidP="00F3786A"/>
    <w:p w14:paraId="7342581F" w14:textId="77777777" w:rsidR="00F3786A" w:rsidRDefault="00F3786A" w:rsidP="00F3786A">
      <w:r>
        <w:t xml:space="preserve">2.2 </w:t>
      </w:r>
      <w:r>
        <w:rPr>
          <w:rFonts w:hint="eastAsia"/>
        </w:rPr>
        <w:t>Экспериментальные</w:t>
      </w:r>
      <w:r>
        <w:t xml:space="preserve"> </w:t>
      </w:r>
      <w:r>
        <w:rPr>
          <w:rFonts w:hint="eastAsia"/>
        </w:rPr>
        <w:t>данные</w:t>
      </w:r>
    </w:p>
    <w:p w14:paraId="533B82A4" w14:textId="77777777" w:rsidR="00F3786A" w:rsidRDefault="00F3786A" w:rsidP="00F3786A"/>
    <w:p w14:paraId="2D0F9E47" w14:textId="77777777" w:rsidR="00F3786A" w:rsidRDefault="00F3786A" w:rsidP="00F3786A">
      <w:r>
        <w:t xml:space="preserve">2.2.1 </w:t>
      </w:r>
      <w:r>
        <w:rPr>
          <w:rFonts w:hint="eastAsia"/>
        </w:rPr>
        <w:t>Эксперимент</w:t>
      </w:r>
      <w:r>
        <w:t xml:space="preserve"> </w:t>
      </w:r>
      <w:r>
        <w:rPr>
          <w:rFonts w:hint="eastAsia"/>
        </w:rPr>
        <w:t>с</w:t>
      </w:r>
      <w:r>
        <w:t xml:space="preserve"> </w:t>
      </w:r>
      <w:r>
        <w:rPr>
          <w:rFonts w:hint="eastAsia"/>
        </w:rPr>
        <w:t>моделью</w:t>
      </w:r>
      <w:r>
        <w:t xml:space="preserve"> </w:t>
      </w:r>
      <w:r>
        <w:rPr>
          <w:rFonts w:hint="eastAsia"/>
        </w:rPr>
        <w:t>со</w:t>
      </w:r>
      <w:r>
        <w:t xml:space="preserve"> </w:t>
      </w:r>
      <w:r>
        <w:rPr>
          <w:rFonts w:hint="eastAsia"/>
        </w:rPr>
        <w:t>значением</w:t>
      </w:r>
      <w:r>
        <w:t xml:space="preserve"> </w:t>
      </w:r>
      <w:r>
        <w:rPr>
          <w:rFonts w:hint="eastAsia"/>
        </w:rPr>
        <w:t>сплошности</w:t>
      </w:r>
      <w:r>
        <w:t xml:space="preserve"> </w:t>
      </w:r>
      <w:r>
        <w:rPr>
          <w:rFonts w:hint="eastAsia"/>
        </w:rPr>
        <w:t>Б</w:t>
      </w:r>
      <w:r>
        <w:t>0 =0,168</w:t>
      </w:r>
    </w:p>
    <w:p w14:paraId="4B37D552" w14:textId="77777777" w:rsidR="00F3786A" w:rsidRDefault="00F3786A" w:rsidP="00F3786A"/>
    <w:p w14:paraId="37FF883A" w14:textId="77777777" w:rsidR="00F3786A" w:rsidRDefault="00F3786A" w:rsidP="00F3786A">
      <w:r>
        <w:t xml:space="preserve">2.2.2 </w:t>
      </w:r>
      <w:r>
        <w:rPr>
          <w:rFonts w:hint="eastAsia"/>
        </w:rPr>
        <w:t>Эксперимент</w:t>
      </w:r>
      <w:r>
        <w:t xml:space="preserve"> </w:t>
      </w:r>
      <w:r>
        <w:rPr>
          <w:rFonts w:hint="eastAsia"/>
        </w:rPr>
        <w:t>с</w:t>
      </w:r>
      <w:r>
        <w:t xml:space="preserve"> </w:t>
      </w:r>
      <w:r>
        <w:rPr>
          <w:rFonts w:hint="eastAsia"/>
        </w:rPr>
        <w:t>моделью</w:t>
      </w:r>
      <w:r>
        <w:t xml:space="preserve"> </w:t>
      </w:r>
      <w:r>
        <w:rPr>
          <w:rFonts w:hint="eastAsia"/>
        </w:rPr>
        <w:t>со</w:t>
      </w:r>
      <w:r>
        <w:t xml:space="preserve"> </w:t>
      </w:r>
      <w:r>
        <w:rPr>
          <w:rFonts w:hint="eastAsia"/>
        </w:rPr>
        <w:t>значением</w:t>
      </w:r>
      <w:r>
        <w:t xml:space="preserve"> </w:t>
      </w:r>
      <w:r>
        <w:rPr>
          <w:rFonts w:hint="eastAsia"/>
        </w:rPr>
        <w:t>сплошности</w:t>
      </w:r>
      <w:r>
        <w:t xml:space="preserve"> </w:t>
      </w:r>
      <w:r>
        <w:rPr>
          <w:rFonts w:hint="eastAsia"/>
        </w:rPr>
        <w:t>Б</w:t>
      </w:r>
      <w:r>
        <w:t>0 = 0,202</w:t>
      </w:r>
    </w:p>
    <w:p w14:paraId="6119DFF3" w14:textId="77777777" w:rsidR="00F3786A" w:rsidRDefault="00F3786A" w:rsidP="00F3786A"/>
    <w:p w14:paraId="38B16709" w14:textId="77777777" w:rsidR="00F3786A" w:rsidRDefault="00F3786A" w:rsidP="00F3786A">
      <w:r>
        <w:t xml:space="preserve">2.2.3 </w:t>
      </w:r>
      <w:r>
        <w:rPr>
          <w:rFonts w:hint="eastAsia"/>
        </w:rPr>
        <w:t>Эксперимент</w:t>
      </w:r>
      <w:r>
        <w:t xml:space="preserve"> </w:t>
      </w:r>
      <w:r>
        <w:rPr>
          <w:rFonts w:hint="eastAsia"/>
        </w:rPr>
        <w:t>с</w:t>
      </w:r>
      <w:r>
        <w:t xml:space="preserve"> </w:t>
      </w:r>
      <w:r>
        <w:rPr>
          <w:rFonts w:hint="eastAsia"/>
        </w:rPr>
        <w:t>моделью</w:t>
      </w:r>
      <w:r>
        <w:t xml:space="preserve"> </w:t>
      </w:r>
      <w:r>
        <w:rPr>
          <w:rFonts w:hint="eastAsia"/>
        </w:rPr>
        <w:t>со</w:t>
      </w:r>
      <w:r>
        <w:t xml:space="preserve"> </w:t>
      </w:r>
      <w:r>
        <w:rPr>
          <w:rFonts w:hint="eastAsia"/>
        </w:rPr>
        <w:t>значением</w:t>
      </w:r>
      <w:r>
        <w:t xml:space="preserve"> </w:t>
      </w:r>
      <w:r>
        <w:rPr>
          <w:rFonts w:hint="eastAsia"/>
        </w:rPr>
        <w:t>сплошности</w:t>
      </w:r>
      <w:r>
        <w:t xml:space="preserve"> </w:t>
      </w:r>
      <w:r>
        <w:rPr>
          <w:rFonts w:hint="eastAsia"/>
        </w:rPr>
        <w:t>Б</w:t>
      </w:r>
      <w:r>
        <w:t>0 = 0,181</w:t>
      </w:r>
    </w:p>
    <w:p w14:paraId="08CAA47B" w14:textId="77777777" w:rsidR="00F3786A" w:rsidRDefault="00F3786A" w:rsidP="00F3786A"/>
    <w:p w14:paraId="6114BED9" w14:textId="77777777" w:rsidR="00F3786A" w:rsidRDefault="00F3786A" w:rsidP="00F3786A">
      <w:r>
        <w:t xml:space="preserve">2.3 </w:t>
      </w:r>
      <w:r>
        <w:rPr>
          <w:rFonts w:hint="eastAsia"/>
        </w:rPr>
        <w:t>Анализ</w:t>
      </w:r>
      <w:r>
        <w:t xml:space="preserve"> </w:t>
      </w:r>
      <w:r>
        <w:rPr>
          <w:rFonts w:hint="eastAsia"/>
        </w:rPr>
        <w:t>влияния</w:t>
      </w:r>
      <w:r>
        <w:t xml:space="preserve"> </w:t>
      </w:r>
      <w:r>
        <w:rPr>
          <w:rFonts w:hint="eastAsia"/>
        </w:rPr>
        <w:t>отношения</w:t>
      </w:r>
      <w:r>
        <w:t>/1</w:t>
      </w:r>
      <w:r>
        <w:rPr>
          <w:rFonts w:hint="eastAsia"/>
        </w:rPr>
        <w:t>Ь</w:t>
      </w:r>
      <w:r>
        <w:t xml:space="preserve">, </w:t>
      </w:r>
      <w:r>
        <w:rPr>
          <w:rFonts w:hint="eastAsia"/>
        </w:rPr>
        <w:t>числа</w:t>
      </w:r>
      <w:r>
        <w:t xml:space="preserve"> </w:t>
      </w:r>
      <w:r>
        <w:rPr>
          <w:rFonts w:hint="eastAsia"/>
        </w:rPr>
        <w:t>Рейнольдса</w:t>
      </w:r>
      <w:r>
        <w:t xml:space="preserve"> </w:t>
      </w:r>
      <w:r>
        <w:rPr>
          <w:rFonts w:hint="eastAsia"/>
        </w:rPr>
        <w:t>Яе</w:t>
      </w:r>
      <w:r>
        <w:t xml:space="preserve">, </w:t>
      </w:r>
      <w:r>
        <w:rPr>
          <w:rFonts w:hint="eastAsia"/>
        </w:rPr>
        <w:t>сплошности</w:t>
      </w:r>
      <w:r>
        <w:t xml:space="preserve"> </w:t>
      </w:r>
      <w:r>
        <w:rPr>
          <w:rFonts w:hint="eastAsia"/>
        </w:rPr>
        <w:t>Б</w:t>
      </w:r>
      <w:r>
        <w:t xml:space="preserve">0 </w:t>
      </w:r>
      <w:r>
        <w:rPr>
          <w:rFonts w:hint="eastAsia"/>
        </w:rPr>
        <w:t>и</w:t>
      </w:r>
      <w:r>
        <w:t xml:space="preserve"> </w:t>
      </w:r>
      <w:r>
        <w:rPr>
          <w:rFonts w:hint="eastAsia"/>
        </w:rPr>
        <w:t>вертикального</w:t>
      </w:r>
      <w:r>
        <w:t xml:space="preserve"> </w:t>
      </w:r>
      <w:r>
        <w:rPr>
          <w:rFonts w:hint="eastAsia"/>
        </w:rPr>
        <w:t>выдувания</w:t>
      </w:r>
      <w:r>
        <w:t xml:space="preserve"> 0 </w:t>
      </w:r>
      <w:r>
        <w:rPr>
          <w:rFonts w:hint="eastAsia"/>
        </w:rPr>
        <w:t>на</w:t>
      </w:r>
      <w:r>
        <w:t xml:space="preserve"> </w:t>
      </w:r>
      <w:r>
        <w:rPr>
          <w:rFonts w:hint="eastAsia"/>
        </w:rPr>
        <w:t>коэффициент</w:t>
      </w:r>
      <w:r>
        <w:t xml:space="preserve"> </w:t>
      </w:r>
      <w:r>
        <w:rPr>
          <w:rFonts w:hint="eastAsia"/>
        </w:rPr>
        <w:t>гидродинамического</w:t>
      </w:r>
      <w:r>
        <w:t xml:space="preserve"> </w:t>
      </w:r>
      <w:r>
        <w:rPr>
          <w:rFonts w:hint="eastAsia"/>
        </w:rPr>
        <w:t>сопротивления</w:t>
      </w:r>
      <w:r>
        <w:t xml:space="preserve"> </w:t>
      </w:r>
      <w:r>
        <w:rPr>
          <w:rFonts w:hint="eastAsia"/>
        </w:rPr>
        <w:t>сх</w:t>
      </w:r>
    </w:p>
    <w:p w14:paraId="73EA8590" w14:textId="77777777" w:rsidR="00F3786A" w:rsidRDefault="00F3786A" w:rsidP="00F3786A"/>
    <w:p w14:paraId="0712D363" w14:textId="77777777" w:rsidR="00F3786A" w:rsidRDefault="00F3786A" w:rsidP="00F3786A">
      <w:r>
        <w:t xml:space="preserve">2.4 </w:t>
      </w:r>
      <w:r>
        <w:rPr>
          <w:rFonts w:hint="eastAsia"/>
        </w:rPr>
        <w:t>Аппроксимация</w:t>
      </w:r>
      <w:r>
        <w:t xml:space="preserve"> </w:t>
      </w:r>
      <w:r>
        <w:rPr>
          <w:rFonts w:hint="eastAsia"/>
        </w:rPr>
        <w:t>расчетных</w:t>
      </w:r>
      <w:r>
        <w:t xml:space="preserve"> </w:t>
      </w:r>
      <w:r>
        <w:rPr>
          <w:rFonts w:hint="eastAsia"/>
        </w:rPr>
        <w:t>данных</w:t>
      </w:r>
      <w:r>
        <w:t xml:space="preserve"> </w:t>
      </w:r>
      <w:r>
        <w:rPr>
          <w:rFonts w:hint="eastAsia"/>
        </w:rPr>
        <w:t>коэффициента</w:t>
      </w:r>
      <w:r>
        <w:t xml:space="preserve"> </w:t>
      </w:r>
      <w:r>
        <w:rPr>
          <w:rFonts w:hint="eastAsia"/>
        </w:rPr>
        <w:t>гидродинамического</w:t>
      </w:r>
      <w:r>
        <w:t xml:space="preserve"> </w:t>
      </w:r>
      <w:r>
        <w:rPr>
          <w:rFonts w:hint="eastAsia"/>
        </w:rPr>
        <w:t>сопротивления</w:t>
      </w:r>
      <w:r>
        <w:t xml:space="preserve"> </w:t>
      </w:r>
      <w:r>
        <w:rPr>
          <w:rFonts w:hint="eastAsia"/>
        </w:rPr>
        <w:t>для</w:t>
      </w:r>
      <w:r>
        <w:t xml:space="preserve"> </w:t>
      </w:r>
      <w:r>
        <w:rPr>
          <w:rFonts w:hint="eastAsia"/>
        </w:rPr>
        <w:t>получения</w:t>
      </w:r>
      <w:r>
        <w:t xml:space="preserve"> </w:t>
      </w:r>
      <w:r>
        <w:rPr>
          <w:rFonts w:hint="eastAsia"/>
        </w:rPr>
        <w:t>зависимости</w:t>
      </w:r>
    </w:p>
    <w:p w14:paraId="784429FE" w14:textId="77777777" w:rsidR="00F3786A" w:rsidRDefault="00F3786A" w:rsidP="00F3786A"/>
    <w:p w14:paraId="6A0BFBD8" w14:textId="77777777" w:rsidR="00F3786A" w:rsidRDefault="00F3786A" w:rsidP="00F3786A">
      <w:r>
        <w:rPr>
          <w:rFonts w:hint="eastAsia"/>
        </w:rPr>
        <w:t>сх</w:t>
      </w:r>
      <w:r>
        <w:t xml:space="preserve"> = </w:t>
      </w:r>
      <w:r>
        <w:rPr>
          <w:rFonts w:hint="eastAsia"/>
        </w:rPr>
        <w:t>Б</w:t>
      </w:r>
      <w:r>
        <w:t>0, /</w:t>
      </w:r>
      <w:r>
        <w:rPr>
          <w:rFonts w:hint="eastAsia"/>
        </w:rPr>
        <w:t>Ь</w:t>
      </w:r>
      <w:r>
        <w:t>, 0)</w:t>
      </w:r>
    </w:p>
    <w:p w14:paraId="68C96FFF" w14:textId="77777777" w:rsidR="00F3786A" w:rsidRDefault="00F3786A" w:rsidP="00F3786A"/>
    <w:p w14:paraId="12DA845F" w14:textId="77777777" w:rsidR="00F3786A" w:rsidRDefault="00F3786A" w:rsidP="00F3786A">
      <w:r>
        <w:t xml:space="preserve">2.5 </w:t>
      </w:r>
      <w:r>
        <w:rPr>
          <w:rFonts w:hint="eastAsia"/>
        </w:rPr>
        <w:t>Выводы</w:t>
      </w:r>
      <w:r>
        <w:t xml:space="preserve"> </w:t>
      </w:r>
      <w:r>
        <w:rPr>
          <w:rFonts w:hint="eastAsia"/>
        </w:rPr>
        <w:t>по</w:t>
      </w:r>
      <w:r>
        <w:t xml:space="preserve"> </w:t>
      </w:r>
      <w:r>
        <w:rPr>
          <w:rFonts w:hint="eastAsia"/>
        </w:rPr>
        <w:t>главе</w:t>
      </w:r>
    </w:p>
    <w:p w14:paraId="6414F837" w14:textId="77777777" w:rsidR="00F3786A" w:rsidRDefault="00F3786A" w:rsidP="00F3786A"/>
    <w:p w14:paraId="13834FAB" w14:textId="77777777" w:rsidR="00F3786A" w:rsidRDefault="00F3786A" w:rsidP="00F3786A">
      <w:r>
        <w:rPr>
          <w:rFonts w:hint="eastAsia"/>
        </w:rPr>
        <w:t>ГЛАВА</w:t>
      </w:r>
      <w:r>
        <w:t xml:space="preserve"> 3 </w:t>
      </w:r>
      <w:r>
        <w:rPr>
          <w:rFonts w:hint="eastAsia"/>
        </w:rPr>
        <w:t>ЭКСПЕРИМЕНТАЛЬНОЕ</w:t>
      </w:r>
      <w:r>
        <w:t xml:space="preserve"> </w:t>
      </w:r>
      <w:r>
        <w:rPr>
          <w:rFonts w:hint="eastAsia"/>
        </w:rPr>
        <w:t>ИЗУЧЕНИЕ</w:t>
      </w:r>
      <w:r>
        <w:t xml:space="preserve"> </w:t>
      </w:r>
      <w:r>
        <w:rPr>
          <w:rFonts w:hint="eastAsia"/>
        </w:rPr>
        <w:t>УСИЛИЯ</w:t>
      </w:r>
      <w:r>
        <w:t xml:space="preserve"> </w:t>
      </w:r>
      <w:r>
        <w:rPr>
          <w:rFonts w:hint="eastAsia"/>
        </w:rPr>
        <w:t>В</w:t>
      </w:r>
      <w:r>
        <w:t xml:space="preserve"> </w:t>
      </w:r>
      <w:r>
        <w:rPr>
          <w:rFonts w:hint="eastAsia"/>
        </w:rPr>
        <w:t>УРЕЗЕ</w:t>
      </w:r>
      <w:r>
        <w:t xml:space="preserve"> </w:t>
      </w:r>
      <w:r>
        <w:rPr>
          <w:rFonts w:hint="eastAsia"/>
        </w:rPr>
        <w:t>РАВНОКРЫЛОГО</w:t>
      </w:r>
      <w:r>
        <w:t xml:space="preserve"> </w:t>
      </w:r>
      <w:r>
        <w:rPr>
          <w:rFonts w:hint="eastAsia"/>
        </w:rPr>
        <w:t>ЗАКИДНОГО</w:t>
      </w:r>
      <w:r>
        <w:t xml:space="preserve"> </w:t>
      </w:r>
      <w:r>
        <w:rPr>
          <w:rFonts w:hint="eastAsia"/>
        </w:rPr>
        <w:t>НЕВОДА</w:t>
      </w:r>
    </w:p>
    <w:p w14:paraId="2F940600" w14:textId="77777777" w:rsidR="00F3786A" w:rsidRDefault="00F3786A" w:rsidP="00F3786A"/>
    <w:p w14:paraId="5CB6EE49" w14:textId="77777777" w:rsidR="00F3786A" w:rsidRDefault="00F3786A" w:rsidP="00F3786A">
      <w:r>
        <w:t xml:space="preserve">3.1 </w:t>
      </w:r>
      <w:r>
        <w:rPr>
          <w:rFonts w:hint="eastAsia"/>
        </w:rPr>
        <w:t>Экспериментальное</w:t>
      </w:r>
      <w:r>
        <w:t xml:space="preserve"> </w:t>
      </w:r>
      <w:r>
        <w:rPr>
          <w:rFonts w:hint="eastAsia"/>
        </w:rPr>
        <w:t>оборудование</w:t>
      </w:r>
    </w:p>
    <w:p w14:paraId="70E060E0" w14:textId="77777777" w:rsidR="00F3786A" w:rsidRDefault="00F3786A" w:rsidP="00F3786A"/>
    <w:p w14:paraId="6AF162F7" w14:textId="77777777" w:rsidR="00F3786A" w:rsidRDefault="00F3786A" w:rsidP="00F3786A">
      <w:r>
        <w:t xml:space="preserve">3.2 </w:t>
      </w:r>
      <w:r>
        <w:rPr>
          <w:rFonts w:hint="eastAsia"/>
        </w:rPr>
        <w:t>Экспериментальное</w:t>
      </w:r>
      <w:r>
        <w:t xml:space="preserve"> </w:t>
      </w:r>
      <w:r>
        <w:rPr>
          <w:rFonts w:hint="eastAsia"/>
        </w:rPr>
        <w:t>изучение</w:t>
      </w:r>
      <w:r>
        <w:t xml:space="preserve"> </w:t>
      </w:r>
      <w:r>
        <w:rPr>
          <w:rFonts w:hint="eastAsia"/>
        </w:rPr>
        <w:t>усилия</w:t>
      </w:r>
      <w:r>
        <w:t xml:space="preserve"> </w:t>
      </w:r>
      <w:r>
        <w:rPr>
          <w:rFonts w:hint="eastAsia"/>
        </w:rPr>
        <w:t>в</w:t>
      </w:r>
      <w:r>
        <w:t xml:space="preserve"> </w:t>
      </w:r>
      <w:r>
        <w:rPr>
          <w:rFonts w:hint="eastAsia"/>
        </w:rPr>
        <w:t>урезе</w:t>
      </w:r>
      <w:r>
        <w:t xml:space="preserve"> </w:t>
      </w:r>
      <w:r>
        <w:rPr>
          <w:rFonts w:hint="eastAsia"/>
        </w:rPr>
        <w:t>равнокрылого</w:t>
      </w:r>
      <w:r>
        <w:t xml:space="preserve"> </w:t>
      </w:r>
      <w:r>
        <w:rPr>
          <w:rFonts w:hint="eastAsia"/>
        </w:rPr>
        <w:t>закидного</w:t>
      </w:r>
      <w:r>
        <w:t xml:space="preserve"> </w:t>
      </w:r>
      <w:r>
        <w:rPr>
          <w:rFonts w:hint="eastAsia"/>
        </w:rPr>
        <w:t>невода</w:t>
      </w:r>
      <w:r>
        <w:t xml:space="preserve"> </w:t>
      </w:r>
      <w:r>
        <w:rPr>
          <w:rFonts w:hint="eastAsia"/>
        </w:rPr>
        <w:t>при</w:t>
      </w:r>
      <w:r>
        <w:t xml:space="preserve"> </w:t>
      </w:r>
      <w:r>
        <w:rPr>
          <w:rFonts w:hint="eastAsia"/>
        </w:rPr>
        <w:t>ручной</w:t>
      </w:r>
      <w:r>
        <w:t xml:space="preserve"> </w:t>
      </w:r>
      <w:r>
        <w:rPr>
          <w:rFonts w:hint="eastAsia"/>
        </w:rPr>
        <w:t>выборке</w:t>
      </w:r>
    </w:p>
    <w:p w14:paraId="496E85A8" w14:textId="77777777" w:rsidR="00F3786A" w:rsidRDefault="00F3786A" w:rsidP="00F3786A"/>
    <w:p w14:paraId="300A5579" w14:textId="77777777" w:rsidR="00F3786A" w:rsidRDefault="00F3786A" w:rsidP="00F3786A">
      <w:r>
        <w:t xml:space="preserve">3.2.1 </w:t>
      </w:r>
      <w:r>
        <w:rPr>
          <w:rFonts w:hint="eastAsia"/>
        </w:rPr>
        <w:t>Методика</w:t>
      </w:r>
      <w:r>
        <w:t xml:space="preserve"> </w:t>
      </w:r>
      <w:r>
        <w:rPr>
          <w:rFonts w:hint="eastAsia"/>
        </w:rPr>
        <w:t>измерений</w:t>
      </w:r>
      <w:r>
        <w:t xml:space="preserve"> </w:t>
      </w:r>
      <w:r>
        <w:rPr>
          <w:rFonts w:hint="eastAsia"/>
        </w:rPr>
        <w:t>и</w:t>
      </w:r>
      <w:r>
        <w:t xml:space="preserve"> </w:t>
      </w:r>
      <w:r>
        <w:rPr>
          <w:rFonts w:hint="eastAsia"/>
        </w:rPr>
        <w:t>проведение</w:t>
      </w:r>
      <w:r>
        <w:t xml:space="preserve"> </w:t>
      </w:r>
      <w:r>
        <w:rPr>
          <w:rFonts w:hint="eastAsia"/>
        </w:rPr>
        <w:t>эксперимента</w:t>
      </w:r>
    </w:p>
    <w:p w14:paraId="177DDBD3" w14:textId="77777777" w:rsidR="00F3786A" w:rsidRDefault="00F3786A" w:rsidP="00F3786A"/>
    <w:p w14:paraId="5266F176" w14:textId="77777777" w:rsidR="00F3786A" w:rsidRDefault="00F3786A" w:rsidP="00F3786A">
      <w:r>
        <w:t xml:space="preserve">3.2.2 </w:t>
      </w:r>
      <w:r>
        <w:rPr>
          <w:rFonts w:hint="eastAsia"/>
        </w:rPr>
        <w:t>Экспериментальные</w:t>
      </w:r>
      <w:r>
        <w:t xml:space="preserve"> </w:t>
      </w:r>
      <w:r>
        <w:rPr>
          <w:rFonts w:hint="eastAsia"/>
        </w:rPr>
        <w:t>данные</w:t>
      </w:r>
      <w:r>
        <w:t xml:space="preserve"> </w:t>
      </w:r>
      <w:r>
        <w:rPr>
          <w:rFonts w:hint="eastAsia"/>
        </w:rPr>
        <w:t>и</w:t>
      </w:r>
      <w:r>
        <w:t xml:space="preserve"> </w:t>
      </w:r>
      <w:r>
        <w:rPr>
          <w:rFonts w:hint="eastAsia"/>
        </w:rPr>
        <w:t>их</w:t>
      </w:r>
      <w:r>
        <w:t xml:space="preserve"> </w:t>
      </w:r>
      <w:r>
        <w:rPr>
          <w:rFonts w:hint="eastAsia"/>
        </w:rPr>
        <w:t>обработка</w:t>
      </w:r>
    </w:p>
    <w:p w14:paraId="524A2477" w14:textId="77777777" w:rsidR="00F3786A" w:rsidRDefault="00F3786A" w:rsidP="00F3786A"/>
    <w:p w14:paraId="0165D8F4" w14:textId="77777777" w:rsidR="00F3786A" w:rsidRDefault="00F3786A" w:rsidP="00F3786A">
      <w:r>
        <w:t xml:space="preserve">3.3 </w:t>
      </w:r>
      <w:r>
        <w:rPr>
          <w:rFonts w:hint="eastAsia"/>
        </w:rPr>
        <w:t>Экспериментальное</w:t>
      </w:r>
      <w:r>
        <w:t xml:space="preserve"> </w:t>
      </w:r>
      <w:r>
        <w:rPr>
          <w:rFonts w:hint="eastAsia"/>
        </w:rPr>
        <w:t>изучение</w:t>
      </w:r>
      <w:r>
        <w:t xml:space="preserve"> </w:t>
      </w:r>
      <w:r>
        <w:rPr>
          <w:rFonts w:hint="eastAsia"/>
        </w:rPr>
        <w:t>усилия</w:t>
      </w:r>
      <w:r>
        <w:t xml:space="preserve"> </w:t>
      </w:r>
      <w:r>
        <w:rPr>
          <w:rFonts w:hint="eastAsia"/>
        </w:rPr>
        <w:t>в</w:t>
      </w:r>
      <w:r>
        <w:t xml:space="preserve"> </w:t>
      </w:r>
      <w:r>
        <w:rPr>
          <w:rFonts w:hint="eastAsia"/>
        </w:rPr>
        <w:t>урезе</w:t>
      </w:r>
      <w:r>
        <w:t xml:space="preserve"> </w:t>
      </w:r>
      <w:r>
        <w:rPr>
          <w:rFonts w:hint="eastAsia"/>
        </w:rPr>
        <w:t>равнокрылого</w:t>
      </w:r>
      <w:r>
        <w:t xml:space="preserve"> </w:t>
      </w:r>
      <w:r>
        <w:rPr>
          <w:rFonts w:hint="eastAsia"/>
        </w:rPr>
        <w:t>закидного</w:t>
      </w:r>
      <w:r>
        <w:t xml:space="preserve"> </w:t>
      </w:r>
      <w:r>
        <w:rPr>
          <w:rFonts w:hint="eastAsia"/>
        </w:rPr>
        <w:t>невода</w:t>
      </w:r>
      <w:r>
        <w:t xml:space="preserve"> </w:t>
      </w:r>
      <w:r>
        <w:rPr>
          <w:rFonts w:hint="eastAsia"/>
        </w:rPr>
        <w:t>при</w:t>
      </w:r>
      <w:r>
        <w:t xml:space="preserve"> </w:t>
      </w:r>
      <w:r>
        <w:rPr>
          <w:rFonts w:hint="eastAsia"/>
        </w:rPr>
        <w:t>механизированной</w:t>
      </w:r>
      <w:r>
        <w:t xml:space="preserve"> </w:t>
      </w:r>
      <w:r>
        <w:rPr>
          <w:rFonts w:hint="eastAsia"/>
        </w:rPr>
        <w:t>выборке</w:t>
      </w:r>
    </w:p>
    <w:p w14:paraId="3B40B573" w14:textId="77777777" w:rsidR="00F3786A" w:rsidRDefault="00F3786A" w:rsidP="00F3786A"/>
    <w:p w14:paraId="3C7DC815" w14:textId="77777777" w:rsidR="00F3786A" w:rsidRDefault="00F3786A" w:rsidP="00F3786A">
      <w:r>
        <w:t xml:space="preserve">3.3.1 </w:t>
      </w:r>
      <w:r>
        <w:rPr>
          <w:rFonts w:hint="eastAsia"/>
        </w:rPr>
        <w:t>Методика</w:t>
      </w:r>
      <w:r>
        <w:t xml:space="preserve"> </w:t>
      </w:r>
      <w:r>
        <w:rPr>
          <w:rFonts w:hint="eastAsia"/>
        </w:rPr>
        <w:t>измерений</w:t>
      </w:r>
      <w:r>
        <w:t xml:space="preserve"> </w:t>
      </w:r>
      <w:r>
        <w:rPr>
          <w:rFonts w:hint="eastAsia"/>
        </w:rPr>
        <w:t>и</w:t>
      </w:r>
      <w:r>
        <w:t xml:space="preserve"> </w:t>
      </w:r>
      <w:r>
        <w:rPr>
          <w:rFonts w:hint="eastAsia"/>
        </w:rPr>
        <w:t>проведение</w:t>
      </w:r>
      <w:r>
        <w:t xml:space="preserve"> </w:t>
      </w:r>
      <w:r>
        <w:rPr>
          <w:rFonts w:hint="eastAsia"/>
        </w:rPr>
        <w:t>эксперимента</w:t>
      </w:r>
    </w:p>
    <w:p w14:paraId="4071A1A0" w14:textId="77777777" w:rsidR="00F3786A" w:rsidRDefault="00F3786A" w:rsidP="00F3786A"/>
    <w:p w14:paraId="6252425A" w14:textId="77777777" w:rsidR="00F3786A" w:rsidRDefault="00F3786A" w:rsidP="00F3786A">
      <w:r>
        <w:t xml:space="preserve">3.3.2 </w:t>
      </w:r>
      <w:r>
        <w:rPr>
          <w:rFonts w:hint="eastAsia"/>
        </w:rPr>
        <w:t>Экспериментальные</w:t>
      </w:r>
      <w:r>
        <w:t xml:space="preserve"> </w:t>
      </w:r>
      <w:r>
        <w:rPr>
          <w:rFonts w:hint="eastAsia"/>
        </w:rPr>
        <w:t>данные</w:t>
      </w:r>
      <w:r>
        <w:t xml:space="preserve"> </w:t>
      </w:r>
      <w:r>
        <w:rPr>
          <w:rFonts w:hint="eastAsia"/>
        </w:rPr>
        <w:t>и</w:t>
      </w:r>
      <w:r>
        <w:t xml:space="preserve"> </w:t>
      </w:r>
      <w:r>
        <w:rPr>
          <w:rFonts w:hint="eastAsia"/>
        </w:rPr>
        <w:t>их</w:t>
      </w:r>
      <w:r>
        <w:t xml:space="preserve"> </w:t>
      </w:r>
      <w:r>
        <w:rPr>
          <w:rFonts w:hint="eastAsia"/>
        </w:rPr>
        <w:t>обработка</w:t>
      </w:r>
    </w:p>
    <w:p w14:paraId="08C85EA0" w14:textId="77777777" w:rsidR="00F3786A" w:rsidRDefault="00F3786A" w:rsidP="00F3786A"/>
    <w:p w14:paraId="09E2D122" w14:textId="77777777" w:rsidR="00F3786A" w:rsidRDefault="00F3786A" w:rsidP="00F3786A">
      <w:r>
        <w:t xml:space="preserve">3.4 </w:t>
      </w:r>
      <w:r>
        <w:rPr>
          <w:rFonts w:hint="eastAsia"/>
        </w:rPr>
        <w:t>Выводы</w:t>
      </w:r>
      <w:r>
        <w:t xml:space="preserve"> </w:t>
      </w:r>
      <w:r>
        <w:rPr>
          <w:rFonts w:hint="eastAsia"/>
        </w:rPr>
        <w:t>по</w:t>
      </w:r>
      <w:r>
        <w:t xml:space="preserve"> </w:t>
      </w:r>
      <w:r>
        <w:rPr>
          <w:rFonts w:hint="eastAsia"/>
        </w:rPr>
        <w:t>главе</w:t>
      </w:r>
    </w:p>
    <w:p w14:paraId="5D7DB0E2" w14:textId="77777777" w:rsidR="00F3786A" w:rsidRDefault="00F3786A" w:rsidP="00F3786A"/>
    <w:p w14:paraId="39F7BC66" w14:textId="77777777" w:rsidR="00F3786A" w:rsidRDefault="00F3786A" w:rsidP="00F3786A">
      <w:r>
        <w:rPr>
          <w:rFonts w:hint="eastAsia"/>
        </w:rPr>
        <w:t>ГЛАВА</w:t>
      </w:r>
      <w:r>
        <w:t xml:space="preserve"> 4 </w:t>
      </w:r>
      <w:r>
        <w:rPr>
          <w:rFonts w:hint="eastAsia"/>
        </w:rPr>
        <w:t>МЕТОДИКА</w:t>
      </w:r>
      <w:r>
        <w:t xml:space="preserve"> </w:t>
      </w:r>
      <w:r>
        <w:rPr>
          <w:rFonts w:hint="eastAsia"/>
        </w:rPr>
        <w:t>РАСЧЕТА</w:t>
      </w:r>
      <w:r>
        <w:t xml:space="preserve"> </w:t>
      </w:r>
      <w:r>
        <w:rPr>
          <w:rFonts w:hint="eastAsia"/>
        </w:rPr>
        <w:t>УСИЛИЯ</w:t>
      </w:r>
      <w:r>
        <w:t xml:space="preserve"> </w:t>
      </w:r>
      <w:r>
        <w:rPr>
          <w:rFonts w:hint="eastAsia"/>
        </w:rPr>
        <w:t>В</w:t>
      </w:r>
      <w:r>
        <w:t xml:space="preserve"> </w:t>
      </w:r>
      <w:r>
        <w:rPr>
          <w:rFonts w:hint="eastAsia"/>
        </w:rPr>
        <w:t>УРЕЗЕ</w:t>
      </w:r>
      <w:r>
        <w:t xml:space="preserve"> </w:t>
      </w:r>
      <w:r>
        <w:rPr>
          <w:rFonts w:hint="eastAsia"/>
        </w:rPr>
        <w:t>ПРИ</w:t>
      </w:r>
      <w:r>
        <w:t xml:space="preserve"> </w:t>
      </w:r>
      <w:r>
        <w:rPr>
          <w:rFonts w:hint="eastAsia"/>
        </w:rPr>
        <w:t>ВЫБОРКЕ</w:t>
      </w:r>
      <w:r>
        <w:t xml:space="preserve"> </w:t>
      </w:r>
      <w:r>
        <w:rPr>
          <w:rFonts w:hint="eastAsia"/>
        </w:rPr>
        <w:t>ЗАКИДНОГО</w:t>
      </w:r>
      <w:r>
        <w:t xml:space="preserve"> </w:t>
      </w:r>
      <w:r>
        <w:rPr>
          <w:rFonts w:hint="eastAsia"/>
        </w:rPr>
        <w:t>РАВНОКРЫЛОГО</w:t>
      </w:r>
      <w:r>
        <w:t xml:space="preserve"> </w:t>
      </w:r>
      <w:r>
        <w:rPr>
          <w:rFonts w:hint="eastAsia"/>
        </w:rPr>
        <w:t>НЕВОДА</w:t>
      </w:r>
    </w:p>
    <w:p w14:paraId="700356EA" w14:textId="77777777" w:rsidR="00F3786A" w:rsidRDefault="00F3786A" w:rsidP="00F3786A"/>
    <w:p w14:paraId="4B2A423F" w14:textId="77777777" w:rsidR="00F3786A" w:rsidRDefault="00F3786A" w:rsidP="00F3786A">
      <w:r>
        <w:t xml:space="preserve">4.1 </w:t>
      </w:r>
      <w:r>
        <w:rPr>
          <w:rFonts w:hint="eastAsia"/>
        </w:rPr>
        <w:t>Описание</w:t>
      </w:r>
      <w:r>
        <w:t xml:space="preserve"> </w:t>
      </w:r>
      <w:r>
        <w:rPr>
          <w:rFonts w:hint="eastAsia"/>
        </w:rPr>
        <w:t>методики</w:t>
      </w:r>
    </w:p>
    <w:p w14:paraId="2F3C52D0" w14:textId="77777777" w:rsidR="00F3786A" w:rsidRDefault="00F3786A" w:rsidP="00F3786A"/>
    <w:p w14:paraId="3841CCEE" w14:textId="77777777" w:rsidR="00F3786A" w:rsidRDefault="00F3786A" w:rsidP="00F3786A">
      <w:r>
        <w:t xml:space="preserve">4.2 </w:t>
      </w:r>
      <w:r>
        <w:rPr>
          <w:rFonts w:hint="eastAsia"/>
        </w:rPr>
        <w:t>Пример</w:t>
      </w:r>
      <w:r>
        <w:t xml:space="preserve"> </w:t>
      </w:r>
      <w:r>
        <w:rPr>
          <w:rFonts w:hint="eastAsia"/>
        </w:rPr>
        <w:t>расчета</w:t>
      </w:r>
      <w:r>
        <w:t xml:space="preserve"> </w:t>
      </w:r>
      <w:r>
        <w:rPr>
          <w:rFonts w:hint="eastAsia"/>
        </w:rPr>
        <w:t>усилия</w:t>
      </w:r>
      <w:r>
        <w:t xml:space="preserve"> </w:t>
      </w:r>
      <w:r>
        <w:rPr>
          <w:rFonts w:hint="eastAsia"/>
        </w:rPr>
        <w:t>в</w:t>
      </w:r>
      <w:r>
        <w:t xml:space="preserve"> </w:t>
      </w:r>
      <w:r>
        <w:rPr>
          <w:rFonts w:hint="eastAsia"/>
        </w:rPr>
        <w:t>урезе</w:t>
      </w:r>
      <w:r>
        <w:t xml:space="preserve"> </w:t>
      </w:r>
      <w:r>
        <w:rPr>
          <w:rFonts w:hint="eastAsia"/>
        </w:rPr>
        <w:t>равнокрылого</w:t>
      </w:r>
      <w:r>
        <w:t xml:space="preserve"> </w:t>
      </w:r>
      <w:r>
        <w:rPr>
          <w:rFonts w:hint="eastAsia"/>
        </w:rPr>
        <w:t>закидного</w:t>
      </w:r>
      <w:r>
        <w:t xml:space="preserve"> </w:t>
      </w:r>
      <w:r>
        <w:rPr>
          <w:rFonts w:hint="eastAsia"/>
        </w:rPr>
        <w:t>невода</w:t>
      </w:r>
    </w:p>
    <w:p w14:paraId="4F5F985B" w14:textId="77777777" w:rsidR="00F3786A" w:rsidRDefault="00F3786A" w:rsidP="00F3786A"/>
    <w:p w14:paraId="2164C95B" w14:textId="77777777" w:rsidR="00F3786A" w:rsidRDefault="00F3786A" w:rsidP="00F3786A">
      <w:r>
        <w:t xml:space="preserve">4. 3 </w:t>
      </w:r>
      <w:r>
        <w:rPr>
          <w:rFonts w:hint="eastAsia"/>
        </w:rPr>
        <w:t>Выводы</w:t>
      </w:r>
      <w:r>
        <w:t xml:space="preserve"> </w:t>
      </w:r>
      <w:r>
        <w:rPr>
          <w:rFonts w:hint="eastAsia"/>
        </w:rPr>
        <w:t>по</w:t>
      </w:r>
      <w:r>
        <w:t xml:space="preserve"> </w:t>
      </w:r>
      <w:r>
        <w:rPr>
          <w:rFonts w:hint="eastAsia"/>
        </w:rPr>
        <w:t>главе</w:t>
      </w:r>
    </w:p>
    <w:p w14:paraId="328D69EC" w14:textId="77777777" w:rsidR="00F3786A" w:rsidRDefault="00F3786A" w:rsidP="00F3786A"/>
    <w:p w14:paraId="76254F9C" w14:textId="77777777" w:rsidR="00F3786A" w:rsidRDefault="00F3786A" w:rsidP="00F3786A">
      <w:r>
        <w:rPr>
          <w:rFonts w:hint="eastAsia"/>
        </w:rPr>
        <w:t>ЗАКЛЮЧЕНИЕ</w:t>
      </w:r>
    </w:p>
    <w:p w14:paraId="106BFB73" w14:textId="77777777" w:rsidR="00F3786A" w:rsidRDefault="00F3786A" w:rsidP="00F3786A"/>
    <w:p w14:paraId="199A3449" w14:textId="77777777" w:rsidR="00F3786A" w:rsidRDefault="00F3786A" w:rsidP="00F3786A">
      <w:r>
        <w:rPr>
          <w:rFonts w:hint="eastAsia"/>
        </w:rPr>
        <w:t>СПИСОК</w:t>
      </w:r>
      <w:r>
        <w:t xml:space="preserve"> </w:t>
      </w:r>
      <w:r>
        <w:rPr>
          <w:rFonts w:hint="eastAsia"/>
        </w:rPr>
        <w:t>ИСПОЛЬЗОВАННЫХ</w:t>
      </w:r>
      <w:r>
        <w:t xml:space="preserve"> </w:t>
      </w:r>
      <w:r>
        <w:rPr>
          <w:rFonts w:hint="eastAsia"/>
        </w:rPr>
        <w:t>ИСТОЧНИКОВ</w:t>
      </w:r>
    </w:p>
    <w:p w14:paraId="4BD48F43" w14:textId="77777777" w:rsidR="00F3786A" w:rsidRDefault="00F3786A" w:rsidP="00F3786A"/>
    <w:p w14:paraId="3488E6C4" w14:textId="77777777" w:rsidR="00F3786A" w:rsidRDefault="00F3786A" w:rsidP="00F3786A">
      <w:r>
        <w:rPr>
          <w:rFonts w:hint="eastAsia"/>
        </w:rPr>
        <w:t>ПРИЛОЖЕНИЕ</w:t>
      </w:r>
      <w:r>
        <w:t xml:space="preserve"> </w:t>
      </w:r>
      <w:r>
        <w:rPr>
          <w:rFonts w:hint="eastAsia"/>
        </w:rPr>
        <w:t>А</w:t>
      </w:r>
      <w:r>
        <w:t xml:space="preserve"> </w:t>
      </w:r>
      <w:r>
        <w:rPr>
          <w:rFonts w:hint="eastAsia"/>
        </w:rPr>
        <w:t>Характеристики</w:t>
      </w:r>
      <w:r>
        <w:t xml:space="preserve"> </w:t>
      </w:r>
      <w:r>
        <w:rPr>
          <w:rFonts w:hint="eastAsia"/>
        </w:rPr>
        <w:t>закидных</w:t>
      </w:r>
      <w:r>
        <w:t xml:space="preserve"> </w:t>
      </w:r>
      <w:r>
        <w:rPr>
          <w:rFonts w:hint="eastAsia"/>
        </w:rPr>
        <w:t>неводов</w:t>
      </w:r>
      <w:r>
        <w:t xml:space="preserve"> </w:t>
      </w:r>
      <w:r>
        <w:rPr>
          <w:rFonts w:hint="eastAsia"/>
        </w:rPr>
        <w:t>для</w:t>
      </w:r>
      <w:r>
        <w:t xml:space="preserve"> </w:t>
      </w:r>
      <w:r>
        <w:rPr>
          <w:rFonts w:hint="eastAsia"/>
        </w:rPr>
        <w:t>расчета</w:t>
      </w:r>
      <w:r>
        <w:t xml:space="preserve"> </w:t>
      </w:r>
      <w:r>
        <w:rPr>
          <w:rFonts w:hint="eastAsia"/>
        </w:rPr>
        <w:t>усилия</w:t>
      </w:r>
      <w:r>
        <w:t xml:space="preserve"> </w:t>
      </w:r>
      <w:r>
        <w:rPr>
          <w:rFonts w:hint="eastAsia"/>
        </w:rPr>
        <w:t>в</w:t>
      </w:r>
      <w:r>
        <w:t xml:space="preserve"> </w:t>
      </w:r>
      <w:r>
        <w:rPr>
          <w:rFonts w:hint="eastAsia"/>
        </w:rPr>
        <w:t>урезе</w:t>
      </w:r>
      <w:r>
        <w:t xml:space="preserve"> </w:t>
      </w:r>
      <w:r>
        <w:rPr>
          <w:rFonts w:hint="eastAsia"/>
        </w:rPr>
        <w:t>и</w:t>
      </w:r>
      <w:r>
        <w:t xml:space="preserve"> </w:t>
      </w:r>
      <w:r>
        <w:rPr>
          <w:rFonts w:hint="eastAsia"/>
        </w:rPr>
        <w:t>гидродинамического</w:t>
      </w:r>
      <w:r>
        <w:t xml:space="preserve"> </w:t>
      </w:r>
      <w:r>
        <w:rPr>
          <w:rFonts w:hint="eastAsia"/>
        </w:rPr>
        <w:t>сопротивления</w:t>
      </w:r>
      <w:r>
        <w:t xml:space="preserve"> </w:t>
      </w:r>
      <w:r>
        <w:rPr>
          <w:rFonts w:hint="eastAsia"/>
        </w:rPr>
        <w:t>по</w:t>
      </w:r>
      <w:r>
        <w:t xml:space="preserve"> </w:t>
      </w:r>
      <w:r>
        <w:rPr>
          <w:rFonts w:hint="eastAsia"/>
        </w:rPr>
        <w:t>Ю</w:t>
      </w:r>
      <w:r>
        <w:t>.</w:t>
      </w:r>
      <w:r>
        <w:rPr>
          <w:rFonts w:hint="eastAsia"/>
        </w:rPr>
        <w:t>Б</w:t>
      </w:r>
      <w:r>
        <w:t xml:space="preserve">. </w:t>
      </w:r>
      <w:r>
        <w:rPr>
          <w:rFonts w:hint="eastAsia"/>
        </w:rPr>
        <w:t>Баранову</w:t>
      </w:r>
    </w:p>
    <w:p w14:paraId="0309B67D" w14:textId="77777777" w:rsidR="00F3786A" w:rsidRDefault="00F3786A" w:rsidP="00F3786A"/>
    <w:p w14:paraId="26AA7F40" w14:textId="77777777" w:rsidR="00F3786A" w:rsidRDefault="00F3786A" w:rsidP="00F3786A">
      <w:r>
        <w:rPr>
          <w:rFonts w:hint="eastAsia"/>
        </w:rPr>
        <w:t>ПРИЛОЖЕНИЕ</w:t>
      </w:r>
      <w:r>
        <w:t xml:space="preserve"> </w:t>
      </w:r>
      <w:r>
        <w:rPr>
          <w:rFonts w:hint="eastAsia"/>
        </w:rPr>
        <w:t>Б</w:t>
      </w:r>
      <w:r>
        <w:t xml:space="preserve"> </w:t>
      </w:r>
      <w:r>
        <w:rPr>
          <w:rFonts w:hint="eastAsia"/>
        </w:rPr>
        <w:t>Характеристики</w:t>
      </w:r>
      <w:r>
        <w:t xml:space="preserve"> </w:t>
      </w:r>
      <w:r>
        <w:rPr>
          <w:rFonts w:hint="eastAsia"/>
        </w:rPr>
        <w:t>промысловых</w:t>
      </w:r>
      <w:r>
        <w:t xml:space="preserve"> </w:t>
      </w:r>
      <w:r>
        <w:rPr>
          <w:rFonts w:hint="eastAsia"/>
        </w:rPr>
        <w:t>механизмов</w:t>
      </w:r>
      <w:r>
        <w:t xml:space="preserve"> </w:t>
      </w:r>
      <w:r>
        <w:rPr>
          <w:rFonts w:hint="eastAsia"/>
        </w:rPr>
        <w:t>для</w:t>
      </w:r>
    </w:p>
    <w:p w14:paraId="75E089AC" w14:textId="77777777" w:rsidR="00F3786A" w:rsidRDefault="00F3786A" w:rsidP="00F3786A"/>
    <w:p w14:paraId="420E9102" w14:textId="77777777" w:rsidR="00F3786A" w:rsidRDefault="00F3786A" w:rsidP="00F3786A">
      <w:r>
        <w:rPr>
          <w:rFonts w:hint="eastAsia"/>
        </w:rPr>
        <w:t>выборки</w:t>
      </w:r>
      <w:r>
        <w:t xml:space="preserve"> </w:t>
      </w:r>
      <w:r>
        <w:rPr>
          <w:rFonts w:hint="eastAsia"/>
        </w:rPr>
        <w:t>закидных</w:t>
      </w:r>
      <w:r>
        <w:t xml:space="preserve"> </w:t>
      </w:r>
      <w:r>
        <w:rPr>
          <w:rFonts w:hint="eastAsia"/>
        </w:rPr>
        <w:t>неводов</w:t>
      </w:r>
    </w:p>
    <w:p w14:paraId="43DDC794" w14:textId="77777777" w:rsidR="00F3786A" w:rsidRDefault="00F3786A" w:rsidP="00F3786A"/>
    <w:p w14:paraId="2E3E480B" w14:textId="77777777" w:rsidR="00F3786A" w:rsidRDefault="00F3786A" w:rsidP="00F3786A">
      <w:r>
        <w:rPr>
          <w:rFonts w:hint="eastAsia"/>
        </w:rPr>
        <w:t>ПРИЛОЖЕНИЕ</w:t>
      </w:r>
      <w:r>
        <w:t xml:space="preserve"> </w:t>
      </w:r>
      <w:r>
        <w:rPr>
          <w:rFonts w:hint="eastAsia"/>
        </w:rPr>
        <w:t>В</w:t>
      </w:r>
      <w:r>
        <w:t xml:space="preserve"> </w:t>
      </w:r>
      <w:r>
        <w:rPr>
          <w:rFonts w:hint="eastAsia"/>
        </w:rPr>
        <w:t>Косвенные</w:t>
      </w:r>
      <w:r>
        <w:t xml:space="preserve"> </w:t>
      </w:r>
      <w:r>
        <w:rPr>
          <w:rFonts w:hint="eastAsia"/>
        </w:rPr>
        <w:t>измерения</w:t>
      </w:r>
      <w:r>
        <w:t xml:space="preserve"> </w:t>
      </w:r>
      <w:r>
        <w:rPr>
          <w:rFonts w:hint="eastAsia"/>
        </w:rPr>
        <w:t>коэффициента</w:t>
      </w:r>
    </w:p>
    <w:p w14:paraId="265E8838" w14:textId="77777777" w:rsidR="00F3786A" w:rsidRDefault="00F3786A" w:rsidP="00F3786A"/>
    <w:p w14:paraId="139C84FE" w14:textId="77777777" w:rsidR="00F3786A" w:rsidRDefault="00F3786A" w:rsidP="00F3786A">
      <w:r>
        <w:rPr>
          <w:rFonts w:hint="eastAsia"/>
        </w:rPr>
        <w:t>гидродинамического</w:t>
      </w:r>
      <w:r>
        <w:t xml:space="preserve"> </w:t>
      </w:r>
      <w:r>
        <w:rPr>
          <w:rFonts w:hint="eastAsia"/>
        </w:rPr>
        <w:t>сопротивления</w:t>
      </w:r>
    </w:p>
    <w:p w14:paraId="76A6C409" w14:textId="77777777" w:rsidR="00F3786A" w:rsidRDefault="00F3786A" w:rsidP="00F3786A"/>
    <w:p w14:paraId="76BB7D36" w14:textId="77777777" w:rsidR="00F3786A" w:rsidRDefault="00F3786A" w:rsidP="00F3786A">
      <w:r>
        <w:rPr>
          <w:rFonts w:hint="eastAsia"/>
        </w:rPr>
        <w:t>ПРИЛОЖЕНИЕ</w:t>
      </w:r>
      <w:r>
        <w:t xml:space="preserve"> </w:t>
      </w:r>
      <w:r>
        <w:rPr>
          <w:rFonts w:hint="eastAsia"/>
        </w:rPr>
        <w:t>Г</w:t>
      </w:r>
      <w:r>
        <w:t xml:space="preserve"> </w:t>
      </w:r>
      <w:r>
        <w:rPr>
          <w:rFonts w:hint="eastAsia"/>
        </w:rPr>
        <w:t>Чертеж</w:t>
      </w:r>
      <w:r>
        <w:t xml:space="preserve"> </w:t>
      </w:r>
      <w:r>
        <w:rPr>
          <w:rFonts w:hint="eastAsia"/>
        </w:rPr>
        <w:t>невода</w:t>
      </w:r>
      <w:r>
        <w:t xml:space="preserve"> </w:t>
      </w:r>
      <w:r>
        <w:rPr>
          <w:rFonts w:hint="eastAsia"/>
        </w:rPr>
        <w:t>закидного</w:t>
      </w:r>
      <w:r>
        <w:t xml:space="preserve"> </w:t>
      </w:r>
      <w:r>
        <w:rPr>
          <w:rFonts w:hint="eastAsia"/>
        </w:rPr>
        <w:t>равнокрылого</w:t>
      </w:r>
      <w:r>
        <w:t xml:space="preserve"> 120 </w:t>
      </w:r>
      <w:r>
        <w:rPr>
          <w:rFonts w:hint="eastAsia"/>
        </w:rPr>
        <w:t>х</w:t>
      </w:r>
      <w:r>
        <w:t xml:space="preserve"> 2,8 </w:t>
      </w:r>
      <w:r>
        <w:rPr>
          <w:rFonts w:hint="eastAsia"/>
        </w:rPr>
        <w:t>м</w:t>
      </w:r>
      <w:r>
        <w:t xml:space="preserve">... 132 </w:t>
      </w:r>
      <w:r>
        <w:rPr>
          <w:rFonts w:hint="eastAsia"/>
        </w:rPr>
        <w:t>ПРИЛОЖЕНИЕ</w:t>
      </w:r>
      <w:r>
        <w:t xml:space="preserve"> </w:t>
      </w:r>
      <w:r>
        <w:rPr>
          <w:rFonts w:hint="eastAsia"/>
        </w:rPr>
        <w:t>Д</w:t>
      </w:r>
      <w:r>
        <w:t xml:space="preserve"> </w:t>
      </w:r>
      <w:r>
        <w:rPr>
          <w:rFonts w:hint="eastAsia"/>
        </w:rPr>
        <w:t>Технические</w:t>
      </w:r>
      <w:r>
        <w:t xml:space="preserve"> </w:t>
      </w:r>
      <w:r>
        <w:rPr>
          <w:rFonts w:hint="eastAsia"/>
        </w:rPr>
        <w:t>характеристики</w:t>
      </w:r>
      <w:r>
        <w:t xml:space="preserve"> </w:t>
      </w:r>
      <w:r>
        <w:rPr>
          <w:rFonts w:hint="eastAsia"/>
        </w:rPr>
        <w:t>модуля</w:t>
      </w:r>
      <w:r>
        <w:t xml:space="preserve"> </w:t>
      </w:r>
      <w:r>
        <w:rPr>
          <w:rFonts w:hint="eastAsia"/>
        </w:rPr>
        <w:t>М</w:t>
      </w:r>
      <w:r>
        <w:t>1</w:t>
      </w:r>
      <w:r>
        <w:rPr>
          <w:rFonts w:hint="eastAsia"/>
        </w:rPr>
        <w:t>С</w:t>
      </w:r>
      <w:r>
        <w:t>-212</w:t>
      </w:r>
    </w:p>
    <w:p w14:paraId="11BF68D8" w14:textId="77777777" w:rsidR="00F3786A" w:rsidRDefault="00F3786A" w:rsidP="00F3786A"/>
    <w:p w14:paraId="7725F36B" w14:textId="77777777" w:rsidR="00F3786A" w:rsidRDefault="00F3786A" w:rsidP="00F3786A">
      <w:r>
        <w:t>(</w:t>
      </w:r>
      <w:r>
        <w:rPr>
          <w:rFonts w:hint="eastAsia"/>
        </w:rPr>
        <w:t>общие</w:t>
      </w:r>
      <w:r>
        <w:t xml:space="preserve"> </w:t>
      </w:r>
      <w:r>
        <w:rPr>
          <w:rFonts w:hint="eastAsia"/>
        </w:rPr>
        <w:t>для</w:t>
      </w:r>
      <w:r>
        <w:t xml:space="preserve"> </w:t>
      </w:r>
      <w:r>
        <w:rPr>
          <w:rFonts w:hint="eastAsia"/>
        </w:rPr>
        <w:t>всех</w:t>
      </w:r>
      <w:r>
        <w:t xml:space="preserve"> </w:t>
      </w:r>
      <w:r>
        <w:rPr>
          <w:rFonts w:hint="eastAsia"/>
        </w:rPr>
        <w:t>режимов</w:t>
      </w:r>
      <w:r>
        <w:t>)</w:t>
      </w:r>
    </w:p>
    <w:p w14:paraId="05F83E9E" w14:textId="77777777" w:rsidR="00F3786A" w:rsidRDefault="00F3786A" w:rsidP="00F3786A"/>
    <w:p w14:paraId="1F86F8DC" w14:textId="77777777" w:rsidR="00F3786A" w:rsidRDefault="00F3786A" w:rsidP="00F3786A">
      <w:r>
        <w:rPr>
          <w:rFonts w:hint="eastAsia"/>
        </w:rPr>
        <w:t>ПРИЛОЖЕНИЕ</w:t>
      </w:r>
      <w:r>
        <w:t xml:space="preserve"> </w:t>
      </w:r>
      <w:r>
        <w:rPr>
          <w:rFonts w:hint="eastAsia"/>
        </w:rPr>
        <w:t>Е</w:t>
      </w:r>
      <w:r>
        <w:t xml:space="preserve"> </w:t>
      </w:r>
      <w:r>
        <w:rPr>
          <w:rFonts w:hint="eastAsia"/>
        </w:rPr>
        <w:t>Технические</w:t>
      </w:r>
      <w:r>
        <w:t xml:space="preserve"> </w:t>
      </w:r>
      <w:r>
        <w:rPr>
          <w:rFonts w:hint="eastAsia"/>
        </w:rPr>
        <w:t>характеристики</w:t>
      </w:r>
      <w:r>
        <w:t xml:space="preserve"> </w:t>
      </w:r>
      <w:r>
        <w:rPr>
          <w:rFonts w:hint="eastAsia"/>
        </w:rPr>
        <w:t>тензодатчика</w:t>
      </w:r>
      <w:r>
        <w:t xml:space="preserve"> </w:t>
      </w:r>
      <w:r>
        <w:rPr>
          <w:rFonts w:hint="eastAsia"/>
        </w:rPr>
        <w:t>С</w:t>
      </w:r>
      <w:r>
        <w:t>2</w:t>
      </w:r>
      <w:r>
        <w:rPr>
          <w:rFonts w:hint="eastAsia"/>
        </w:rPr>
        <w:t>Н</w:t>
      </w:r>
    </w:p>
    <w:p w14:paraId="1805D203" w14:textId="77777777" w:rsidR="00F3786A" w:rsidRDefault="00F3786A" w:rsidP="00F3786A"/>
    <w:p w14:paraId="32567882" w14:textId="77777777" w:rsidR="00F3786A" w:rsidRDefault="00F3786A" w:rsidP="00F3786A">
      <w:r>
        <w:rPr>
          <w:rFonts w:hint="eastAsia"/>
        </w:rPr>
        <w:t>ПРИЛОЖЕНИЕ</w:t>
      </w:r>
      <w:r>
        <w:t xml:space="preserve"> </w:t>
      </w:r>
      <w:r>
        <w:rPr>
          <w:rFonts w:hint="eastAsia"/>
        </w:rPr>
        <w:t>Ж</w:t>
      </w:r>
      <w:r>
        <w:t xml:space="preserve"> </w:t>
      </w:r>
      <w:r>
        <w:rPr>
          <w:rFonts w:hint="eastAsia"/>
        </w:rPr>
        <w:t>Графики</w:t>
      </w:r>
      <w:r>
        <w:t xml:space="preserve"> </w:t>
      </w:r>
      <w:r>
        <w:rPr>
          <w:rFonts w:hint="eastAsia"/>
        </w:rPr>
        <w:t>зависимости</w:t>
      </w:r>
      <w:r>
        <w:t xml:space="preserve"> </w:t>
      </w:r>
      <w:r>
        <w:rPr>
          <w:rFonts w:hint="eastAsia"/>
        </w:rPr>
        <w:t>усилия</w:t>
      </w:r>
      <w:r>
        <w:t xml:space="preserve"> </w:t>
      </w:r>
      <w:r>
        <w:rPr>
          <w:rFonts w:hint="eastAsia"/>
        </w:rPr>
        <w:t>в</w:t>
      </w:r>
      <w:r>
        <w:t xml:space="preserve"> </w:t>
      </w:r>
      <w:r>
        <w:rPr>
          <w:rFonts w:hint="eastAsia"/>
        </w:rPr>
        <w:t>урезе</w:t>
      </w:r>
      <w:r>
        <w:t xml:space="preserve"> </w:t>
      </w:r>
      <w:r>
        <w:rPr>
          <w:rFonts w:hint="eastAsia"/>
        </w:rPr>
        <w:t>в</w:t>
      </w:r>
      <w:r>
        <w:t xml:space="preserve"> </w:t>
      </w:r>
      <w:r>
        <w:rPr>
          <w:rFonts w:hint="eastAsia"/>
        </w:rPr>
        <w:t>процессе</w:t>
      </w:r>
    </w:p>
    <w:p w14:paraId="3A59EEA4" w14:textId="77777777" w:rsidR="00F3786A" w:rsidRDefault="00F3786A" w:rsidP="00F3786A"/>
    <w:p w14:paraId="2724D422" w14:textId="77777777" w:rsidR="00F3786A" w:rsidRDefault="00F3786A" w:rsidP="00F3786A">
      <w:r>
        <w:rPr>
          <w:rFonts w:hint="eastAsia"/>
        </w:rPr>
        <w:t>ручной</w:t>
      </w:r>
      <w:r>
        <w:t xml:space="preserve"> </w:t>
      </w:r>
      <w:r>
        <w:rPr>
          <w:rFonts w:hint="eastAsia"/>
        </w:rPr>
        <w:t>выборки</w:t>
      </w:r>
      <w:r>
        <w:t xml:space="preserve"> </w:t>
      </w:r>
      <w:r>
        <w:rPr>
          <w:rFonts w:hint="eastAsia"/>
        </w:rPr>
        <w:t>закидного</w:t>
      </w:r>
      <w:r>
        <w:t xml:space="preserve"> </w:t>
      </w:r>
      <w:r>
        <w:rPr>
          <w:rFonts w:hint="eastAsia"/>
        </w:rPr>
        <w:t>невода</w:t>
      </w:r>
    </w:p>
    <w:p w14:paraId="4AEAEBED" w14:textId="77777777" w:rsidR="00F3786A" w:rsidRDefault="00F3786A" w:rsidP="00F3786A"/>
    <w:p w14:paraId="3169B931" w14:textId="77777777" w:rsidR="00F3786A" w:rsidRDefault="00F3786A" w:rsidP="00F3786A">
      <w:r>
        <w:rPr>
          <w:rFonts w:hint="eastAsia"/>
        </w:rPr>
        <w:t>ПРИЛОЖЕНИЕ</w:t>
      </w:r>
      <w:r>
        <w:t xml:space="preserve"> </w:t>
      </w:r>
      <w:r>
        <w:rPr>
          <w:rFonts w:hint="eastAsia"/>
        </w:rPr>
        <w:t>И</w:t>
      </w:r>
      <w:r>
        <w:t xml:space="preserve"> </w:t>
      </w:r>
      <w:r>
        <w:rPr>
          <w:rFonts w:hint="eastAsia"/>
        </w:rPr>
        <w:t>Технические</w:t>
      </w:r>
      <w:r>
        <w:t xml:space="preserve"> </w:t>
      </w:r>
      <w:r>
        <w:rPr>
          <w:rFonts w:hint="eastAsia"/>
        </w:rPr>
        <w:t>характеристики</w:t>
      </w:r>
      <w:r>
        <w:t xml:space="preserve"> </w:t>
      </w:r>
      <w:r>
        <w:rPr>
          <w:rFonts w:hint="eastAsia"/>
        </w:rPr>
        <w:t>лебедки</w:t>
      </w:r>
    </w:p>
    <w:p w14:paraId="3FF25B53" w14:textId="77777777" w:rsidR="00F3786A" w:rsidRDefault="00F3786A" w:rsidP="00F3786A"/>
    <w:p w14:paraId="4FA666C7" w14:textId="77777777" w:rsidR="00F3786A" w:rsidRDefault="00F3786A" w:rsidP="00F3786A">
      <w:r>
        <w:rPr>
          <w:rFonts w:hint="eastAsia"/>
        </w:rPr>
        <w:t>МЛШ</w:t>
      </w:r>
      <w:r>
        <w:t xml:space="preserve"> 1200 </w:t>
      </w:r>
      <w:r>
        <w:rPr>
          <w:rFonts w:hint="eastAsia"/>
        </w:rPr>
        <w:t>Д</w:t>
      </w:r>
    </w:p>
    <w:p w14:paraId="3DC1C226" w14:textId="77777777" w:rsidR="00F3786A" w:rsidRDefault="00F3786A" w:rsidP="00F3786A"/>
    <w:p w14:paraId="4D420E2F" w14:textId="77777777" w:rsidR="00F3786A" w:rsidRDefault="00F3786A" w:rsidP="00F3786A">
      <w:r>
        <w:rPr>
          <w:rFonts w:hint="eastAsia"/>
        </w:rPr>
        <w:t>ПРИЛОЖЕНИЕ</w:t>
      </w:r>
      <w:r>
        <w:t xml:space="preserve"> </w:t>
      </w:r>
      <w:r>
        <w:rPr>
          <w:rFonts w:hint="eastAsia"/>
        </w:rPr>
        <w:t>К</w:t>
      </w:r>
      <w:r>
        <w:t xml:space="preserve"> </w:t>
      </w:r>
      <w:r>
        <w:rPr>
          <w:rFonts w:hint="eastAsia"/>
        </w:rPr>
        <w:t>Экспериментальные</w:t>
      </w:r>
      <w:r>
        <w:t xml:space="preserve"> </w:t>
      </w:r>
      <w:r>
        <w:rPr>
          <w:rFonts w:hint="eastAsia"/>
        </w:rPr>
        <w:t>данные</w:t>
      </w:r>
      <w:r>
        <w:t xml:space="preserve"> </w:t>
      </w:r>
      <w:r>
        <w:rPr>
          <w:rFonts w:hint="eastAsia"/>
        </w:rPr>
        <w:t>усилия</w:t>
      </w:r>
      <w:r>
        <w:t xml:space="preserve"> </w:t>
      </w:r>
      <w:r>
        <w:rPr>
          <w:rFonts w:hint="eastAsia"/>
        </w:rPr>
        <w:t>в</w:t>
      </w:r>
      <w:r>
        <w:t xml:space="preserve"> </w:t>
      </w:r>
      <w:r>
        <w:rPr>
          <w:rFonts w:hint="eastAsia"/>
        </w:rPr>
        <w:t>урезе</w:t>
      </w:r>
      <w:r>
        <w:t xml:space="preserve"> </w:t>
      </w:r>
      <w:r>
        <w:rPr>
          <w:rFonts w:hint="eastAsia"/>
        </w:rPr>
        <w:t>при</w:t>
      </w:r>
    </w:p>
    <w:p w14:paraId="7A270DDE" w14:textId="77777777" w:rsidR="00F3786A" w:rsidRDefault="00F3786A" w:rsidP="00F3786A"/>
    <w:p w14:paraId="474BF3F6" w14:textId="77777777" w:rsidR="00F3786A" w:rsidRDefault="00F3786A" w:rsidP="00F3786A">
      <w:r>
        <w:rPr>
          <w:rFonts w:hint="eastAsia"/>
        </w:rPr>
        <w:t>механизированной</w:t>
      </w:r>
      <w:r>
        <w:t xml:space="preserve"> </w:t>
      </w:r>
      <w:r>
        <w:rPr>
          <w:rFonts w:hint="eastAsia"/>
        </w:rPr>
        <w:t>выборке</w:t>
      </w:r>
      <w:r>
        <w:t xml:space="preserve"> </w:t>
      </w:r>
      <w:r>
        <w:rPr>
          <w:rFonts w:hint="eastAsia"/>
        </w:rPr>
        <w:t>закидного</w:t>
      </w:r>
      <w:r>
        <w:t xml:space="preserve"> </w:t>
      </w:r>
      <w:r>
        <w:rPr>
          <w:rFonts w:hint="eastAsia"/>
        </w:rPr>
        <w:t>невода</w:t>
      </w:r>
    </w:p>
    <w:p w14:paraId="47DAF703" w14:textId="77777777" w:rsidR="00F3786A" w:rsidRDefault="00F3786A" w:rsidP="00F3786A"/>
    <w:p w14:paraId="42FCF3B5" w14:textId="36431558" w:rsidR="00F3786A" w:rsidRPr="00F3786A" w:rsidRDefault="00F3786A" w:rsidP="00F3786A">
      <w:r>
        <w:rPr>
          <w:rFonts w:hint="eastAsia"/>
        </w:rPr>
        <w:t>ПРИЛОЖЕНИЕ</w:t>
      </w:r>
      <w:r>
        <w:t xml:space="preserve"> </w:t>
      </w:r>
      <w:r>
        <w:rPr>
          <w:rFonts w:hint="eastAsia"/>
        </w:rPr>
        <w:t>Л</w:t>
      </w:r>
      <w:r>
        <w:t xml:space="preserve"> </w:t>
      </w:r>
      <w:r>
        <w:rPr>
          <w:rFonts w:hint="eastAsia"/>
        </w:rPr>
        <w:t>Обработка</w:t>
      </w:r>
      <w:r>
        <w:t xml:space="preserve"> </w:t>
      </w:r>
      <w:r>
        <w:rPr>
          <w:rFonts w:hint="eastAsia"/>
        </w:rPr>
        <w:t>экспериментальных</w:t>
      </w:r>
      <w:r>
        <w:t xml:space="preserve"> </w:t>
      </w:r>
      <w:r>
        <w:rPr>
          <w:rFonts w:hint="eastAsia"/>
        </w:rPr>
        <w:t>данных</w:t>
      </w:r>
      <w:r>
        <w:t xml:space="preserve"> </w:t>
      </w:r>
      <w:r>
        <w:rPr>
          <w:rFonts w:hint="eastAsia"/>
        </w:rPr>
        <w:t>усилия</w:t>
      </w:r>
      <w:r>
        <w:t xml:space="preserve"> </w:t>
      </w:r>
      <w:r>
        <w:rPr>
          <w:rFonts w:hint="eastAsia"/>
        </w:rPr>
        <w:t>в</w:t>
      </w:r>
      <w:r>
        <w:t xml:space="preserve"> </w:t>
      </w:r>
      <w:r>
        <w:rPr>
          <w:rFonts w:hint="eastAsia"/>
        </w:rPr>
        <w:t>урезе</w:t>
      </w:r>
      <w:r>
        <w:t xml:space="preserve"> </w:t>
      </w:r>
      <w:r>
        <w:rPr>
          <w:rFonts w:hint="eastAsia"/>
        </w:rPr>
        <w:t>при</w:t>
      </w:r>
      <w:r>
        <w:t xml:space="preserve"> </w:t>
      </w:r>
      <w:r>
        <w:rPr>
          <w:rFonts w:hint="eastAsia"/>
        </w:rPr>
        <w:t>механизированной</w:t>
      </w:r>
      <w:r>
        <w:t xml:space="preserve"> </w:t>
      </w:r>
      <w:r>
        <w:rPr>
          <w:rFonts w:hint="eastAsia"/>
        </w:rPr>
        <w:t>выборке</w:t>
      </w:r>
      <w:r>
        <w:t xml:space="preserve"> </w:t>
      </w:r>
      <w:r>
        <w:rPr>
          <w:rFonts w:hint="eastAsia"/>
        </w:rPr>
        <w:t>закидного</w:t>
      </w:r>
      <w:r>
        <w:t xml:space="preserve"> </w:t>
      </w:r>
      <w:r>
        <w:rPr>
          <w:rFonts w:hint="eastAsia"/>
        </w:rPr>
        <w:t>невода</w:t>
      </w:r>
    </w:p>
    <w:sectPr w:rsidR="00F3786A" w:rsidRPr="00F3786A" w:rsidSect="0021344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A9E0" w14:textId="77777777" w:rsidR="0021344B" w:rsidRDefault="0021344B">
      <w:pPr>
        <w:spacing w:after="0" w:line="240" w:lineRule="auto"/>
      </w:pPr>
      <w:r>
        <w:separator/>
      </w:r>
    </w:p>
  </w:endnote>
  <w:endnote w:type="continuationSeparator" w:id="0">
    <w:p w14:paraId="1A9614D9" w14:textId="77777777" w:rsidR="0021344B" w:rsidRDefault="0021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DB83" w14:textId="77777777" w:rsidR="0021344B" w:rsidRDefault="0021344B"/>
    <w:p w14:paraId="1858312B" w14:textId="77777777" w:rsidR="0021344B" w:rsidRDefault="0021344B"/>
    <w:p w14:paraId="0A630CC6" w14:textId="77777777" w:rsidR="0021344B" w:rsidRDefault="0021344B"/>
    <w:p w14:paraId="14EDCCB8" w14:textId="77777777" w:rsidR="0021344B" w:rsidRDefault="0021344B"/>
    <w:p w14:paraId="01D35895" w14:textId="77777777" w:rsidR="0021344B" w:rsidRDefault="0021344B"/>
    <w:p w14:paraId="23FA0646" w14:textId="77777777" w:rsidR="0021344B" w:rsidRDefault="0021344B"/>
    <w:p w14:paraId="49CF8379" w14:textId="77777777" w:rsidR="0021344B" w:rsidRDefault="002134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414C5D" wp14:editId="241B6A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E6C87" w14:textId="77777777" w:rsidR="0021344B" w:rsidRDefault="002134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414C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4E6C87" w14:textId="77777777" w:rsidR="0021344B" w:rsidRDefault="002134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F393D9" w14:textId="77777777" w:rsidR="0021344B" w:rsidRDefault="0021344B"/>
    <w:p w14:paraId="737BABF8" w14:textId="77777777" w:rsidR="0021344B" w:rsidRDefault="0021344B"/>
    <w:p w14:paraId="6A813583" w14:textId="77777777" w:rsidR="0021344B" w:rsidRDefault="002134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E2939D" wp14:editId="7145D5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D0112" w14:textId="77777777" w:rsidR="0021344B" w:rsidRDefault="0021344B"/>
                          <w:p w14:paraId="13FEC56A" w14:textId="77777777" w:rsidR="0021344B" w:rsidRDefault="002134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293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5D0112" w14:textId="77777777" w:rsidR="0021344B" w:rsidRDefault="0021344B"/>
                    <w:p w14:paraId="13FEC56A" w14:textId="77777777" w:rsidR="0021344B" w:rsidRDefault="002134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EEDC7F" w14:textId="77777777" w:rsidR="0021344B" w:rsidRDefault="0021344B"/>
    <w:p w14:paraId="5B8DE248" w14:textId="77777777" w:rsidR="0021344B" w:rsidRDefault="0021344B">
      <w:pPr>
        <w:rPr>
          <w:sz w:val="2"/>
          <w:szCs w:val="2"/>
        </w:rPr>
      </w:pPr>
    </w:p>
    <w:p w14:paraId="6D2EBE98" w14:textId="77777777" w:rsidR="0021344B" w:rsidRDefault="0021344B"/>
    <w:p w14:paraId="3552B046" w14:textId="77777777" w:rsidR="0021344B" w:rsidRDefault="0021344B">
      <w:pPr>
        <w:spacing w:after="0" w:line="240" w:lineRule="auto"/>
      </w:pPr>
    </w:p>
  </w:footnote>
  <w:footnote w:type="continuationSeparator" w:id="0">
    <w:p w14:paraId="7B316198" w14:textId="77777777" w:rsidR="0021344B" w:rsidRDefault="00213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44B"/>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26518</TotalTime>
  <Pages>5</Pages>
  <Words>496</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3478</cp:revision>
  <cp:lastPrinted>2009-02-06T05:36:00Z</cp:lastPrinted>
  <dcterms:created xsi:type="dcterms:W3CDTF">2024-01-07T13:43:00Z</dcterms:created>
  <dcterms:modified xsi:type="dcterms:W3CDTF">2024-02-19T14:38:00Z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