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hint="eastAsia"/>
          <w:kern w:val="0"/>
          <w:sz w:val="28"/>
          <w:szCs w:val="28"/>
          <w:lang w:eastAsia="ru-RU"/>
        </w:rPr>
        <w:t>ЗМ</w:t>
      </w:r>
      <w:r w:rsidRPr="001E32FF">
        <w:rPr>
          <w:rFonts w:ascii="Times New Roman" w:eastAsia="Times New Roman" w:hAnsi="Times New Roman" w:cs="Times New Roman"/>
          <w:kern w:val="0"/>
          <w:sz w:val="28"/>
          <w:szCs w:val="28"/>
          <w:lang w:eastAsia="ru-RU"/>
        </w:rPr>
        <w:t>1</w:t>
      </w:r>
      <w:r w:rsidRPr="001E32FF">
        <w:rPr>
          <w:rFonts w:ascii="Times New Roman" w:eastAsia="Times New Roman" w:hAnsi="Times New Roman" w:cs="Times New Roman" w:hint="eastAsia"/>
          <w:kern w:val="0"/>
          <w:sz w:val="28"/>
          <w:szCs w:val="28"/>
          <w:lang w:eastAsia="ru-RU"/>
        </w:rPr>
        <w:t>СТ</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hint="eastAsia"/>
          <w:kern w:val="0"/>
          <w:sz w:val="28"/>
          <w:szCs w:val="28"/>
          <w:lang w:eastAsia="ru-RU"/>
        </w:rPr>
        <w:t>ВСТУП</w:t>
      </w:r>
      <w:r w:rsidRPr="001E32FF">
        <w:rPr>
          <w:rFonts w:ascii="Times New Roman" w:eastAsia="Times New Roman" w:hAnsi="Times New Roman" w:cs="Times New Roman"/>
          <w:kern w:val="0"/>
          <w:sz w:val="28"/>
          <w:szCs w:val="28"/>
          <w:lang w:eastAsia="ru-RU"/>
        </w:rPr>
        <w:tab/>
        <w:t xml:space="preserve"> 15</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hint="eastAsia"/>
          <w:kern w:val="0"/>
          <w:sz w:val="28"/>
          <w:szCs w:val="28"/>
          <w:lang w:eastAsia="ru-RU"/>
        </w:rPr>
        <w:t>РОЗД</w:t>
      </w:r>
      <w:r w:rsidRPr="001E32FF">
        <w:rPr>
          <w:rFonts w:ascii="Times New Roman" w:eastAsia="Times New Roman" w:hAnsi="Times New Roman" w:cs="Times New Roman"/>
          <w:kern w:val="0"/>
          <w:sz w:val="28"/>
          <w:szCs w:val="28"/>
          <w:lang w:eastAsia="ru-RU"/>
        </w:rPr>
        <w:t>1</w:t>
      </w:r>
      <w:r w:rsidRPr="001E32FF">
        <w:rPr>
          <w:rFonts w:ascii="Times New Roman" w:eastAsia="Times New Roman" w:hAnsi="Times New Roman" w:cs="Times New Roman" w:hint="eastAsia"/>
          <w:kern w:val="0"/>
          <w:sz w:val="28"/>
          <w:szCs w:val="28"/>
          <w:lang w:eastAsia="ru-RU"/>
        </w:rPr>
        <w:t>Л</w:t>
      </w:r>
      <w:r w:rsidRPr="001E32FF">
        <w:rPr>
          <w:rFonts w:ascii="Times New Roman" w:eastAsia="Times New Roman" w:hAnsi="Times New Roman" w:cs="Times New Roman"/>
          <w:kern w:val="0"/>
          <w:sz w:val="28"/>
          <w:szCs w:val="28"/>
          <w:lang w:eastAsia="ru-RU"/>
        </w:rPr>
        <w:t xml:space="preserve"> 1. </w:t>
      </w:r>
      <w:r w:rsidRPr="001E32FF">
        <w:rPr>
          <w:rFonts w:ascii="Times New Roman" w:eastAsia="Times New Roman" w:hAnsi="Times New Roman" w:cs="Times New Roman" w:hint="eastAsia"/>
          <w:kern w:val="0"/>
          <w:sz w:val="28"/>
          <w:szCs w:val="28"/>
          <w:lang w:eastAsia="ru-RU"/>
        </w:rPr>
        <w:t>ТЕОРЕТИКО</w:t>
      </w:r>
      <w:r w:rsidRPr="001E32FF">
        <w:rPr>
          <w:rFonts w:ascii="Times New Roman" w:eastAsia="Times New Roman" w:hAnsi="Times New Roman" w:cs="Times New Roman"/>
          <w:kern w:val="0"/>
          <w:sz w:val="28"/>
          <w:szCs w:val="28"/>
          <w:lang w:eastAsia="ru-RU"/>
        </w:rPr>
        <w:t>-</w:t>
      </w:r>
      <w:r w:rsidRPr="001E32FF">
        <w:rPr>
          <w:rFonts w:ascii="Times New Roman" w:eastAsia="Times New Roman" w:hAnsi="Times New Roman" w:cs="Times New Roman" w:hint="eastAsia"/>
          <w:kern w:val="0"/>
          <w:sz w:val="28"/>
          <w:szCs w:val="28"/>
          <w:lang w:eastAsia="ru-RU"/>
        </w:rPr>
        <w:t>МЕТОДИЧН</w:t>
      </w:r>
      <w:r w:rsidRPr="001E32FF">
        <w:rPr>
          <w:rFonts w:ascii="Times New Roman" w:eastAsia="Times New Roman" w:hAnsi="Times New Roman" w:cs="Times New Roman"/>
          <w:kern w:val="0"/>
          <w:sz w:val="28"/>
          <w:szCs w:val="28"/>
          <w:lang w:eastAsia="ru-RU"/>
        </w:rPr>
        <w:t xml:space="preserve">1 </w:t>
      </w:r>
      <w:r w:rsidRPr="001E32FF">
        <w:rPr>
          <w:rFonts w:ascii="Times New Roman" w:eastAsia="Times New Roman" w:hAnsi="Times New Roman" w:cs="Times New Roman" w:hint="eastAsia"/>
          <w:kern w:val="0"/>
          <w:sz w:val="28"/>
          <w:szCs w:val="28"/>
          <w:lang w:eastAsia="ru-RU"/>
        </w:rPr>
        <w:t>ЗАСАДИ</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ФШАНСОВО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КРЕДИТНОГО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ЗАБЕЗПЕЧЕННЯ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ФУНКЦЮНУВАННЯ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РОЗВИТКУ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МАЛОГО</w:t>
      </w:r>
      <w:r w:rsidRPr="001E32FF">
        <w:rPr>
          <w:rFonts w:ascii="Times New Roman" w:eastAsia="Times New Roman" w:hAnsi="Times New Roman" w:cs="Times New Roman"/>
          <w:kern w:val="0"/>
          <w:sz w:val="28"/>
          <w:szCs w:val="28"/>
          <w:lang w:eastAsia="ru-RU"/>
        </w:rPr>
        <w:t xml:space="preserve"> I </w:t>
      </w:r>
      <w:r w:rsidRPr="001E32FF">
        <w:rPr>
          <w:rFonts w:ascii="Times New Roman" w:eastAsia="Times New Roman" w:hAnsi="Times New Roman" w:cs="Times New Roman" w:hint="eastAsia"/>
          <w:kern w:val="0"/>
          <w:sz w:val="28"/>
          <w:szCs w:val="28"/>
          <w:lang w:eastAsia="ru-RU"/>
        </w:rPr>
        <w:t>СЕРЕДНЬОГО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Б</w:t>
      </w:r>
      <w:r w:rsidRPr="001E32FF">
        <w:rPr>
          <w:rFonts w:ascii="Times New Roman" w:eastAsia="Times New Roman" w:hAnsi="Times New Roman" w:cs="Times New Roman"/>
          <w:kern w:val="0"/>
          <w:sz w:val="28"/>
          <w:szCs w:val="28"/>
          <w:lang w:eastAsia="ru-RU"/>
        </w:rPr>
        <w:t>1</w:t>
      </w:r>
      <w:r w:rsidRPr="001E32FF">
        <w:rPr>
          <w:rFonts w:ascii="Times New Roman" w:eastAsia="Times New Roman" w:hAnsi="Times New Roman" w:cs="Times New Roman" w:hint="eastAsia"/>
          <w:kern w:val="0"/>
          <w:sz w:val="28"/>
          <w:szCs w:val="28"/>
          <w:lang w:eastAsia="ru-RU"/>
        </w:rPr>
        <w:t>ЗНЕСУ</w:t>
      </w:r>
      <w:r w:rsidRPr="001E32FF">
        <w:rPr>
          <w:rFonts w:ascii="Times New Roman" w:eastAsia="Times New Roman" w:hAnsi="Times New Roman" w:cs="Times New Roman"/>
          <w:kern w:val="0"/>
          <w:sz w:val="28"/>
          <w:szCs w:val="28"/>
          <w:lang w:eastAsia="ru-RU"/>
        </w:rPr>
        <w:tab/>
        <w:t xml:space="preserve"> 23</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kern w:val="0"/>
          <w:sz w:val="28"/>
          <w:szCs w:val="28"/>
          <w:lang w:eastAsia="ru-RU"/>
        </w:rPr>
        <w:t>1.1.</w:t>
      </w:r>
      <w:r w:rsidRPr="001E32FF">
        <w:rPr>
          <w:rFonts w:ascii="Times New Roman" w:eastAsia="Times New Roman" w:hAnsi="Times New Roman" w:cs="Times New Roman"/>
          <w:kern w:val="0"/>
          <w:sz w:val="28"/>
          <w:szCs w:val="28"/>
          <w:lang w:eastAsia="ru-RU"/>
        </w:rPr>
        <w:tab/>
        <w:t xml:space="preserve"> </w:t>
      </w:r>
      <w:r w:rsidRPr="001E32FF">
        <w:rPr>
          <w:rFonts w:ascii="Times New Roman" w:eastAsia="Times New Roman" w:hAnsi="Times New Roman" w:cs="Times New Roman" w:hint="eastAsia"/>
          <w:kern w:val="0"/>
          <w:sz w:val="28"/>
          <w:szCs w:val="28"/>
          <w:lang w:eastAsia="ru-RU"/>
        </w:rPr>
        <w:t>Сутн</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сть</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значення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фшансово</w:t>
      </w:r>
      <w:r w:rsidRPr="001E32FF">
        <w:rPr>
          <w:rFonts w:ascii="Times New Roman" w:eastAsia="Times New Roman" w:hAnsi="Times New Roman" w:cs="Times New Roman"/>
          <w:kern w:val="0"/>
          <w:sz w:val="28"/>
          <w:szCs w:val="28"/>
          <w:lang w:eastAsia="ru-RU"/>
        </w:rPr>
        <w:t>-</w:t>
      </w:r>
      <w:r w:rsidRPr="001E32FF">
        <w:rPr>
          <w:rFonts w:ascii="Times New Roman" w:eastAsia="Times New Roman" w:hAnsi="Times New Roman" w:cs="Times New Roman" w:hint="eastAsia"/>
          <w:kern w:val="0"/>
          <w:sz w:val="28"/>
          <w:szCs w:val="28"/>
          <w:lang w:eastAsia="ru-RU"/>
        </w:rPr>
        <w:t>кредитного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забезпечення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функц</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онування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розвитку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малого</w:t>
      </w:r>
      <w:r w:rsidRPr="001E32FF">
        <w:rPr>
          <w:rFonts w:ascii="Times New Roman" w:eastAsia="Times New Roman" w:hAnsi="Times New Roman" w:cs="Times New Roman"/>
          <w:kern w:val="0"/>
          <w:sz w:val="28"/>
          <w:szCs w:val="28"/>
          <w:lang w:eastAsia="ru-RU"/>
        </w:rPr>
        <w:t xml:space="preserve"> i </w:t>
      </w:r>
      <w:r w:rsidRPr="001E32FF">
        <w:rPr>
          <w:rFonts w:ascii="Times New Roman" w:eastAsia="Times New Roman" w:hAnsi="Times New Roman" w:cs="Times New Roman" w:hint="eastAsia"/>
          <w:kern w:val="0"/>
          <w:sz w:val="28"/>
          <w:szCs w:val="28"/>
          <w:lang w:eastAsia="ru-RU"/>
        </w:rPr>
        <w:t>середнього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б</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знесу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в</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Украш</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kern w:val="0"/>
          <w:sz w:val="28"/>
          <w:szCs w:val="28"/>
          <w:lang w:eastAsia="ru-RU"/>
        </w:rPr>
        <w:tab/>
        <w:t>23</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kern w:val="0"/>
          <w:sz w:val="28"/>
          <w:szCs w:val="28"/>
          <w:lang w:eastAsia="ru-RU"/>
        </w:rPr>
        <w:t>1.2.</w:t>
      </w:r>
      <w:r w:rsidRPr="001E32FF">
        <w:rPr>
          <w:rFonts w:ascii="Times New Roman" w:eastAsia="Times New Roman" w:hAnsi="Times New Roman" w:cs="Times New Roman"/>
          <w:kern w:val="0"/>
          <w:sz w:val="28"/>
          <w:szCs w:val="28"/>
          <w:lang w:eastAsia="ru-RU"/>
        </w:rPr>
        <w:tab/>
        <w:t xml:space="preserve"> </w:t>
      </w:r>
      <w:r w:rsidRPr="001E32FF">
        <w:rPr>
          <w:rFonts w:ascii="Times New Roman" w:eastAsia="Times New Roman" w:hAnsi="Times New Roman" w:cs="Times New Roman" w:hint="eastAsia"/>
          <w:kern w:val="0"/>
          <w:sz w:val="28"/>
          <w:szCs w:val="28"/>
          <w:lang w:eastAsia="ru-RU"/>
        </w:rPr>
        <w:t>Становлення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розвиток</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шфраструктури</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нансового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забезпечення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функцюнування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розвитку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малого</w:t>
      </w:r>
      <w:r w:rsidRPr="001E32FF">
        <w:rPr>
          <w:rFonts w:ascii="Times New Roman" w:eastAsia="Times New Roman" w:hAnsi="Times New Roman" w:cs="Times New Roman"/>
          <w:kern w:val="0"/>
          <w:sz w:val="28"/>
          <w:szCs w:val="28"/>
          <w:lang w:eastAsia="ru-RU"/>
        </w:rPr>
        <w:t xml:space="preserve"> i </w:t>
      </w:r>
      <w:r w:rsidRPr="001E32FF">
        <w:rPr>
          <w:rFonts w:ascii="Times New Roman" w:eastAsia="Times New Roman" w:hAnsi="Times New Roman" w:cs="Times New Roman" w:hint="eastAsia"/>
          <w:kern w:val="0"/>
          <w:sz w:val="28"/>
          <w:szCs w:val="28"/>
          <w:lang w:eastAsia="ru-RU"/>
        </w:rPr>
        <w:t>середнього</w:t>
      </w:r>
      <w:r w:rsidRPr="001E32FF">
        <w:rPr>
          <w:rFonts w:ascii="Times New Roman" w:eastAsia="Times New Roman" w:hAnsi="Times New Roman" w:cs="Times New Roman"/>
          <w:kern w:val="0"/>
          <w:sz w:val="28"/>
          <w:szCs w:val="28"/>
          <w:lang w:eastAsia="ru-RU"/>
        </w:rPr>
        <w:tab/>
      </w:r>
      <w:r w:rsidRPr="001E32FF">
        <w:rPr>
          <w:rFonts w:ascii="Times New Roman" w:eastAsia="Times New Roman" w:hAnsi="Times New Roman" w:cs="Times New Roman" w:hint="eastAsia"/>
          <w:kern w:val="0"/>
          <w:sz w:val="28"/>
          <w:szCs w:val="28"/>
          <w:lang w:eastAsia="ru-RU"/>
        </w:rPr>
        <w:t>б</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знесу</w:t>
      </w:r>
      <w:r w:rsidRPr="001E32FF">
        <w:rPr>
          <w:rFonts w:ascii="Times New Roman" w:eastAsia="Times New Roman" w:hAnsi="Times New Roman" w:cs="Times New Roman"/>
          <w:kern w:val="0"/>
          <w:sz w:val="28"/>
          <w:szCs w:val="28"/>
          <w:lang w:eastAsia="ru-RU"/>
        </w:rPr>
        <w:t xml:space="preserve"> 45</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kern w:val="0"/>
          <w:sz w:val="28"/>
          <w:szCs w:val="28"/>
          <w:lang w:eastAsia="ru-RU"/>
        </w:rPr>
        <w:t>1.3.</w:t>
      </w:r>
      <w:r w:rsidRPr="001E32FF">
        <w:rPr>
          <w:rFonts w:ascii="Times New Roman" w:eastAsia="Times New Roman" w:hAnsi="Times New Roman" w:cs="Times New Roman"/>
          <w:kern w:val="0"/>
          <w:sz w:val="28"/>
          <w:szCs w:val="28"/>
          <w:lang w:eastAsia="ru-RU"/>
        </w:rPr>
        <w:tab/>
        <w:t xml:space="preserve"> </w:t>
      </w:r>
      <w:r w:rsidRPr="001E32FF">
        <w:rPr>
          <w:rFonts w:ascii="Times New Roman" w:eastAsia="Times New Roman" w:hAnsi="Times New Roman" w:cs="Times New Roman" w:hint="eastAsia"/>
          <w:kern w:val="0"/>
          <w:sz w:val="28"/>
          <w:szCs w:val="28"/>
          <w:lang w:eastAsia="ru-RU"/>
        </w:rPr>
        <w:t>Характеристика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структури</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фшансово</w:t>
      </w:r>
      <w:r w:rsidRPr="001E32FF">
        <w:rPr>
          <w:rFonts w:ascii="Times New Roman" w:eastAsia="Times New Roman" w:hAnsi="Times New Roman" w:cs="Times New Roman"/>
          <w:kern w:val="0"/>
          <w:sz w:val="28"/>
          <w:szCs w:val="28"/>
          <w:lang w:eastAsia="ru-RU"/>
        </w:rPr>
        <w:t>-</w:t>
      </w:r>
      <w:r w:rsidRPr="001E32FF">
        <w:rPr>
          <w:rFonts w:ascii="Times New Roman" w:eastAsia="Times New Roman" w:hAnsi="Times New Roman" w:cs="Times New Roman" w:hint="eastAsia"/>
          <w:kern w:val="0"/>
          <w:sz w:val="28"/>
          <w:szCs w:val="28"/>
          <w:lang w:eastAsia="ru-RU"/>
        </w:rPr>
        <w:t>кредитного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забезпечення</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hint="eastAsia"/>
          <w:kern w:val="0"/>
          <w:sz w:val="28"/>
          <w:szCs w:val="28"/>
          <w:lang w:eastAsia="ru-RU"/>
        </w:rPr>
        <w:t>функцюнування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розвитку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малого</w:t>
      </w:r>
      <w:r w:rsidRPr="001E32FF">
        <w:rPr>
          <w:rFonts w:ascii="Times New Roman" w:eastAsia="Times New Roman" w:hAnsi="Times New Roman" w:cs="Times New Roman"/>
          <w:kern w:val="0"/>
          <w:sz w:val="28"/>
          <w:szCs w:val="28"/>
          <w:lang w:eastAsia="ru-RU"/>
        </w:rPr>
        <w:t xml:space="preserve"> i </w:t>
      </w:r>
      <w:r w:rsidRPr="001E32FF">
        <w:rPr>
          <w:rFonts w:ascii="Times New Roman" w:eastAsia="Times New Roman" w:hAnsi="Times New Roman" w:cs="Times New Roman" w:hint="eastAsia"/>
          <w:kern w:val="0"/>
          <w:sz w:val="28"/>
          <w:szCs w:val="28"/>
          <w:lang w:eastAsia="ru-RU"/>
        </w:rPr>
        <w:t>середнього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б</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знесу</w:t>
      </w:r>
      <w:r w:rsidRPr="001E32FF">
        <w:rPr>
          <w:rFonts w:ascii="Times New Roman" w:eastAsia="Times New Roman" w:hAnsi="Times New Roman" w:cs="Times New Roman"/>
          <w:kern w:val="0"/>
          <w:sz w:val="28"/>
          <w:szCs w:val="28"/>
          <w:lang w:eastAsia="ru-RU"/>
        </w:rPr>
        <w:tab/>
        <w:t xml:space="preserve"> 61</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hint="eastAsia"/>
          <w:kern w:val="0"/>
          <w:sz w:val="28"/>
          <w:szCs w:val="28"/>
          <w:lang w:eastAsia="ru-RU"/>
        </w:rPr>
        <w:t>Висновки</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до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роздшу</w:t>
      </w:r>
      <w:r w:rsidRPr="001E32FF">
        <w:rPr>
          <w:rFonts w:ascii="Times New Roman" w:eastAsia="Times New Roman" w:hAnsi="Times New Roman" w:cs="Times New Roman"/>
          <w:kern w:val="0"/>
          <w:sz w:val="28"/>
          <w:szCs w:val="28"/>
          <w:lang w:eastAsia="ru-RU"/>
        </w:rPr>
        <w:t xml:space="preserve"> 1</w:t>
      </w:r>
      <w:r w:rsidRPr="001E32FF">
        <w:rPr>
          <w:rFonts w:ascii="Times New Roman" w:eastAsia="Times New Roman" w:hAnsi="Times New Roman" w:cs="Times New Roman"/>
          <w:kern w:val="0"/>
          <w:sz w:val="28"/>
          <w:szCs w:val="28"/>
          <w:lang w:eastAsia="ru-RU"/>
        </w:rPr>
        <w:tab/>
        <w:t xml:space="preserve"> 73</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hint="eastAsia"/>
          <w:kern w:val="0"/>
          <w:sz w:val="28"/>
          <w:szCs w:val="28"/>
          <w:lang w:eastAsia="ru-RU"/>
        </w:rPr>
        <w:t>РОЗДШ</w:t>
      </w:r>
      <w:r w:rsidRPr="001E32FF">
        <w:rPr>
          <w:rFonts w:ascii="Times New Roman" w:eastAsia="Times New Roman" w:hAnsi="Times New Roman" w:cs="Times New Roman"/>
          <w:kern w:val="0"/>
          <w:sz w:val="28"/>
          <w:szCs w:val="28"/>
          <w:lang w:eastAsia="ru-RU"/>
        </w:rPr>
        <w:t xml:space="preserve"> 2. </w:t>
      </w:r>
      <w:r w:rsidRPr="001E32FF">
        <w:rPr>
          <w:rFonts w:ascii="Times New Roman" w:eastAsia="Times New Roman" w:hAnsi="Times New Roman" w:cs="Times New Roman" w:hint="eastAsia"/>
          <w:kern w:val="0"/>
          <w:sz w:val="28"/>
          <w:szCs w:val="28"/>
          <w:lang w:eastAsia="ru-RU"/>
        </w:rPr>
        <w:t>АНАЛВ</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ОТПНКА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НАНСОВО</w:t>
      </w:r>
      <w:r w:rsidRPr="001E32FF">
        <w:rPr>
          <w:rFonts w:ascii="Times New Roman" w:eastAsia="Times New Roman" w:hAnsi="Times New Roman" w:cs="Times New Roman"/>
          <w:kern w:val="0"/>
          <w:sz w:val="28"/>
          <w:szCs w:val="28"/>
          <w:lang w:eastAsia="ru-RU"/>
        </w:rPr>
        <w:t>-</w:t>
      </w:r>
      <w:r w:rsidRPr="001E32FF">
        <w:rPr>
          <w:rFonts w:ascii="Times New Roman" w:eastAsia="Times New Roman" w:hAnsi="Times New Roman" w:cs="Times New Roman" w:hint="eastAsia"/>
          <w:kern w:val="0"/>
          <w:sz w:val="28"/>
          <w:szCs w:val="28"/>
          <w:lang w:eastAsia="ru-RU"/>
        </w:rPr>
        <w:t>КРЕДИТНОГО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ЗАБЕЗПЕЧЕННЯ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ФУНКЦЮНУВАННЯ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РОЗВИТКУ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МАЛОГО</w:t>
      </w:r>
      <w:r w:rsidRPr="001E32FF">
        <w:rPr>
          <w:rFonts w:ascii="Times New Roman" w:eastAsia="Times New Roman" w:hAnsi="Times New Roman" w:cs="Times New Roman"/>
          <w:kern w:val="0"/>
          <w:sz w:val="28"/>
          <w:szCs w:val="28"/>
          <w:lang w:eastAsia="ru-RU"/>
        </w:rPr>
        <w:t xml:space="preserve"> I </w:t>
      </w:r>
      <w:r w:rsidRPr="001E32FF">
        <w:rPr>
          <w:rFonts w:ascii="Times New Roman" w:eastAsia="Times New Roman" w:hAnsi="Times New Roman" w:cs="Times New Roman" w:hint="eastAsia"/>
          <w:kern w:val="0"/>
          <w:sz w:val="28"/>
          <w:szCs w:val="28"/>
          <w:lang w:eastAsia="ru-RU"/>
        </w:rPr>
        <w:t>СЕРЕДНЬОГО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БВНЕСУ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В</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УКРА</w:t>
      </w:r>
      <w:r w:rsidRPr="001E32FF">
        <w:rPr>
          <w:rFonts w:ascii="Times New Roman" w:eastAsia="Times New Roman" w:hAnsi="Times New Roman" w:cs="Times New Roman"/>
          <w:kern w:val="0"/>
          <w:sz w:val="28"/>
          <w:szCs w:val="28"/>
          <w:lang w:eastAsia="ru-RU"/>
        </w:rPr>
        <w:t>1</w:t>
      </w:r>
      <w:r w:rsidRPr="001E32FF">
        <w:rPr>
          <w:rFonts w:ascii="Times New Roman" w:eastAsia="Times New Roman" w:hAnsi="Times New Roman" w:cs="Times New Roman" w:hint="eastAsia"/>
          <w:kern w:val="0"/>
          <w:sz w:val="28"/>
          <w:szCs w:val="28"/>
          <w:lang w:eastAsia="ru-RU"/>
        </w:rPr>
        <w:t>Ш</w:t>
      </w:r>
      <w:r w:rsidRPr="001E32FF">
        <w:rPr>
          <w:rFonts w:ascii="Times New Roman" w:eastAsia="Times New Roman" w:hAnsi="Times New Roman" w:cs="Times New Roman"/>
          <w:kern w:val="0"/>
          <w:sz w:val="28"/>
          <w:szCs w:val="28"/>
          <w:lang w:eastAsia="ru-RU"/>
        </w:rPr>
        <w:tab/>
        <w:t xml:space="preserve"> 75</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kern w:val="0"/>
          <w:sz w:val="28"/>
          <w:szCs w:val="28"/>
          <w:lang w:eastAsia="ru-RU"/>
        </w:rPr>
        <w:t>2.1.</w:t>
      </w:r>
      <w:r w:rsidRPr="001E32FF">
        <w:rPr>
          <w:rFonts w:ascii="Times New Roman" w:eastAsia="Times New Roman" w:hAnsi="Times New Roman" w:cs="Times New Roman"/>
          <w:kern w:val="0"/>
          <w:sz w:val="28"/>
          <w:szCs w:val="28"/>
          <w:lang w:eastAsia="ru-RU"/>
        </w:rPr>
        <w:tab/>
        <w:t xml:space="preserve"> </w:t>
      </w:r>
      <w:r w:rsidRPr="001E32FF">
        <w:rPr>
          <w:rFonts w:ascii="Times New Roman" w:eastAsia="Times New Roman" w:hAnsi="Times New Roman" w:cs="Times New Roman" w:hint="eastAsia"/>
          <w:kern w:val="0"/>
          <w:sz w:val="28"/>
          <w:szCs w:val="28"/>
          <w:lang w:eastAsia="ru-RU"/>
        </w:rPr>
        <w:t>Мониторинг</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нансового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забезпечення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малого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середнього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б</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знесу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в</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Укра</w:t>
      </w:r>
      <w:r w:rsidRPr="001E32FF">
        <w:rPr>
          <w:rFonts w:ascii="Times New Roman" w:eastAsia="Times New Roman" w:hAnsi="Times New Roman" w:cs="Times New Roman"/>
          <w:kern w:val="0"/>
          <w:sz w:val="28"/>
          <w:szCs w:val="28"/>
          <w:lang w:eastAsia="ru-RU"/>
        </w:rPr>
        <w:t>1</w:t>
      </w:r>
      <w:r w:rsidRPr="001E32FF">
        <w:rPr>
          <w:rFonts w:ascii="Times New Roman" w:eastAsia="Times New Roman" w:hAnsi="Times New Roman" w:cs="Times New Roman" w:hint="eastAsia"/>
          <w:kern w:val="0"/>
          <w:sz w:val="28"/>
          <w:szCs w:val="28"/>
          <w:lang w:eastAsia="ru-RU"/>
        </w:rPr>
        <w:t>ш</w:t>
      </w:r>
      <w:r w:rsidRPr="001E32FF">
        <w:rPr>
          <w:rFonts w:ascii="Times New Roman" w:eastAsia="Times New Roman" w:hAnsi="Times New Roman" w:cs="Times New Roman"/>
          <w:kern w:val="0"/>
          <w:sz w:val="28"/>
          <w:szCs w:val="28"/>
          <w:lang w:eastAsia="ru-RU"/>
        </w:rPr>
        <w:tab/>
        <w:t xml:space="preserve"> 75</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kern w:val="0"/>
          <w:sz w:val="28"/>
          <w:szCs w:val="28"/>
          <w:lang w:eastAsia="ru-RU"/>
        </w:rPr>
        <w:t>2.2.</w:t>
      </w:r>
      <w:r w:rsidRPr="001E32FF">
        <w:rPr>
          <w:rFonts w:ascii="Times New Roman" w:eastAsia="Times New Roman" w:hAnsi="Times New Roman" w:cs="Times New Roman"/>
          <w:kern w:val="0"/>
          <w:sz w:val="28"/>
          <w:szCs w:val="28"/>
          <w:lang w:eastAsia="ru-RU"/>
        </w:rPr>
        <w:tab/>
        <w:t xml:space="preserve"> </w:t>
      </w:r>
      <w:r w:rsidRPr="001E32FF">
        <w:rPr>
          <w:rFonts w:ascii="Times New Roman" w:eastAsia="Times New Roman" w:hAnsi="Times New Roman" w:cs="Times New Roman" w:hint="eastAsia"/>
          <w:kern w:val="0"/>
          <w:sz w:val="28"/>
          <w:szCs w:val="28"/>
          <w:lang w:eastAsia="ru-RU"/>
        </w:rPr>
        <w:t>Анал</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з</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методичних</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п</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дход</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в</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до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оц</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нювання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ефективност</w:t>
      </w:r>
      <w:r w:rsidRPr="001E32FF">
        <w:rPr>
          <w:rFonts w:ascii="Times New Roman" w:eastAsia="Times New Roman" w:hAnsi="Times New Roman" w:cs="Times New Roman"/>
          <w:kern w:val="0"/>
          <w:sz w:val="28"/>
          <w:szCs w:val="28"/>
          <w:lang w:eastAsia="ru-RU"/>
        </w:rPr>
        <w:t xml:space="preserve">i </w:t>
      </w:r>
      <w:r w:rsidRPr="001E32FF">
        <w:rPr>
          <w:rFonts w:ascii="Times New Roman" w:eastAsia="Times New Roman" w:hAnsi="Times New Roman" w:cs="Times New Roman" w:hint="eastAsia"/>
          <w:kern w:val="0"/>
          <w:sz w:val="28"/>
          <w:szCs w:val="28"/>
          <w:lang w:eastAsia="ru-RU"/>
        </w:rPr>
        <w:t>фшансово</w:t>
      </w:r>
      <w:r w:rsidRPr="001E32FF">
        <w:rPr>
          <w:rFonts w:ascii="Times New Roman" w:eastAsia="Times New Roman" w:hAnsi="Times New Roman" w:cs="Times New Roman"/>
          <w:kern w:val="0"/>
          <w:sz w:val="28"/>
          <w:szCs w:val="28"/>
          <w:lang w:eastAsia="ru-RU"/>
        </w:rPr>
        <w:t>-</w:t>
      </w:r>
      <w:r w:rsidRPr="001E32FF">
        <w:rPr>
          <w:rFonts w:ascii="Times New Roman" w:eastAsia="Times New Roman" w:hAnsi="Times New Roman" w:cs="Times New Roman" w:hint="eastAsia"/>
          <w:kern w:val="0"/>
          <w:sz w:val="28"/>
          <w:szCs w:val="28"/>
          <w:lang w:eastAsia="ru-RU"/>
        </w:rPr>
        <w:t>кредитного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мехашзму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забезпечення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функцюнування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розвитку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малого</w:t>
      </w:r>
      <w:r w:rsidRPr="001E32FF">
        <w:rPr>
          <w:rFonts w:ascii="Times New Roman" w:eastAsia="Times New Roman" w:hAnsi="Times New Roman" w:cs="Times New Roman"/>
          <w:kern w:val="0"/>
          <w:sz w:val="28"/>
          <w:szCs w:val="28"/>
          <w:lang w:eastAsia="ru-RU"/>
        </w:rPr>
        <w:t xml:space="preserve"> i </w:t>
      </w:r>
      <w:r w:rsidRPr="001E32FF">
        <w:rPr>
          <w:rFonts w:ascii="Times New Roman" w:eastAsia="Times New Roman" w:hAnsi="Times New Roman" w:cs="Times New Roman" w:hint="eastAsia"/>
          <w:kern w:val="0"/>
          <w:sz w:val="28"/>
          <w:szCs w:val="28"/>
          <w:lang w:eastAsia="ru-RU"/>
        </w:rPr>
        <w:t>середнього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б</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знесу</w:t>
      </w:r>
      <w:r w:rsidRPr="001E32FF">
        <w:rPr>
          <w:rFonts w:ascii="Times New Roman" w:eastAsia="Times New Roman" w:hAnsi="Times New Roman" w:cs="Times New Roman"/>
          <w:kern w:val="0"/>
          <w:sz w:val="28"/>
          <w:szCs w:val="28"/>
          <w:lang w:eastAsia="ru-RU"/>
        </w:rPr>
        <w:tab/>
        <w:t xml:space="preserve"> 103</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kern w:val="0"/>
          <w:sz w:val="28"/>
          <w:szCs w:val="28"/>
          <w:lang w:eastAsia="ru-RU"/>
        </w:rPr>
        <w:t>2.3.</w:t>
      </w:r>
      <w:r w:rsidRPr="001E32FF">
        <w:rPr>
          <w:rFonts w:ascii="Times New Roman" w:eastAsia="Times New Roman" w:hAnsi="Times New Roman" w:cs="Times New Roman"/>
          <w:kern w:val="0"/>
          <w:sz w:val="28"/>
          <w:szCs w:val="28"/>
          <w:lang w:eastAsia="ru-RU"/>
        </w:rPr>
        <w:tab/>
        <w:t xml:space="preserve"> </w:t>
      </w:r>
      <w:r w:rsidRPr="001E32FF">
        <w:rPr>
          <w:rFonts w:ascii="Times New Roman" w:eastAsia="Times New Roman" w:hAnsi="Times New Roman" w:cs="Times New Roman" w:hint="eastAsia"/>
          <w:kern w:val="0"/>
          <w:sz w:val="28"/>
          <w:szCs w:val="28"/>
          <w:lang w:eastAsia="ru-RU"/>
        </w:rPr>
        <w:t>Системне</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узагальнення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заруб</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жного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досв</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ду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формування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нансово</w:t>
      </w:r>
      <w:r w:rsidRPr="001E32FF">
        <w:rPr>
          <w:rFonts w:ascii="Times New Roman" w:eastAsia="Times New Roman" w:hAnsi="Times New Roman" w:cs="Times New Roman"/>
          <w:kern w:val="0"/>
          <w:sz w:val="28"/>
          <w:szCs w:val="28"/>
          <w:lang w:eastAsia="ru-RU"/>
        </w:rPr>
        <w:t>-</w:t>
      </w:r>
      <w:r w:rsidRPr="001E32FF">
        <w:rPr>
          <w:rFonts w:ascii="Times New Roman" w:eastAsia="Times New Roman" w:hAnsi="Times New Roman" w:cs="Times New Roman" w:hint="eastAsia"/>
          <w:kern w:val="0"/>
          <w:sz w:val="28"/>
          <w:szCs w:val="28"/>
          <w:lang w:eastAsia="ru-RU"/>
        </w:rPr>
        <w:t>кредитного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забезпечення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функцюнування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розвитку</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hint="eastAsia"/>
          <w:kern w:val="0"/>
          <w:sz w:val="28"/>
          <w:szCs w:val="28"/>
          <w:lang w:eastAsia="ru-RU"/>
        </w:rPr>
        <w:t>малого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середнього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б</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знесу</w:t>
      </w:r>
      <w:r w:rsidRPr="001E32FF">
        <w:rPr>
          <w:rFonts w:ascii="Times New Roman" w:eastAsia="Times New Roman" w:hAnsi="Times New Roman" w:cs="Times New Roman"/>
          <w:kern w:val="0"/>
          <w:sz w:val="28"/>
          <w:szCs w:val="28"/>
          <w:lang w:eastAsia="ru-RU"/>
        </w:rPr>
        <w:tab/>
        <w:t xml:space="preserve"> 124</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hint="eastAsia"/>
          <w:kern w:val="0"/>
          <w:sz w:val="28"/>
          <w:szCs w:val="28"/>
          <w:lang w:eastAsia="ru-RU"/>
        </w:rPr>
        <w:t>Висновки</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до</w:t>
      </w:r>
      <w:r w:rsidRPr="001E32FF">
        <w:rPr>
          <w:rFonts w:ascii="Times New Roman" w:eastAsia="Times New Roman" w:hAnsi="Times New Roman" w:cs="Times New Roman"/>
          <w:kern w:val="0"/>
          <w:sz w:val="28"/>
          <w:szCs w:val="28"/>
          <w:lang w:eastAsia="ru-RU"/>
        </w:rPr>
        <w:t xml:space="preserve"> 2 </w:t>
      </w:r>
      <w:r w:rsidRPr="001E32FF">
        <w:rPr>
          <w:rFonts w:ascii="Times New Roman" w:eastAsia="Times New Roman" w:hAnsi="Times New Roman" w:cs="Times New Roman" w:hint="eastAsia"/>
          <w:kern w:val="0"/>
          <w:sz w:val="28"/>
          <w:szCs w:val="28"/>
          <w:lang w:eastAsia="ru-RU"/>
        </w:rPr>
        <w:t>роздшу</w:t>
      </w:r>
      <w:r w:rsidRPr="001E32FF">
        <w:rPr>
          <w:rFonts w:ascii="Times New Roman" w:eastAsia="Times New Roman" w:hAnsi="Times New Roman" w:cs="Times New Roman"/>
          <w:kern w:val="0"/>
          <w:sz w:val="28"/>
          <w:szCs w:val="28"/>
          <w:lang w:eastAsia="ru-RU"/>
        </w:rPr>
        <w:tab/>
        <w:t xml:space="preserve"> 141</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hint="eastAsia"/>
          <w:kern w:val="0"/>
          <w:sz w:val="28"/>
          <w:szCs w:val="28"/>
          <w:lang w:eastAsia="ru-RU"/>
        </w:rPr>
        <w:t>РОЗДШ</w:t>
      </w:r>
      <w:r w:rsidRPr="001E32FF">
        <w:rPr>
          <w:rFonts w:ascii="Times New Roman" w:eastAsia="Times New Roman" w:hAnsi="Times New Roman" w:cs="Times New Roman"/>
          <w:kern w:val="0"/>
          <w:sz w:val="28"/>
          <w:szCs w:val="28"/>
          <w:lang w:eastAsia="ru-RU"/>
        </w:rPr>
        <w:t xml:space="preserve"> 3. </w:t>
      </w:r>
      <w:r w:rsidRPr="001E32FF">
        <w:rPr>
          <w:rFonts w:ascii="Times New Roman" w:eastAsia="Times New Roman" w:hAnsi="Times New Roman" w:cs="Times New Roman" w:hint="eastAsia"/>
          <w:kern w:val="0"/>
          <w:sz w:val="28"/>
          <w:szCs w:val="28"/>
          <w:lang w:eastAsia="ru-RU"/>
        </w:rPr>
        <w:t>УДОСКОНАЛЕННЯ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МОДЕЛ</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ФШАНСОВО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КРЕДИТНОГО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ЗАБЕЗПЕЧЕННЯ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ФУНКЦЮНУВАННЯ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hint="eastAsia"/>
          <w:kern w:val="0"/>
          <w:sz w:val="28"/>
          <w:szCs w:val="28"/>
          <w:lang w:eastAsia="ru-RU"/>
        </w:rPr>
        <w:t>РОЗВИТКУ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МАЛОГО</w:t>
      </w:r>
      <w:r w:rsidRPr="001E32FF">
        <w:rPr>
          <w:rFonts w:ascii="Times New Roman" w:eastAsia="Times New Roman" w:hAnsi="Times New Roman" w:cs="Times New Roman"/>
          <w:kern w:val="0"/>
          <w:sz w:val="28"/>
          <w:szCs w:val="28"/>
          <w:lang w:eastAsia="ru-RU"/>
        </w:rPr>
        <w:t xml:space="preserve"> I </w:t>
      </w:r>
      <w:r w:rsidRPr="001E32FF">
        <w:rPr>
          <w:rFonts w:ascii="Times New Roman" w:eastAsia="Times New Roman" w:hAnsi="Times New Roman" w:cs="Times New Roman" w:hint="eastAsia"/>
          <w:kern w:val="0"/>
          <w:sz w:val="28"/>
          <w:szCs w:val="28"/>
          <w:lang w:eastAsia="ru-RU"/>
        </w:rPr>
        <w:t>СЕРЕДНЬОГО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БВНЕСУ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В</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УКРА</w:t>
      </w:r>
      <w:r w:rsidRPr="001E32FF">
        <w:rPr>
          <w:rFonts w:ascii="Times New Roman" w:eastAsia="Times New Roman" w:hAnsi="Times New Roman" w:cs="Times New Roman"/>
          <w:kern w:val="0"/>
          <w:sz w:val="28"/>
          <w:szCs w:val="28"/>
          <w:lang w:eastAsia="ru-RU"/>
        </w:rPr>
        <w:t>1</w:t>
      </w:r>
      <w:r w:rsidRPr="001E32FF">
        <w:rPr>
          <w:rFonts w:ascii="Times New Roman" w:eastAsia="Times New Roman" w:hAnsi="Times New Roman" w:cs="Times New Roman" w:hint="eastAsia"/>
          <w:kern w:val="0"/>
          <w:sz w:val="28"/>
          <w:szCs w:val="28"/>
          <w:lang w:eastAsia="ru-RU"/>
        </w:rPr>
        <w:t>Ш</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kern w:val="0"/>
          <w:sz w:val="28"/>
          <w:szCs w:val="28"/>
          <w:lang w:eastAsia="ru-RU"/>
        </w:rPr>
        <w:tab/>
        <w:t>144</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kern w:val="0"/>
          <w:sz w:val="28"/>
          <w:szCs w:val="28"/>
          <w:lang w:eastAsia="ru-RU"/>
        </w:rPr>
        <w:t>3.1.</w:t>
      </w:r>
      <w:r w:rsidRPr="001E32FF">
        <w:rPr>
          <w:rFonts w:ascii="Times New Roman" w:eastAsia="Times New Roman" w:hAnsi="Times New Roman" w:cs="Times New Roman"/>
          <w:kern w:val="0"/>
          <w:sz w:val="28"/>
          <w:szCs w:val="28"/>
          <w:lang w:eastAsia="ru-RU"/>
        </w:rPr>
        <w:tab/>
      </w:r>
      <w:r w:rsidRPr="001E32FF">
        <w:rPr>
          <w:rFonts w:ascii="Times New Roman" w:eastAsia="Times New Roman" w:hAnsi="Times New Roman" w:cs="Times New Roman" w:hint="eastAsia"/>
          <w:kern w:val="0"/>
          <w:sz w:val="28"/>
          <w:szCs w:val="28"/>
          <w:lang w:eastAsia="ru-RU"/>
        </w:rPr>
        <w:t>Оптим</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зац</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напрям</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в</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удосконалення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нансово</w:t>
      </w:r>
      <w:r w:rsidRPr="001E32FF">
        <w:rPr>
          <w:rFonts w:ascii="Times New Roman" w:eastAsia="Times New Roman" w:hAnsi="Times New Roman" w:cs="Times New Roman"/>
          <w:kern w:val="0"/>
          <w:sz w:val="28"/>
          <w:szCs w:val="28"/>
          <w:lang w:eastAsia="ru-RU"/>
        </w:rPr>
        <w:t>-</w:t>
      </w:r>
      <w:r w:rsidRPr="001E32FF">
        <w:rPr>
          <w:rFonts w:ascii="Times New Roman" w:eastAsia="Times New Roman" w:hAnsi="Times New Roman" w:cs="Times New Roman" w:hint="eastAsia"/>
          <w:kern w:val="0"/>
          <w:sz w:val="28"/>
          <w:szCs w:val="28"/>
          <w:lang w:eastAsia="ru-RU"/>
        </w:rPr>
        <w:t>кредитного</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hint="eastAsia"/>
          <w:kern w:val="0"/>
          <w:sz w:val="28"/>
          <w:szCs w:val="28"/>
          <w:lang w:eastAsia="ru-RU"/>
        </w:rPr>
        <w:t>забезпечення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функщонування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розвитку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малого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середнього</w:t>
      </w:r>
      <w:r w:rsidRPr="001E32FF">
        <w:rPr>
          <w:rFonts w:ascii="Times New Roman" w:eastAsia="Times New Roman" w:hAnsi="Times New Roman" w:cs="Times New Roman"/>
          <w:kern w:val="0"/>
          <w:sz w:val="28"/>
          <w:szCs w:val="28"/>
          <w:lang w:eastAsia="ru-RU"/>
        </w:rPr>
        <w:t xml:space="preserve"> </w:t>
      </w:r>
      <w:proofErr w:type="gramStart"/>
      <w:r w:rsidRPr="001E32FF">
        <w:rPr>
          <w:rFonts w:ascii="Times New Roman" w:eastAsia="Times New Roman" w:hAnsi="Times New Roman" w:cs="Times New Roman" w:hint="eastAsia"/>
          <w:kern w:val="0"/>
          <w:sz w:val="28"/>
          <w:szCs w:val="28"/>
          <w:lang w:eastAsia="ru-RU"/>
        </w:rPr>
        <w:t>б</w:t>
      </w:r>
      <w:r w:rsidRPr="001E32FF">
        <w:rPr>
          <w:rFonts w:ascii="Times New Roman" w:eastAsia="Times New Roman" w:hAnsi="Times New Roman" w:cs="Times New Roman"/>
          <w:kern w:val="0"/>
          <w:sz w:val="28"/>
          <w:szCs w:val="28"/>
          <w:lang w:eastAsia="ru-RU"/>
        </w:rPr>
        <w:t>!</w:t>
      </w:r>
      <w:r w:rsidRPr="001E32FF">
        <w:rPr>
          <w:rFonts w:ascii="Times New Roman" w:eastAsia="Times New Roman" w:hAnsi="Times New Roman" w:cs="Times New Roman" w:hint="eastAsia"/>
          <w:kern w:val="0"/>
          <w:sz w:val="28"/>
          <w:szCs w:val="28"/>
          <w:lang w:eastAsia="ru-RU"/>
        </w:rPr>
        <w:t>знесу</w:t>
      </w:r>
      <w:proofErr w:type="gramEnd"/>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в</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УкраА</w:t>
      </w:r>
      <w:r w:rsidRPr="001E32FF">
        <w:rPr>
          <w:rFonts w:ascii="Times New Roman" w:eastAsia="Times New Roman" w:hAnsi="Times New Roman" w:cs="Times New Roman"/>
          <w:kern w:val="0"/>
          <w:sz w:val="28"/>
          <w:szCs w:val="28"/>
          <w:lang w:eastAsia="ru-RU"/>
        </w:rPr>
        <w:t>'</w:t>
      </w:r>
      <w:r w:rsidRPr="001E32FF">
        <w:rPr>
          <w:rFonts w:ascii="Times New Roman" w:eastAsia="Times New Roman" w:hAnsi="Times New Roman" w:cs="Times New Roman" w:hint="eastAsia"/>
          <w:kern w:val="0"/>
          <w:sz w:val="28"/>
          <w:szCs w:val="28"/>
          <w:lang w:eastAsia="ru-RU"/>
        </w:rPr>
        <w:t>ш</w:t>
      </w:r>
      <w:r w:rsidRPr="001E32FF">
        <w:rPr>
          <w:rFonts w:ascii="Times New Roman" w:eastAsia="Times New Roman" w:hAnsi="Times New Roman" w:cs="Times New Roman"/>
          <w:kern w:val="0"/>
          <w:sz w:val="28"/>
          <w:szCs w:val="28"/>
          <w:lang w:eastAsia="ru-RU"/>
        </w:rPr>
        <w:tab/>
        <w:t xml:space="preserve"> 144</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kern w:val="0"/>
          <w:sz w:val="28"/>
          <w:szCs w:val="28"/>
          <w:lang w:eastAsia="ru-RU"/>
        </w:rPr>
        <w:t>3.2.</w:t>
      </w:r>
      <w:r w:rsidRPr="001E32FF">
        <w:rPr>
          <w:rFonts w:ascii="Times New Roman" w:eastAsia="Times New Roman" w:hAnsi="Times New Roman" w:cs="Times New Roman"/>
          <w:kern w:val="0"/>
          <w:sz w:val="28"/>
          <w:szCs w:val="28"/>
          <w:lang w:eastAsia="ru-RU"/>
        </w:rPr>
        <w:tab/>
        <w:t xml:space="preserve"> </w:t>
      </w:r>
      <w:r w:rsidRPr="001E32FF">
        <w:rPr>
          <w:rFonts w:ascii="Times New Roman" w:eastAsia="Times New Roman" w:hAnsi="Times New Roman" w:cs="Times New Roman" w:hint="eastAsia"/>
          <w:kern w:val="0"/>
          <w:sz w:val="28"/>
          <w:szCs w:val="28"/>
          <w:lang w:eastAsia="ru-RU"/>
        </w:rPr>
        <w:t>Мтм</w:t>
      </w:r>
      <w:r w:rsidRPr="001E32FF">
        <w:rPr>
          <w:rFonts w:ascii="Times New Roman" w:eastAsia="Times New Roman" w:hAnsi="Times New Roman" w:cs="Times New Roman"/>
          <w:kern w:val="0"/>
          <w:sz w:val="28"/>
          <w:szCs w:val="28"/>
          <w:lang w:eastAsia="ru-RU"/>
        </w:rPr>
        <w:t>1</w:t>
      </w:r>
      <w:r w:rsidRPr="001E32FF">
        <w:rPr>
          <w:rFonts w:ascii="Times New Roman" w:eastAsia="Times New Roman" w:hAnsi="Times New Roman" w:cs="Times New Roman" w:hint="eastAsia"/>
          <w:kern w:val="0"/>
          <w:sz w:val="28"/>
          <w:szCs w:val="28"/>
          <w:lang w:eastAsia="ru-RU"/>
        </w:rPr>
        <w:t>защя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ризиюв</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мшрокредитування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в</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процес</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формування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фшансово</w:t>
      </w:r>
      <w:r w:rsidRPr="001E32FF">
        <w:rPr>
          <w:rFonts w:ascii="Times New Roman" w:eastAsia="Times New Roman" w:hAnsi="Times New Roman" w:cs="Times New Roman"/>
          <w:kern w:val="0"/>
          <w:sz w:val="28"/>
          <w:szCs w:val="28"/>
          <w:lang w:eastAsia="ru-RU"/>
        </w:rPr>
        <w:t>-</w:t>
      </w:r>
      <w:r w:rsidRPr="001E32FF">
        <w:rPr>
          <w:rFonts w:ascii="Times New Roman" w:eastAsia="Times New Roman" w:hAnsi="Times New Roman" w:cs="Times New Roman" w:hint="eastAsia"/>
          <w:kern w:val="0"/>
          <w:sz w:val="28"/>
          <w:szCs w:val="28"/>
          <w:lang w:eastAsia="ru-RU"/>
        </w:rPr>
        <w:t>кредитного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забезпечення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функщонування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розвитку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малого</w:t>
      </w:r>
      <w:r w:rsidRPr="001E32FF">
        <w:rPr>
          <w:rFonts w:ascii="Times New Roman" w:eastAsia="Times New Roman" w:hAnsi="Times New Roman" w:cs="Times New Roman"/>
          <w:kern w:val="0"/>
          <w:sz w:val="28"/>
          <w:szCs w:val="28"/>
          <w:lang w:eastAsia="ru-RU"/>
        </w:rPr>
        <w:t xml:space="preserve"> i </w:t>
      </w:r>
      <w:r w:rsidRPr="001E32FF">
        <w:rPr>
          <w:rFonts w:ascii="Times New Roman" w:eastAsia="Times New Roman" w:hAnsi="Times New Roman" w:cs="Times New Roman" w:hint="eastAsia"/>
          <w:kern w:val="0"/>
          <w:sz w:val="28"/>
          <w:szCs w:val="28"/>
          <w:lang w:eastAsia="ru-RU"/>
        </w:rPr>
        <w:lastRenderedPageBreak/>
        <w:t>середнього</w:t>
      </w:r>
      <w:r w:rsidRPr="001E32FF">
        <w:rPr>
          <w:rFonts w:ascii="Times New Roman" w:eastAsia="Times New Roman" w:hAnsi="Times New Roman" w:cs="Times New Roman"/>
          <w:kern w:val="0"/>
          <w:sz w:val="28"/>
          <w:szCs w:val="28"/>
          <w:lang w:eastAsia="ru-RU"/>
        </w:rPr>
        <w:t xml:space="preserve"> </w:t>
      </w:r>
      <w:proofErr w:type="gramStart"/>
      <w:r w:rsidRPr="001E32FF">
        <w:rPr>
          <w:rFonts w:ascii="Times New Roman" w:eastAsia="Times New Roman" w:hAnsi="Times New Roman" w:cs="Times New Roman" w:hint="eastAsia"/>
          <w:kern w:val="0"/>
          <w:sz w:val="28"/>
          <w:szCs w:val="28"/>
          <w:lang w:eastAsia="ru-RU"/>
        </w:rPr>
        <w:t>б</w:t>
      </w:r>
      <w:r w:rsidRPr="001E32FF">
        <w:rPr>
          <w:rFonts w:ascii="Times New Roman" w:eastAsia="Times New Roman" w:hAnsi="Times New Roman" w:cs="Times New Roman"/>
          <w:kern w:val="0"/>
          <w:sz w:val="28"/>
          <w:szCs w:val="28"/>
          <w:lang w:eastAsia="ru-RU"/>
        </w:rPr>
        <w:t>!</w:t>
      </w:r>
      <w:r w:rsidRPr="001E32FF">
        <w:rPr>
          <w:rFonts w:ascii="Times New Roman" w:eastAsia="Times New Roman" w:hAnsi="Times New Roman" w:cs="Times New Roman" w:hint="eastAsia"/>
          <w:kern w:val="0"/>
          <w:sz w:val="28"/>
          <w:szCs w:val="28"/>
          <w:lang w:eastAsia="ru-RU"/>
        </w:rPr>
        <w:t>знесу</w:t>
      </w:r>
      <w:proofErr w:type="gramEnd"/>
      <w:r w:rsidRPr="001E32FF">
        <w:rPr>
          <w:rFonts w:ascii="Times New Roman" w:eastAsia="Times New Roman" w:hAnsi="Times New Roman" w:cs="Times New Roman"/>
          <w:kern w:val="0"/>
          <w:sz w:val="28"/>
          <w:szCs w:val="28"/>
          <w:lang w:eastAsia="ru-RU"/>
        </w:rPr>
        <w:tab/>
        <w:t xml:space="preserve"> 164</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kern w:val="0"/>
          <w:sz w:val="28"/>
          <w:szCs w:val="28"/>
          <w:lang w:eastAsia="ru-RU"/>
        </w:rPr>
        <w:t>3.3.</w:t>
      </w:r>
      <w:r w:rsidRPr="001E32FF">
        <w:rPr>
          <w:rFonts w:ascii="Times New Roman" w:eastAsia="Times New Roman" w:hAnsi="Times New Roman" w:cs="Times New Roman"/>
          <w:kern w:val="0"/>
          <w:sz w:val="28"/>
          <w:szCs w:val="28"/>
          <w:lang w:eastAsia="ru-RU"/>
        </w:rPr>
        <w:tab/>
        <w:t xml:space="preserve"> </w:t>
      </w:r>
      <w:r w:rsidRPr="001E32FF">
        <w:rPr>
          <w:rFonts w:ascii="Times New Roman" w:eastAsia="Times New Roman" w:hAnsi="Times New Roman" w:cs="Times New Roman" w:hint="eastAsia"/>
          <w:kern w:val="0"/>
          <w:sz w:val="28"/>
          <w:szCs w:val="28"/>
          <w:lang w:eastAsia="ru-RU"/>
        </w:rPr>
        <w:t>Удосконалення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модел</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фшансово</w:t>
      </w:r>
      <w:r w:rsidRPr="001E32FF">
        <w:rPr>
          <w:rFonts w:ascii="Times New Roman" w:eastAsia="Times New Roman" w:hAnsi="Times New Roman" w:cs="Times New Roman"/>
          <w:kern w:val="0"/>
          <w:sz w:val="28"/>
          <w:szCs w:val="28"/>
          <w:lang w:eastAsia="ru-RU"/>
        </w:rPr>
        <w:t>-</w:t>
      </w:r>
      <w:r w:rsidRPr="001E32FF">
        <w:rPr>
          <w:rFonts w:ascii="Times New Roman" w:eastAsia="Times New Roman" w:hAnsi="Times New Roman" w:cs="Times New Roman" w:hint="eastAsia"/>
          <w:kern w:val="0"/>
          <w:sz w:val="28"/>
          <w:szCs w:val="28"/>
          <w:lang w:eastAsia="ru-RU"/>
        </w:rPr>
        <w:t>кредитного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забезпечення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функщонування</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розвитку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малого</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та</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середнього</w:t>
      </w:r>
      <w:r w:rsidRPr="001E32FF">
        <w:rPr>
          <w:rFonts w:ascii="Times New Roman" w:eastAsia="Times New Roman" w:hAnsi="Times New Roman" w:cs="Times New Roman"/>
          <w:kern w:val="0"/>
          <w:sz w:val="28"/>
          <w:szCs w:val="28"/>
          <w:lang w:eastAsia="ru-RU"/>
        </w:rPr>
        <w:t xml:space="preserve"> </w:t>
      </w:r>
      <w:proofErr w:type="gramStart"/>
      <w:r w:rsidRPr="001E32FF">
        <w:rPr>
          <w:rFonts w:ascii="Times New Roman" w:eastAsia="Times New Roman" w:hAnsi="Times New Roman" w:cs="Times New Roman"/>
          <w:kern w:val="0"/>
          <w:sz w:val="28"/>
          <w:szCs w:val="28"/>
          <w:lang w:eastAsia="ru-RU"/>
        </w:rPr>
        <w:t>6!</w:t>
      </w:r>
      <w:r w:rsidRPr="001E32FF">
        <w:rPr>
          <w:rFonts w:ascii="Times New Roman" w:eastAsia="Times New Roman" w:hAnsi="Times New Roman" w:cs="Times New Roman" w:hint="eastAsia"/>
          <w:kern w:val="0"/>
          <w:sz w:val="28"/>
          <w:szCs w:val="28"/>
          <w:lang w:eastAsia="ru-RU"/>
        </w:rPr>
        <w:t>З</w:t>
      </w:r>
      <w:proofErr w:type="gramEnd"/>
      <w:r w:rsidRPr="001E32FF">
        <w:rPr>
          <w:rFonts w:ascii="Times New Roman" w:eastAsia="Times New Roman" w:hAnsi="Times New Roman" w:cs="Times New Roman"/>
          <w:kern w:val="0"/>
          <w:sz w:val="28"/>
          <w:szCs w:val="28"/>
          <w:lang w:eastAsia="ru-RU"/>
        </w:rPr>
        <w:t>^</w:t>
      </w:r>
      <w:r w:rsidRPr="001E32FF">
        <w:rPr>
          <w:rFonts w:ascii="Times New Roman" w:eastAsia="Times New Roman" w:hAnsi="Times New Roman" w:cs="Times New Roman" w:hint="eastAsia"/>
          <w:kern w:val="0"/>
          <w:sz w:val="28"/>
          <w:szCs w:val="28"/>
          <w:lang w:eastAsia="ru-RU"/>
        </w:rPr>
        <w:t>СУ</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в</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Укрш</w:t>
      </w:r>
      <w:r w:rsidRPr="001E32FF">
        <w:rPr>
          <w:rFonts w:ascii="Times New Roman" w:eastAsia="Times New Roman" w:hAnsi="Times New Roman" w:cs="Times New Roman"/>
          <w:kern w:val="0"/>
          <w:sz w:val="28"/>
          <w:szCs w:val="28"/>
          <w:lang w:eastAsia="ru-RU"/>
        </w:rPr>
        <w:t>'</w:t>
      </w:r>
      <w:r w:rsidRPr="001E32FF">
        <w:rPr>
          <w:rFonts w:ascii="Times New Roman" w:eastAsia="Times New Roman" w:hAnsi="Times New Roman" w:cs="Times New Roman" w:hint="eastAsia"/>
          <w:kern w:val="0"/>
          <w:sz w:val="28"/>
          <w:szCs w:val="28"/>
          <w:lang w:eastAsia="ru-RU"/>
        </w:rPr>
        <w:t>ш</w:t>
      </w:r>
      <w:r w:rsidRPr="001E32FF">
        <w:rPr>
          <w:rFonts w:ascii="Times New Roman" w:eastAsia="Times New Roman" w:hAnsi="Times New Roman" w:cs="Times New Roman"/>
          <w:kern w:val="0"/>
          <w:sz w:val="28"/>
          <w:szCs w:val="28"/>
          <w:lang w:eastAsia="ru-RU"/>
        </w:rPr>
        <w:t>....</w:t>
      </w:r>
      <w:r w:rsidRPr="001E32FF">
        <w:rPr>
          <w:rFonts w:ascii="Times New Roman" w:eastAsia="Times New Roman" w:hAnsi="Times New Roman" w:cs="Times New Roman"/>
          <w:kern w:val="0"/>
          <w:sz w:val="28"/>
          <w:szCs w:val="28"/>
          <w:lang w:eastAsia="ru-RU"/>
        </w:rPr>
        <w:tab/>
        <w:t>176</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hint="eastAsia"/>
          <w:kern w:val="0"/>
          <w:sz w:val="28"/>
          <w:szCs w:val="28"/>
          <w:lang w:eastAsia="ru-RU"/>
        </w:rPr>
        <w:t>Висновки</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до</w:t>
      </w:r>
      <w:r w:rsidRPr="001E32FF">
        <w:rPr>
          <w:rFonts w:ascii="Times New Roman" w:eastAsia="Times New Roman" w:hAnsi="Times New Roman" w:cs="Times New Roman"/>
          <w:kern w:val="0"/>
          <w:sz w:val="28"/>
          <w:szCs w:val="28"/>
          <w:lang w:eastAsia="ru-RU"/>
        </w:rPr>
        <w:t xml:space="preserve"> 3 </w:t>
      </w:r>
      <w:r w:rsidRPr="001E32FF">
        <w:rPr>
          <w:rFonts w:ascii="Times New Roman" w:eastAsia="Times New Roman" w:hAnsi="Times New Roman" w:cs="Times New Roman" w:hint="eastAsia"/>
          <w:kern w:val="0"/>
          <w:sz w:val="28"/>
          <w:szCs w:val="28"/>
          <w:lang w:eastAsia="ru-RU"/>
        </w:rPr>
        <w:t>роздшу</w:t>
      </w:r>
      <w:r w:rsidRPr="001E32FF">
        <w:rPr>
          <w:rFonts w:ascii="Times New Roman" w:eastAsia="Times New Roman" w:hAnsi="Times New Roman" w:cs="Times New Roman"/>
          <w:kern w:val="0"/>
          <w:sz w:val="28"/>
          <w:szCs w:val="28"/>
          <w:lang w:eastAsia="ru-RU"/>
        </w:rPr>
        <w:tab/>
        <w:t xml:space="preserve"> 193</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hint="eastAsia"/>
          <w:kern w:val="0"/>
          <w:sz w:val="28"/>
          <w:szCs w:val="28"/>
          <w:lang w:eastAsia="ru-RU"/>
        </w:rPr>
        <w:t>ВИСНОВКИ</w:t>
      </w:r>
      <w:r w:rsidRPr="001E32FF">
        <w:rPr>
          <w:rFonts w:ascii="Times New Roman" w:eastAsia="Times New Roman" w:hAnsi="Times New Roman" w:cs="Times New Roman"/>
          <w:kern w:val="0"/>
          <w:sz w:val="28"/>
          <w:szCs w:val="28"/>
          <w:lang w:eastAsia="ru-RU"/>
        </w:rPr>
        <w:tab/>
        <w:t xml:space="preserve"> 197</w:t>
      </w:r>
    </w:p>
    <w:p w:rsidR="001E32FF" w:rsidRPr="001E32FF"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hint="eastAsia"/>
          <w:kern w:val="0"/>
          <w:sz w:val="28"/>
          <w:szCs w:val="28"/>
          <w:lang w:eastAsia="ru-RU"/>
        </w:rPr>
        <w:t>СПИСОК</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ВИКОРИСТ</w:t>
      </w:r>
      <w:r w:rsidRPr="001E32FF">
        <w:rPr>
          <w:rFonts w:ascii="Times New Roman" w:eastAsia="Times New Roman" w:hAnsi="Times New Roman" w:cs="Times New Roman"/>
          <w:kern w:val="0"/>
          <w:sz w:val="28"/>
          <w:szCs w:val="28"/>
          <w:lang w:eastAsia="ru-RU"/>
        </w:rPr>
        <w:t xml:space="preserve"> </w:t>
      </w:r>
      <w:r w:rsidRPr="001E32FF">
        <w:rPr>
          <w:rFonts w:ascii="Times New Roman" w:eastAsia="Times New Roman" w:hAnsi="Times New Roman" w:cs="Times New Roman" w:hint="eastAsia"/>
          <w:kern w:val="0"/>
          <w:sz w:val="28"/>
          <w:szCs w:val="28"/>
          <w:lang w:eastAsia="ru-RU"/>
        </w:rPr>
        <w:t>АНО</w:t>
      </w:r>
      <w:r w:rsidRPr="001E32FF">
        <w:rPr>
          <w:rFonts w:ascii="Times New Roman" w:eastAsia="Times New Roman" w:hAnsi="Times New Roman" w:cs="Times New Roman"/>
          <w:kern w:val="0"/>
          <w:sz w:val="28"/>
          <w:szCs w:val="28"/>
          <w:lang w:eastAsia="ru-RU"/>
        </w:rPr>
        <w:t xml:space="preserve">1 </w:t>
      </w:r>
      <w:r w:rsidRPr="001E32FF">
        <w:rPr>
          <w:rFonts w:ascii="Times New Roman" w:eastAsia="Times New Roman" w:hAnsi="Times New Roman" w:cs="Times New Roman" w:hint="eastAsia"/>
          <w:kern w:val="0"/>
          <w:sz w:val="28"/>
          <w:szCs w:val="28"/>
          <w:lang w:eastAsia="ru-RU"/>
        </w:rPr>
        <w:t>Л</w:t>
      </w:r>
      <w:r w:rsidRPr="001E32FF">
        <w:rPr>
          <w:rFonts w:ascii="Times New Roman" w:eastAsia="Times New Roman" w:hAnsi="Times New Roman" w:cs="Times New Roman"/>
          <w:kern w:val="0"/>
          <w:sz w:val="28"/>
          <w:szCs w:val="28"/>
          <w:lang w:eastAsia="ru-RU"/>
        </w:rPr>
        <w:t>I</w:t>
      </w:r>
      <w:r w:rsidRPr="001E32FF">
        <w:rPr>
          <w:rFonts w:ascii="Times New Roman" w:eastAsia="Times New Roman" w:hAnsi="Times New Roman" w:cs="Times New Roman" w:hint="eastAsia"/>
          <w:kern w:val="0"/>
          <w:sz w:val="28"/>
          <w:szCs w:val="28"/>
          <w:lang w:eastAsia="ru-RU"/>
        </w:rPr>
        <w:t>ТЕРАТУРИ</w:t>
      </w:r>
      <w:r w:rsidRPr="001E32FF">
        <w:rPr>
          <w:rFonts w:ascii="Times New Roman" w:eastAsia="Times New Roman" w:hAnsi="Times New Roman" w:cs="Times New Roman"/>
          <w:kern w:val="0"/>
          <w:sz w:val="28"/>
          <w:szCs w:val="28"/>
          <w:lang w:eastAsia="ru-RU"/>
        </w:rPr>
        <w:tab/>
        <w:t xml:space="preserve"> 203</w:t>
      </w:r>
    </w:p>
    <w:p w:rsidR="00962A28" w:rsidRDefault="001E32FF" w:rsidP="001E32FF">
      <w:pPr>
        <w:rPr>
          <w:rFonts w:ascii="Times New Roman" w:eastAsia="Times New Roman" w:hAnsi="Times New Roman" w:cs="Times New Roman"/>
          <w:kern w:val="0"/>
          <w:sz w:val="28"/>
          <w:szCs w:val="28"/>
          <w:lang w:eastAsia="ru-RU"/>
        </w:rPr>
      </w:pPr>
      <w:r w:rsidRPr="001E32FF">
        <w:rPr>
          <w:rFonts w:ascii="Times New Roman" w:eastAsia="Times New Roman" w:hAnsi="Times New Roman" w:cs="Times New Roman" w:hint="eastAsia"/>
          <w:kern w:val="0"/>
          <w:sz w:val="28"/>
          <w:szCs w:val="28"/>
          <w:lang w:eastAsia="ru-RU"/>
        </w:rPr>
        <w:t>ДОДАТКИ</w:t>
      </w:r>
    </w:p>
    <w:p w:rsidR="001E32FF" w:rsidRDefault="001E32FF" w:rsidP="001E32FF"/>
    <w:p w:rsidR="001E32FF" w:rsidRDefault="001E32FF" w:rsidP="001E32FF"/>
    <w:p w:rsidR="001E32FF" w:rsidRDefault="001E32FF" w:rsidP="001E32FF"/>
    <w:p w:rsidR="001E32FF" w:rsidRDefault="001E32FF" w:rsidP="001E32FF">
      <w:r>
        <w:rPr>
          <w:rFonts w:hint="eastAsia"/>
        </w:rPr>
        <w:t>ВИСНОВКИ</w:t>
      </w:r>
    </w:p>
    <w:p w:rsidR="001E32FF" w:rsidRDefault="001E32FF" w:rsidP="001E32FF">
      <w:r>
        <w:rPr>
          <w:rFonts w:hint="eastAsia"/>
        </w:rPr>
        <w:t>У</w:t>
      </w:r>
      <w:r>
        <w:t></w:t>
      </w:r>
      <w:r>
        <w:rPr>
          <w:rFonts w:hint="eastAsia"/>
        </w:rPr>
        <w:t>дисертацшнш</w:t>
      </w:r>
      <w:r>
        <w:t></w:t>
      </w:r>
      <w:r>
        <w:rPr>
          <w:rFonts w:hint="eastAsia"/>
        </w:rPr>
        <w:t>робот</w:t>
      </w:r>
      <w:r>
        <w:t></w:t>
      </w:r>
      <w:r>
        <w:rPr>
          <w:rFonts w:hint="eastAsia"/>
        </w:rPr>
        <w:t>здшснено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запропоноване</w:t>
      </w:r>
      <w:r>
        <w:t></w:t>
      </w:r>
      <w:r>
        <w:rPr>
          <w:rFonts w:hint="eastAsia"/>
        </w:rPr>
        <w:t>нове</w:t>
      </w:r>
      <w:r>
        <w:t></w:t>
      </w:r>
      <w:r>
        <w:rPr>
          <w:rFonts w:hint="eastAsia"/>
        </w:rPr>
        <w:t>виршення</w:t>
      </w:r>
      <w:r>
        <w:t></w:t>
      </w:r>
      <w:r>
        <w:rPr>
          <w:rFonts w:hint="eastAsia"/>
        </w:rPr>
        <w:t>наукового</w:t>
      </w:r>
      <w:r>
        <w:t></w:t>
      </w:r>
      <w:r>
        <w:rPr>
          <w:rFonts w:hint="eastAsia"/>
        </w:rPr>
        <w:t>завдання</w:t>
      </w:r>
      <w:r>
        <w:t></w:t>
      </w:r>
      <w:r>
        <w:rPr>
          <w:rFonts w:hint="eastAsia"/>
        </w:rPr>
        <w:t>з</w:t>
      </w:r>
      <w:r>
        <w:t></w:t>
      </w:r>
      <w:r>
        <w:rPr>
          <w:rFonts w:hint="eastAsia"/>
        </w:rPr>
        <w:t>удосконалення</w:t>
      </w:r>
      <w:r>
        <w:t></w:t>
      </w:r>
      <w:r>
        <w:rPr>
          <w:rFonts w:hint="eastAsia"/>
        </w:rPr>
        <w:t>теоретико</w:t>
      </w:r>
      <w:r>
        <w:t></w:t>
      </w:r>
      <w:r>
        <w:rPr>
          <w:rFonts w:hint="eastAsia"/>
        </w:rPr>
        <w:t>методичних</w:t>
      </w:r>
      <w:r>
        <w:t></w:t>
      </w:r>
      <w:r>
        <w:rPr>
          <w:rFonts w:hint="eastAsia"/>
        </w:rPr>
        <w:t>засад</w:t>
      </w:r>
      <w:r>
        <w:t></w:t>
      </w:r>
      <w:r>
        <w:rPr>
          <w:rFonts w:hint="eastAsia"/>
        </w:rPr>
        <w:t>та</w:t>
      </w:r>
      <w:r>
        <w:t></w:t>
      </w:r>
      <w:r>
        <w:rPr>
          <w:rFonts w:hint="eastAsia"/>
        </w:rPr>
        <w:t>розроблення</w:t>
      </w:r>
      <w:r>
        <w:t></w:t>
      </w:r>
      <w:r>
        <w:rPr>
          <w:rFonts w:hint="eastAsia"/>
        </w:rPr>
        <w:t>нових</w:t>
      </w:r>
      <w:r>
        <w:t></w:t>
      </w:r>
      <w:r>
        <w:rPr>
          <w:rFonts w:hint="eastAsia"/>
        </w:rPr>
        <w:t>п</w:t>
      </w:r>
      <w:r>
        <w:t></w:t>
      </w:r>
      <w:r>
        <w:rPr>
          <w:rFonts w:hint="eastAsia"/>
        </w:rPr>
        <w:t>д</w:t>
      </w:r>
      <w:r>
        <w:t></w:t>
      </w:r>
      <w:r>
        <w:rPr>
          <w:rFonts w:hint="eastAsia"/>
        </w:rPr>
        <w:t>од</w:t>
      </w:r>
      <w:r>
        <w:t></w:t>
      </w:r>
      <w:r>
        <w:rPr>
          <w:rFonts w:hint="eastAsia"/>
        </w:rPr>
        <w:t>в</w:t>
      </w:r>
      <w:r>
        <w:t></w:t>
      </w:r>
      <w:r>
        <w:rPr>
          <w:rFonts w:hint="eastAsia"/>
        </w:rPr>
        <w:t>до</w:t>
      </w:r>
      <w:r>
        <w:t></w:t>
      </w:r>
      <w:r>
        <w:rPr>
          <w:rFonts w:hint="eastAsia"/>
        </w:rPr>
        <w:t>фшансово</w:t>
      </w:r>
      <w:r>
        <w:t></w:t>
      </w:r>
      <w:r>
        <w:t></w:t>
      </w:r>
      <w:r>
        <w:rPr>
          <w:rFonts w:hint="eastAsia"/>
        </w:rPr>
        <w:t>кредитного</w:t>
      </w:r>
      <w:r>
        <w:t></w:t>
      </w:r>
      <w:r>
        <w:rPr>
          <w:rFonts w:hint="eastAsia"/>
        </w:rPr>
        <w:t>мехашзму</w:t>
      </w:r>
      <w:r>
        <w:t></w:t>
      </w:r>
      <w:r>
        <w:rPr>
          <w:rFonts w:hint="eastAsia"/>
        </w:rPr>
        <w:t>забезпечення</w:t>
      </w:r>
      <w:r>
        <w:t></w:t>
      </w:r>
      <w:r>
        <w:rPr>
          <w:rFonts w:hint="eastAsia"/>
        </w:rPr>
        <w:t>функц</w:t>
      </w:r>
      <w:r>
        <w:t></w:t>
      </w:r>
      <w:r>
        <w:rPr>
          <w:rFonts w:hint="eastAsia"/>
        </w:rPr>
        <w:t>онування</w:t>
      </w:r>
      <w:r>
        <w:t></w:t>
      </w:r>
      <w:r>
        <w:rPr>
          <w:rFonts w:hint="eastAsia"/>
        </w:rPr>
        <w:t>малого</w:t>
      </w:r>
      <w:r>
        <w:t></w:t>
      </w:r>
      <w:r>
        <w:rPr>
          <w:rFonts w:hint="eastAsia"/>
        </w:rPr>
        <w:t>та</w:t>
      </w:r>
      <w:r>
        <w:t></w:t>
      </w:r>
      <w:r>
        <w:rPr>
          <w:rFonts w:hint="eastAsia"/>
        </w:rPr>
        <w:t>середнього</w:t>
      </w:r>
      <w:r>
        <w:t></w:t>
      </w:r>
      <w:r>
        <w:rPr>
          <w:rFonts w:hint="eastAsia"/>
        </w:rPr>
        <w:t>б</w:t>
      </w:r>
      <w:r>
        <w:t></w:t>
      </w:r>
      <w:r>
        <w:rPr>
          <w:rFonts w:hint="eastAsia"/>
        </w:rPr>
        <w:t>знесу</w:t>
      </w:r>
      <w:r>
        <w:t></w:t>
      </w:r>
      <w:r>
        <w:rPr>
          <w:rFonts w:hint="eastAsia"/>
        </w:rPr>
        <w:t>в</w:t>
      </w:r>
      <w:r>
        <w:t></w:t>
      </w:r>
      <w:r>
        <w:rPr>
          <w:rFonts w:hint="eastAsia"/>
        </w:rPr>
        <w:t>Укра</w:t>
      </w:r>
      <w:r>
        <w:t></w:t>
      </w:r>
      <w:r>
        <w:rPr>
          <w:rFonts w:hint="eastAsia"/>
        </w:rPr>
        <w:t>н</w:t>
      </w:r>
      <w:r>
        <w:t></w:t>
      </w:r>
      <w:r>
        <w:t></w:t>
      </w:r>
      <w:r>
        <w:t></w:t>
      </w:r>
      <w:r>
        <w:rPr>
          <w:rFonts w:hint="eastAsia"/>
        </w:rPr>
        <w:t>На</w:t>
      </w:r>
      <w:r>
        <w:t></w:t>
      </w:r>
      <w:r>
        <w:rPr>
          <w:rFonts w:hint="eastAsia"/>
        </w:rPr>
        <w:t>основ</w:t>
      </w:r>
      <w:r>
        <w:t></w:t>
      </w:r>
      <w:r>
        <w:t></w:t>
      </w:r>
      <w:r>
        <w:rPr>
          <w:rFonts w:hint="eastAsia"/>
        </w:rPr>
        <w:t>проведеного</w:t>
      </w:r>
      <w:r>
        <w:t></w:t>
      </w:r>
      <w:r>
        <w:rPr>
          <w:rFonts w:hint="eastAsia"/>
        </w:rPr>
        <w:t>досл</w:t>
      </w:r>
      <w:r>
        <w:t></w:t>
      </w:r>
      <w:r>
        <w:rPr>
          <w:rFonts w:hint="eastAsia"/>
        </w:rPr>
        <w:t>дження</w:t>
      </w:r>
      <w:r>
        <w:t></w:t>
      </w:r>
      <w:r>
        <w:rPr>
          <w:rFonts w:hint="eastAsia"/>
        </w:rPr>
        <w:t>нами</w:t>
      </w:r>
      <w:r>
        <w:t></w:t>
      </w:r>
      <w:r>
        <w:rPr>
          <w:rFonts w:hint="eastAsia"/>
        </w:rPr>
        <w:t>зроблено</w:t>
      </w:r>
      <w:r>
        <w:t></w:t>
      </w:r>
      <w:r>
        <w:rPr>
          <w:rFonts w:hint="eastAsia"/>
        </w:rPr>
        <w:t>наступш</w:t>
      </w:r>
      <w:r>
        <w:t></w:t>
      </w:r>
      <w:r>
        <w:rPr>
          <w:rFonts w:hint="eastAsia"/>
        </w:rPr>
        <w:t>висновки</w:t>
      </w:r>
      <w:r>
        <w:t></w:t>
      </w:r>
    </w:p>
    <w:p w:rsidR="001E32FF" w:rsidRDefault="001E32FF" w:rsidP="001E32FF">
      <w:r>
        <w:t></w:t>
      </w:r>
      <w:r>
        <w:t></w:t>
      </w:r>
      <w:r>
        <w:tab/>
      </w:r>
      <w:r>
        <w:t></w:t>
      </w:r>
      <w:r>
        <w:rPr>
          <w:rFonts w:hint="eastAsia"/>
        </w:rPr>
        <w:t>За</w:t>
      </w:r>
      <w:r>
        <w:t></w:t>
      </w:r>
      <w:r>
        <w:rPr>
          <w:rFonts w:hint="eastAsia"/>
        </w:rPr>
        <w:t>результатами</w:t>
      </w:r>
      <w:r>
        <w:t></w:t>
      </w:r>
      <w:r>
        <w:rPr>
          <w:rFonts w:hint="eastAsia"/>
        </w:rPr>
        <w:t>дослщжень</w:t>
      </w:r>
      <w:r>
        <w:t></w:t>
      </w:r>
      <w:r>
        <w:rPr>
          <w:rFonts w:hint="eastAsia"/>
        </w:rPr>
        <w:t>деф</w:t>
      </w:r>
      <w:r>
        <w:t></w:t>
      </w:r>
      <w:r>
        <w:rPr>
          <w:rFonts w:hint="eastAsia"/>
        </w:rPr>
        <w:t>н</w:t>
      </w:r>
      <w:r>
        <w:t></w:t>
      </w:r>
      <w:r>
        <w:rPr>
          <w:rFonts w:hint="eastAsia"/>
        </w:rPr>
        <w:t>ц</w:t>
      </w:r>
      <w:r>
        <w:t></w:t>
      </w:r>
      <w:r>
        <w:rPr>
          <w:rFonts w:hint="eastAsia"/>
        </w:rPr>
        <w:t>й</w:t>
      </w:r>
      <w:r>
        <w:t></w:t>
      </w:r>
      <w:r>
        <w:rPr>
          <w:rFonts w:hint="eastAsia"/>
        </w:rPr>
        <w:t>поняття</w:t>
      </w:r>
      <w:r>
        <w:t></w:t>
      </w:r>
      <w:r>
        <w:t></w:t>
      </w:r>
      <w:r>
        <w:rPr>
          <w:rFonts w:hint="eastAsia"/>
        </w:rPr>
        <w:t>наданих</w:t>
      </w:r>
      <w:r>
        <w:t></w:t>
      </w:r>
      <w:r>
        <w:rPr>
          <w:rFonts w:hint="eastAsia"/>
        </w:rPr>
        <w:t>в</w:t>
      </w:r>
      <w:r>
        <w:t></w:t>
      </w:r>
      <w:r>
        <w:rPr>
          <w:rFonts w:hint="eastAsia"/>
        </w:rPr>
        <w:t>тчизняними</w:t>
      </w:r>
      <w:r>
        <w:t></w:t>
      </w:r>
      <w:r>
        <w:rPr>
          <w:rFonts w:hint="eastAsia"/>
        </w:rPr>
        <w:t>та</w:t>
      </w:r>
      <w:r>
        <w:t></w:t>
      </w:r>
      <w:r>
        <w:rPr>
          <w:rFonts w:hint="eastAsia"/>
        </w:rPr>
        <w:t>заруб</w:t>
      </w:r>
      <w:r>
        <w:t></w:t>
      </w:r>
      <w:r>
        <w:rPr>
          <w:rFonts w:hint="eastAsia"/>
        </w:rPr>
        <w:t>жними</w:t>
      </w:r>
      <w:r>
        <w:t></w:t>
      </w:r>
      <w:r>
        <w:rPr>
          <w:rFonts w:hint="eastAsia"/>
        </w:rPr>
        <w:t>науковцями</w:t>
      </w:r>
      <w:r>
        <w:t></w:t>
      </w:r>
      <w:r>
        <w:t></w:t>
      </w:r>
      <w:r>
        <w:rPr>
          <w:rFonts w:hint="eastAsia"/>
        </w:rPr>
        <w:t>обгрунтовано</w:t>
      </w:r>
      <w:r>
        <w:t></w:t>
      </w:r>
      <w:r>
        <w:t></w:t>
      </w:r>
      <w:r>
        <w:rPr>
          <w:rFonts w:hint="eastAsia"/>
        </w:rPr>
        <w:t>що</w:t>
      </w:r>
      <w:r>
        <w:t></w:t>
      </w:r>
      <w:r>
        <w:rPr>
          <w:rFonts w:hint="eastAsia"/>
        </w:rPr>
        <w:t>поняття</w:t>
      </w:r>
      <w:r>
        <w:t></w:t>
      </w:r>
      <w:r>
        <w:t></w:t>
      </w:r>
      <w:r>
        <w:rPr>
          <w:rFonts w:hint="eastAsia"/>
        </w:rPr>
        <w:t>фшансово</w:t>
      </w:r>
      <w:r>
        <w:t></w:t>
      </w:r>
      <w:r>
        <w:rPr>
          <w:rFonts w:hint="eastAsia"/>
        </w:rPr>
        <w:t>кредитне</w:t>
      </w:r>
      <w:r>
        <w:t></w:t>
      </w:r>
      <w:r>
        <w:rPr>
          <w:rFonts w:hint="eastAsia"/>
        </w:rPr>
        <w:t>забезпечення</w:t>
      </w:r>
      <w:r>
        <w:t></w:t>
      </w:r>
      <w:r>
        <w:rPr>
          <w:rFonts w:hint="eastAsia"/>
        </w:rPr>
        <w:t>функц</w:t>
      </w:r>
      <w:r>
        <w:t></w:t>
      </w:r>
      <w:r>
        <w:rPr>
          <w:rFonts w:hint="eastAsia"/>
        </w:rPr>
        <w:t>онування</w:t>
      </w:r>
      <w:r>
        <w:t></w:t>
      </w:r>
      <w:r>
        <w:rPr>
          <w:rFonts w:hint="eastAsia"/>
        </w:rPr>
        <w:t>та</w:t>
      </w:r>
      <w:r>
        <w:t></w:t>
      </w:r>
      <w:r>
        <w:rPr>
          <w:rFonts w:hint="eastAsia"/>
        </w:rPr>
        <w:t>розвитку</w:t>
      </w:r>
      <w:r>
        <w:t></w:t>
      </w:r>
      <w:r>
        <w:rPr>
          <w:rFonts w:hint="eastAsia"/>
        </w:rPr>
        <w:t>малого</w:t>
      </w:r>
      <w:r>
        <w:t></w:t>
      </w:r>
      <w:r>
        <w:rPr>
          <w:rFonts w:hint="eastAsia"/>
        </w:rPr>
        <w:t>та</w:t>
      </w:r>
      <w:r>
        <w:t></w:t>
      </w:r>
      <w:r>
        <w:rPr>
          <w:rFonts w:hint="eastAsia"/>
        </w:rPr>
        <w:t>середнього</w:t>
      </w:r>
      <w:r>
        <w:t></w:t>
      </w:r>
      <w:r>
        <w:rPr>
          <w:rFonts w:hint="eastAsia"/>
        </w:rPr>
        <w:t>б</w:t>
      </w:r>
      <w:r>
        <w:t></w:t>
      </w:r>
      <w:r>
        <w:rPr>
          <w:rFonts w:hint="eastAsia"/>
        </w:rPr>
        <w:t>знесу</w:t>
      </w:r>
      <w:r>
        <w:t></w:t>
      </w:r>
      <w:r>
        <w:t></w:t>
      </w:r>
      <w:r>
        <w:t></w:t>
      </w:r>
      <w:r>
        <w:rPr>
          <w:rFonts w:hint="eastAsia"/>
        </w:rPr>
        <w:t>це</w:t>
      </w:r>
      <w:r>
        <w:t></w:t>
      </w:r>
      <w:r>
        <w:rPr>
          <w:rFonts w:hint="eastAsia"/>
        </w:rPr>
        <w:t>сукупшсть</w:t>
      </w:r>
      <w:r>
        <w:t></w:t>
      </w:r>
      <w:r>
        <w:rPr>
          <w:rFonts w:hint="eastAsia"/>
        </w:rPr>
        <w:t>форм</w:t>
      </w:r>
      <w:r>
        <w:t></w:t>
      </w:r>
      <w:r>
        <w:t></w:t>
      </w:r>
      <w:r>
        <w:rPr>
          <w:rFonts w:hint="eastAsia"/>
        </w:rPr>
        <w:t>метод</w:t>
      </w:r>
      <w:r>
        <w:t></w:t>
      </w:r>
      <w:r>
        <w:rPr>
          <w:rFonts w:hint="eastAsia"/>
        </w:rPr>
        <w:t>в</w:t>
      </w:r>
      <w:r>
        <w:t></w:t>
      </w:r>
      <w:r>
        <w:t></w:t>
      </w:r>
      <w:r>
        <w:t></w:t>
      </w:r>
      <w:r>
        <w:rPr>
          <w:rFonts w:hint="eastAsia"/>
        </w:rPr>
        <w:t>важел</w:t>
      </w:r>
      <w:r>
        <w:t></w:t>
      </w:r>
      <w:r>
        <w:rPr>
          <w:rFonts w:hint="eastAsia"/>
        </w:rPr>
        <w:t>в</w:t>
      </w:r>
      <w:r>
        <w:t></w:t>
      </w:r>
      <w:r>
        <w:rPr>
          <w:rFonts w:hint="eastAsia"/>
        </w:rPr>
        <w:t>ф</w:t>
      </w:r>
      <w:r>
        <w:t></w:t>
      </w:r>
      <w:r>
        <w:rPr>
          <w:rFonts w:hint="eastAsia"/>
        </w:rPr>
        <w:t>нансового</w:t>
      </w:r>
      <w:r>
        <w:t></w:t>
      </w:r>
      <w:r>
        <w:rPr>
          <w:rFonts w:hint="eastAsia"/>
        </w:rPr>
        <w:t>впливу</w:t>
      </w:r>
      <w:r>
        <w:t></w:t>
      </w:r>
      <w:r>
        <w:rPr>
          <w:rFonts w:hint="eastAsia"/>
        </w:rPr>
        <w:t>на</w:t>
      </w:r>
      <w:r>
        <w:t></w:t>
      </w:r>
      <w:r>
        <w:rPr>
          <w:rFonts w:hint="eastAsia"/>
        </w:rPr>
        <w:t>функщонування</w:t>
      </w:r>
      <w:r>
        <w:t></w:t>
      </w:r>
      <w:r>
        <w:t></w:t>
      </w:r>
      <w:r>
        <w:t></w:t>
      </w:r>
      <w:r>
        <w:rPr>
          <w:rFonts w:hint="eastAsia"/>
        </w:rPr>
        <w:t>розвиток</w:t>
      </w:r>
      <w:r>
        <w:t></w:t>
      </w:r>
      <w:r>
        <w:rPr>
          <w:rFonts w:hint="eastAsia"/>
        </w:rPr>
        <w:t>суб</w:t>
      </w:r>
      <w:r>
        <w:t></w:t>
      </w:r>
      <w:r>
        <w:rPr>
          <w:rFonts w:hint="eastAsia"/>
        </w:rPr>
        <w:t>ект</w:t>
      </w:r>
      <w:r>
        <w:t></w:t>
      </w:r>
      <w:r>
        <w:rPr>
          <w:rFonts w:hint="eastAsia"/>
        </w:rPr>
        <w:t>в</w:t>
      </w:r>
      <w:r>
        <w:t></w:t>
      </w:r>
      <w:r>
        <w:rPr>
          <w:rFonts w:hint="eastAsia"/>
        </w:rPr>
        <w:t>малого</w:t>
      </w:r>
      <w:r>
        <w:t></w:t>
      </w:r>
      <w:r>
        <w:rPr>
          <w:rFonts w:hint="eastAsia"/>
        </w:rPr>
        <w:t>шдприемництва</w:t>
      </w:r>
      <w:r>
        <w:t></w:t>
      </w:r>
      <w:r>
        <w:t></w:t>
      </w:r>
      <w:r>
        <w:rPr>
          <w:rFonts w:hint="eastAsia"/>
        </w:rPr>
        <w:t>складовими</w:t>
      </w:r>
      <w:r>
        <w:t></w:t>
      </w:r>
      <w:r>
        <w:rPr>
          <w:rFonts w:hint="eastAsia"/>
        </w:rPr>
        <w:t>якого</w:t>
      </w:r>
      <w:r>
        <w:t></w:t>
      </w:r>
      <w:r>
        <w:rPr>
          <w:rFonts w:hint="eastAsia"/>
        </w:rPr>
        <w:t>е</w:t>
      </w:r>
      <w:r>
        <w:t></w:t>
      </w:r>
      <w:r>
        <w:rPr>
          <w:rFonts w:hint="eastAsia"/>
        </w:rPr>
        <w:t>ф</w:t>
      </w:r>
      <w:r>
        <w:t></w:t>
      </w:r>
      <w:r>
        <w:rPr>
          <w:rFonts w:hint="eastAsia"/>
        </w:rPr>
        <w:t>нансове</w:t>
      </w:r>
      <w:r>
        <w:t></w:t>
      </w:r>
      <w:r>
        <w:rPr>
          <w:rFonts w:hint="eastAsia"/>
        </w:rPr>
        <w:t>планування</w:t>
      </w:r>
      <w:r>
        <w:t></w:t>
      </w:r>
      <w:r>
        <w:rPr>
          <w:rFonts w:hint="eastAsia"/>
        </w:rPr>
        <w:t>й</w:t>
      </w:r>
      <w:r>
        <w:t></w:t>
      </w:r>
      <w:r>
        <w:rPr>
          <w:rFonts w:hint="eastAsia"/>
        </w:rPr>
        <w:t>прогнозування</w:t>
      </w:r>
      <w:r>
        <w:t></w:t>
      </w:r>
      <w:r>
        <w:t></w:t>
      </w:r>
      <w:r>
        <w:rPr>
          <w:rFonts w:hint="eastAsia"/>
        </w:rPr>
        <w:t>управлшня</w:t>
      </w:r>
      <w:r>
        <w:t></w:t>
      </w:r>
      <w:r>
        <w:rPr>
          <w:rFonts w:hint="eastAsia"/>
        </w:rPr>
        <w:t>фшансами</w:t>
      </w:r>
      <w:r>
        <w:t></w:t>
      </w:r>
      <w:r>
        <w:t></w:t>
      </w:r>
      <w:r>
        <w:rPr>
          <w:rFonts w:hint="eastAsia"/>
        </w:rPr>
        <w:t>фшансовий</w:t>
      </w:r>
      <w:r>
        <w:t></w:t>
      </w:r>
      <w:r>
        <w:rPr>
          <w:rFonts w:hint="eastAsia"/>
        </w:rPr>
        <w:t>контроль</w:t>
      </w:r>
      <w:r>
        <w:t></w:t>
      </w:r>
      <w:r>
        <w:t></w:t>
      </w:r>
      <w:r>
        <w:rPr>
          <w:rFonts w:hint="eastAsia"/>
        </w:rPr>
        <w:t>ф</w:t>
      </w:r>
      <w:r>
        <w:t></w:t>
      </w:r>
      <w:r>
        <w:rPr>
          <w:rFonts w:hint="eastAsia"/>
        </w:rPr>
        <w:t>нансове</w:t>
      </w:r>
      <w:r>
        <w:t></w:t>
      </w:r>
      <w:r>
        <w:rPr>
          <w:rFonts w:hint="eastAsia"/>
        </w:rPr>
        <w:t>забезпечення</w:t>
      </w:r>
      <w:r>
        <w:t></w:t>
      </w:r>
      <w:r>
        <w:t></w:t>
      </w:r>
      <w:r>
        <w:rPr>
          <w:rFonts w:hint="eastAsia"/>
        </w:rPr>
        <w:t>ф</w:t>
      </w:r>
      <w:r>
        <w:t></w:t>
      </w:r>
      <w:r>
        <w:rPr>
          <w:rFonts w:hint="eastAsia"/>
        </w:rPr>
        <w:t>нансове</w:t>
      </w:r>
      <w:r>
        <w:t></w:t>
      </w:r>
      <w:r>
        <w:rPr>
          <w:rFonts w:hint="eastAsia"/>
        </w:rPr>
        <w:t>регулювання</w:t>
      </w:r>
      <w:r>
        <w:t></w:t>
      </w:r>
      <w:r>
        <w:t></w:t>
      </w:r>
      <w:r>
        <w:rPr>
          <w:rFonts w:hint="eastAsia"/>
        </w:rPr>
        <w:t>ф</w:t>
      </w:r>
      <w:r>
        <w:t></w:t>
      </w:r>
      <w:r>
        <w:rPr>
          <w:rFonts w:hint="eastAsia"/>
        </w:rPr>
        <w:t>нансов</w:t>
      </w:r>
      <w:r>
        <w:t></w:t>
      </w:r>
      <w:r>
        <w:t></w:t>
      </w:r>
      <w:r>
        <w:rPr>
          <w:rFonts w:hint="eastAsia"/>
        </w:rPr>
        <w:t>норми</w:t>
      </w:r>
      <w:r>
        <w:t></w:t>
      </w:r>
      <w:r>
        <w:t></w:t>
      </w:r>
      <w:r>
        <w:rPr>
          <w:rFonts w:hint="eastAsia"/>
        </w:rPr>
        <w:t>нормативи</w:t>
      </w:r>
      <w:r>
        <w:t></w:t>
      </w:r>
      <w:r>
        <w:t></w:t>
      </w:r>
      <w:r>
        <w:rPr>
          <w:rFonts w:hint="eastAsia"/>
        </w:rPr>
        <w:t>л</w:t>
      </w:r>
      <w:r>
        <w:t></w:t>
      </w:r>
      <w:r>
        <w:rPr>
          <w:rFonts w:hint="eastAsia"/>
        </w:rPr>
        <w:t>м</w:t>
      </w:r>
      <w:r>
        <w:t></w:t>
      </w:r>
      <w:r>
        <w:rPr>
          <w:rFonts w:hint="eastAsia"/>
        </w:rPr>
        <w:t>ти</w:t>
      </w:r>
      <w:r>
        <w:t></w:t>
      </w:r>
      <w:r>
        <w:tab/>
      </w:r>
      <w:r>
        <w:rPr>
          <w:rFonts w:hint="eastAsia"/>
        </w:rPr>
        <w:t>резерви</w:t>
      </w:r>
      <w:r>
        <w:t></w:t>
      </w:r>
      <w:r>
        <w:t></w:t>
      </w:r>
      <w:r>
        <w:rPr>
          <w:rFonts w:hint="eastAsia"/>
        </w:rPr>
        <w:t>стимули</w:t>
      </w:r>
      <w:r>
        <w:t></w:t>
      </w:r>
      <w:r>
        <w:rPr>
          <w:rFonts w:hint="eastAsia"/>
        </w:rPr>
        <w:t>й</w:t>
      </w:r>
    </w:p>
    <w:p w:rsidR="001E32FF" w:rsidRDefault="001E32FF" w:rsidP="001E32FF">
      <w:r>
        <w:rPr>
          <w:rFonts w:hint="eastAsia"/>
        </w:rPr>
        <w:t>санкцп</w:t>
      </w:r>
      <w:r>
        <w:t></w:t>
      </w:r>
      <w:r>
        <w:t></w:t>
      </w:r>
      <w:r>
        <w:rPr>
          <w:rFonts w:hint="eastAsia"/>
        </w:rPr>
        <w:t>ф</w:t>
      </w:r>
      <w:r>
        <w:t></w:t>
      </w:r>
      <w:r>
        <w:rPr>
          <w:rFonts w:hint="eastAsia"/>
        </w:rPr>
        <w:t>нансове</w:t>
      </w:r>
      <w:r>
        <w:t></w:t>
      </w:r>
      <w:r>
        <w:rPr>
          <w:rFonts w:hint="eastAsia"/>
        </w:rPr>
        <w:t>законодавство</w:t>
      </w:r>
      <w:r>
        <w:t></w:t>
      </w:r>
      <w:r>
        <w:t></w:t>
      </w:r>
      <w:r>
        <w:rPr>
          <w:rFonts w:hint="eastAsia"/>
        </w:rPr>
        <w:t>Доошджувати</w:t>
      </w:r>
      <w:r>
        <w:tab/>
      </w:r>
      <w:r>
        <w:rPr>
          <w:rFonts w:hint="eastAsia"/>
        </w:rPr>
        <w:t>ф</w:t>
      </w:r>
      <w:r>
        <w:t></w:t>
      </w:r>
      <w:r>
        <w:rPr>
          <w:rFonts w:hint="eastAsia"/>
        </w:rPr>
        <w:t>нансово</w:t>
      </w:r>
      <w:r>
        <w:t></w:t>
      </w:r>
      <w:r>
        <w:rPr>
          <w:rFonts w:hint="eastAsia"/>
        </w:rPr>
        <w:t>кредитне</w:t>
      </w:r>
    </w:p>
    <w:p w:rsidR="001E32FF" w:rsidRDefault="001E32FF" w:rsidP="001E32FF">
      <w:r>
        <w:rPr>
          <w:rFonts w:hint="eastAsia"/>
        </w:rPr>
        <w:t>забезпечення</w:t>
      </w:r>
      <w:r>
        <w:t></w:t>
      </w:r>
      <w:r>
        <w:rPr>
          <w:rFonts w:hint="eastAsia"/>
        </w:rPr>
        <w:t>функц</w:t>
      </w:r>
      <w:r>
        <w:t></w:t>
      </w:r>
      <w:r>
        <w:rPr>
          <w:rFonts w:hint="eastAsia"/>
        </w:rPr>
        <w:t>онування</w:t>
      </w:r>
      <w:r>
        <w:t></w:t>
      </w:r>
      <w:r>
        <w:rPr>
          <w:rFonts w:hint="eastAsia"/>
        </w:rPr>
        <w:t>та</w:t>
      </w:r>
      <w:r>
        <w:t></w:t>
      </w:r>
      <w:r>
        <w:rPr>
          <w:rFonts w:hint="eastAsia"/>
        </w:rPr>
        <w:t>розвитку</w:t>
      </w:r>
      <w:r>
        <w:t></w:t>
      </w:r>
      <w:r>
        <w:rPr>
          <w:rFonts w:hint="eastAsia"/>
        </w:rPr>
        <w:t>малого</w:t>
      </w:r>
      <w:r>
        <w:t></w:t>
      </w:r>
      <w:r>
        <w:t></w:t>
      </w:r>
      <w:r>
        <w:t></w:t>
      </w:r>
      <w:r>
        <w:rPr>
          <w:rFonts w:hint="eastAsia"/>
        </w:rPr>
        <w:t>середнього</w:t>
      </w:r>
      <w:r>
        <w:t></w:t>
      </w:r>
      <w:r>
        <w:rPr>
          <w:rFonts w:hint="eastAsia"/>
        </w:rPr>
        <w:t>б</w:t>
      </w:r>
      <w:r>
        <w:t></w:t>
      </w:r>
      <w:r>
        <w:rPr>
          <w:rFonts w:hint="eastAsia"/>
        </w:rPr>
        <w:t>знесу</w:t>
      </w:r>
      <w:r>
        <w:t></w:t>
      </w:r>
      <w:r>
        <w:rPr>
          <w:rFonts w:hint="eastAsia"/>
        </w:rPr>
        <w:t>необ</w:t>
      </w:r>
      <w:r>
        <w:t></w:t>
      </w:r>
      <w:r>
        <w:t></w:t>
      </w:r>
      <w:r>
        <w:rPr>
          <w:rFonts w:hint="eastAsia"/>
        </w:rPr>
        <w:t>дно</w:t>
      </w:r>
      <w:r>
        <w:t></w:t>
      </w:r>
      <w:r>
        <w:rPr>
          <w:rFonts w:hint="eastAsia"/>
        </w:rPr>
        <w:t>шляхом</w:t>
      </w:r>
      <w:r>
        <w:t></w:t>
      </w:r>
      <w:r>
        <w:rPr>
          <w:rFonts w:hint="eastAsia"/>
        </w:rPr>
        <w:t>використання</w:t>
      </w:r>
      <w:r>
        <w:t></w:t>
      </w:r>
      <w:r>
        <w:t></w:t>
      </w:r>
      <w:r>
        <w:rPr>
          <w:rFonts w:hint="eastAsia"/>
        </w:rPr>
        <w:t>нфраструктурного</w:t>
      </w:r>
      <w:r>
        <w:t></w:t>
      </w:r>
      <w:r>
        <w:rPr>
          <w:rFonts w:hint="eastAsia"/>
        </w:rPr>
        <w:t>тдходу</w:t>
      </w:r>
      <w:r>
        <w:t></w:t>
      </w:r>
      <w:r>
        <w:t></w:t>
      </w:r>
      <w:r>
        <w:rPr>
          <w:rFonts w:hint="eastAsia"/>
        </w:rPr>
        <w:t>з</w:t>
      </w:r>
      <w:r>
        <w:t></w:t>
      </w:r>
      <w:r>
        <w:rPr>
          <w:rFonts w:hint="eastAsia"/>
        </w:rPr>
        <w:t>точки</w:t>
      </w:r>
      <w:r>
        <w:t></w:t>
      </w:r>
      <w:r>
        <w:rPr>
          <w:rFonts w:hint="eastAsia"/>
        </w:rPr>
        <w:t>зору</w:t>
      </w:r>
      <w:r>
        <w:t></w:t>
      </w:r>
      <w:r>
        <w:t></w:t>
      </w:r>
      <w:r>
        <w:rPr>
          <w:rFonts w:hint="eastAsia"/>
        </w:rPr>
        <w:t>нфраструктури</w:t>
      </w:r>
      <w:r>
        <w:t></w:t>
      </w:r>
      <w:r>
        <w:rPr>
          <w:rFonts w:hint="eastAsia"/>
        </w:rPr>
        <w:t>фшансово</w:t>
      </w:r>
      <w:r>
        <w:t></w:t>
      </w:r>
      <w:r>
        <w:rPr>
          <w:rFonts w:hint="eastAsia"/>
        </w:rPr>
        <w:t>кредитного</w:t>
      </w:r>
      <w:r>
        <w:t></w:t>
      </w:r>
      <w:r>
        <w:rPr>
          <w:rFonts w:hint="eastAsia"/>
        </w:rPr>
        <w:t>забезпечення</w:t>
      </w:r>
      <w:r>
        <w:tab/>
      </w:r>
      <w:r>
        <w:rPr>
          <w:rFonts w:hint="eastAsia"/>
        </w:rPr>
        <w:t>функщонування</w:t>
      </w:r>
      <w:r>
        <w:t></w:t>
      </w:r>
      <w:r>
        <w:rPr>
          <w:rFonts w:hint="eastAsia"/>
        </w:rPr>
        <w:t>та</w:t>
      </w:r>
    </w:p>
    <w:p w:rsidR="001E32FF" w:rsidRDefault="001E32FF" w:rsidP="001E32FF">
      <w:r>
        <w:rPr>
          <w:rFonts w:hint="eastAsia"/>
        </w:rPr>
        <w:t>розвитку</w:t>
      </w:r>
      <w:r>
        <w:t></w:t>
      </w:r>
      <w:r>
        <w:rPr>
          <w:rFonts w:hint="eastAsia"/>
        </w:rPr>
        <w:t>малого</w:t>
      </w:r>
      <w:r>
        <w:t></w:t>
      </w:r>
      <w:r>
        <w:t></w:t>
      </w:r>
      <w:r>
        <w:t></w:t>
      </w:r>
      <w:r>
        <w:rPr>
          <w:rFonts w:hint="eastAsia"/>
        </w:rPr>
        <w:t>середнього</w:t>
      </w:r>
      <w:r>
        <w:t></w:t>
      </w:r>
      <w:r>
        <w:rPr>
          <w:rFonts w:hint="eastAsia"/>
        </w:rPr>
        <w:t>б</w:t>
      </w:r>
      <w:r>
        <w:t></w:t>
      </w:r>
      <w:r>
        <w:rPr>
          <w:rFonts w:hint="eastAsia"/>
        </w:rPr>
        <w:t>знесу</w:t>
      </w:r>
      <w:r>
        <w:t></w:t>
      </w:r>
      <w:r>
        <w:t></w:t>
      </w:r>
      <w:r>
        <w:t></w:t>
      </w:r>
      <w:r>
        <w:rPr>
          <w:rFonts w:hint="eastAsia"/>
        </w:rPr>
        <w:t>виявлення</w:t>
      </w:r>
      <w:r>
        <w:t></w:t>
      </w:r>
      <w:r>
        <w:rPr>
          <w:rFonts w:hint="eastAsia"/>
        </w:rPr>
        <w:t>о</w:t>
      </w:r>
      <w:r>
        <w:rPr>
          <w:rFonts w:hint="eastAsia"/>
        </w:rPr>
        <w:lastRenderedPageBreak/>
        <w:t>сновних</w:t>
      </w:r>
      <w:r>
        <w:t></w:t>
      </w:r>
      <w:r>
        <w:t></w:t>
      </w:r>
      <w:r>
        <w:t></w:t>
      </w:r>
      <w:r>
        <w:t></w:t>
      </w:r>
      <w:r>
        <w:rPr>
          <w:rFonts w:hint="eastAsia"/>
        </w:rPr>
        <w:t>елемент</w:t>
      </w:r>
      <w:r>
        <w:t></w:t>
      </w:r>
      <w:r>
        <w:rPr>
          <w:rFonts w:hint="eastAsia"/>
        </w:rPr>
        <w:t>в</w:t>
      </w:r>
      <w:r>
        <w:t></w:t>
      </w:r>
      <w:r>
        <w:rPr>
          <w:rFonts w:hint="eastAsia"/>
        </w:rPr>
        <w:t>та</w:t>
      </w:r>
      <w:r>
        <w:t></w:t>
      </w:r>
      <w:r>
        <w:rPr>
          <w:rFonts w:hint="eastAsia"/>
        </w:rPr>
        <w:t>впливу</w:t>
      </w:r>
      <w:r>
        <w:t></w:t>
      </w:r>
      <w:r>
        <w:rPr>
          <w:rFonts w:hint="eastAsia"/>
        </w:rPr>
        <w:t>кожного</w:t>
      </w:r>
      <w:r>
        <w:t></w:t>
      </w:r>
      <w:r>
        <w:rPr>
          <w:rFonts w:hint="eastAsia"/>
        </w:rPr>
        <w:t>з</w:t>
      </w:r>
      <w:r>
        <w:t></w:t>
      </w:r>
      <w:r>
        <w:rPr>
          <w:rFonts w:hint="eastAsia"/>
        </w:rPr>
        <w:t>них</w:t>
      </w:r>
      <w:r>
        <w:t></w:t>
      </w:r>
      <w:r>
        <w:rPr>
          <w:rFonts w:hint="eastAsia"/>
        </w:rPr>
        <w:t>на</w:t>
      </w:r>
      <w:r>
        <w:t></w:t>
      </w:r>
      <w:r>
        <w:rPr>
          <w:rFonts w:hint="eastAsia"/>
        </w:rPr>
        <w:t>ефектившсть</w:t>
      </w:r>
      <w:r>
        <w:t></w:t>
      </w:r>
      <w:r>
        <w:rPr>
          <w:rFonts w:hint="eastAsia"/>
        </w:rPr>
        <w:t>реал</w:t>
      </w:r>
      <w:r>
        <w:t></w:t>
      </w:r>
      <w:r>
        <w:rPr>
          <w:rFonts w:hint="eastAsia"/>
        </w:rPr>
        <w:t>зац</w:t>
      </w:r>
      <w:r>
        <w:t></w:t>
      </w:r>
      <w:r>
        <w:t></w:t>
      </w:r>
      <w:r>
        <w:t></w:t>
      </w:r>
      <w:r>
        <w:rPr>
          <w:rFonts w:hint="eastAsia"/>
        </w:rPr>
        <w:t>мехашзму</w:t>
      </w:r>
      <w:r>
        <w:t></w:t>
      </w:r>
      <w:r>
        <w:rPr>
          <w:rFonts w:hint="eastAsia"/>
        </w:rPr>
        <w:t>фшансово</w:t>
      </w:r>
      <w:r>
        <w:t></w:t>
      </w:r>
      <w:r>
        <w:t></w:t>
      </w:r>
      <w:r>
        <w:rPr>
          <w:rFonts w:hint="eastAsia"/>
        </w:rPr>
        <w:t>кредитного</w:t>
      </w:r>
      <w:r>
        <w:t></w:t>
      </w:r>
      <w:r>
        <w:rPr>
          <w:rFonts w:hint="eastAsia"/>
        </w:rPr>
        <w:t>забезпечення</w:t>
      </w:r>
      <w:r>
        <w:t></w:t>
      </w:r>
      <w:r>
        <w:rPr>
          <w:rFonts w:hint="eastAsia"/>
        </w:rPr>
        <w:t>загалом</w:t>
      </w:r>
      <w:r>
        <w:t></w:t>
      </w:r>
    </w:p>
    <w:p w:rsidR="001E32FF" w:rsidRDefault="001E32FF" w:rsidP="001E32FF">
      <w:r>
        <w:t></w:t>
      </w:r>
      <w:r>
        <w:t></w:t>
      </w:r>
      <w:r>
        <w:tab/>
      </w:r>
      <w:r>
        <w:t></w:t>
      </w:r>
      <w:r>
        <w:rPr>
          <w:rFonts w:hint="eastAsia"/>
        </w:rPr>
        <w:t>Характерш</w:t>
      </w:r>
      <w:r>
        <w:t></w:t>
      </w:r>
      <w:r>
        <w:rPr>
          <w:rFonts w:hint="eastAsia"/>
        </w:rPr>
        <w:t>особливост</w:t>
      </w:r>
      <w:r>
        <w:t></w:t>
      </w:r>
      <w:r>
        <w:t></w:t>
      </w:r>
      <w:r>
        <w:rPr>
          <w:rFonts w:hint="eastAsia"/>
        </w:rPr>
        <w:t>ф</w:t>
      </w:r>
      <w:r>
        <w:t></w:t>
      </w:r>
      <w:r>
        <w:rPr>
          <w:rFonts w:hint="eastAsia"/>
        </w:rPr>
        <w:t>нансово</w:t>
      </w:r>
      <w:r>
        <w:t></w:t>
      </w:r>
      <w:r>
        <w:rPr>
          <w:rFonts w:hint="eastAsia"/>
        </w:rPr>
        <w:t>кредитного</w:t>
      </w:r>
      <w:r>
        <w:t></w:t>
      </w:r>
      <w:r>
        <w:rPr>
          <w:rFonts w:hint="eastAsia"/>
        </w:rPr>
        <w:t>забезпечення</w:t>
      </w:r>
      <w:r>
        <w:t></w:t>
      </w:r>
      <w:r>
        <w:rPr>
          <w:rFonts w:hint="eastAsia"/>
        </w:rPr>
        <w:t>функщонування</w:t>
      </w:r>
      <w:r>
        <w:t></w:t>
      </w:r>
      <w:r>
        <w:rPr>
          <w:rFonts w:hint="eastAsia"/>
        </w:rPr>
        <w:t>та</w:t>
      </w:r>
      <w:r>
        <w:t></w:t>
      </w:r>
      <w:r>
        <w:rPr>
          <w:rFonts w:hint="eastAsia"/>
        </w:rPr>
        <w:t>розвитку</w:t>
      </w:r>
      <w:r>
        <w:t></w:t>
      </w:r>
      <w:r>
        <w:rPr>
          <w:rFonts w:hint="eastAsia"/>
        </w:rPr>
        <w:t>МСБ</w:t>
      </w:r>
      <w:r>
        <w:t></w:t>
      </w:r>
      <w:r>
        <w:rPr>
          <w:rFonts w:hint="eastAsia"/>
        </w:rPr>
        <w:t>визначаються</w:t>
      </w:r>
      <w:r>
        <w:t></w:t>
      </w:r>
      <w:r>
        <w:rPr>
          <w:rFonts w:hint="eastAsia"/>
        </w:rPr>
        <w:t>загальною</w:t>
      </w:r>
      <w:r>
        <w:t></w:t>
      </w:r>
      <w:r>
        <w:rPr>
          <w:rFonts w:hint="eastAsia"/>
        </w:rPr>
        <w:t>специфжою</w:t>
      </w:r>
      <w:r>
        <w:t></w:t>
      </w:r>
      <w:r>
        <w:rPr>
          <w:rFonts w:hint="eastAsia"/>
        </w:rPr>
        <w:t>ф</w:t>
      </w:r>
      <w:r>
        <w:t></w:t>
      </w:r>
      <w:r>
        <w:rPr>
          <w:rFonts w:hint="eastAsia"/>
        </w:rPr>
        <w:t>нансово</w:t>
      </w:r>
      <w:r>
        <w:t></w:t>
      </w:r>
      <w:r>
        <w:rPr>
          <w:rFonts w:hint="eastAsia"/>
        </w:rPr>
        <w:t>господарсько</w:t>
      </w:r>
      <w:r>
        <w:t></w:t>
      </w:r>
      <w:r>
        <w:t></w:t>
      </w:r>
      <w:r>
        <w:rPr>
          <w:rFonts w:hint="eastAsia"/>
        </w:rPr>
        <w:t>д</w:t>
      </w:r>
      <w:r>
        <w:t></w:t>
      </w:r>
      <w:r>
        <w:rPr>
          <w:rFonts w:hint="eastAsia"/>
        </w:rPr>
        <w:t>яльност</w:t>
      </w:r>
      <w:r>
        <w:t></w:t>
      </w:r>
      <w:r>
        <w:t></w:t>
      </w:r>
      <w:r>
        <w:rPr>
          <w:rFonts w:hint="eastAsia"/>
        </w:rPr>
        <w:t>вщповщно</w:t>
      </w:r>
      <w:r>
        <w:t></w:t>
      </w:r>
      <w:r>
        <w:t></w:t>
      </w:r>
      <w:r>
        <w:tab/>
      </w:r>
      <w:r>
        <w:rPr>
          <w:rFonts w:hint="eastAsia"/>
        </w:rPr>
        <w:t>групи</w:t>
      </w:r>
      <w:r>
        <w:t></w:t>
      </w:r>
      <w:r>
        <w:rPr>
          <w:rFonts w:hint="eastAsia"/>
        </w:rPr>
        <w:t>суб</w:t>
      </w:r>
      <w:r>
        <w:t></w:t>
      </w:r>
      <w:r>
        <w:rPr>
          <w:rFonts w:hint="eastAsia"/>
        </w:rPr>
        <w:t>ект</w:t>
      </w:r>
      <w:r>
        <w:t></w:t>
      </w:r>
      <w:r>
        <w:rPr>
          <w:rFonts w:hint="eastAsia"/>
        </w:rPr>
        <w:t>в</w:t>
      </w:r>
      <w:r>
        <w:t></w:t>
      </w:r>
      <w:r>
        <w:rPr>
          <w:rFonts w:hint="eastAsia"/>
        </w:rPr>
        <w:t>господарювання</w:t>
      </w:r>
      <w:r>
        <w:t></w:t>
      </w:r>
      <w:r>
        <w:t></w:t>
      </w:r>
      <w:r>
        <w:rPr>
          <w:rFonts w:hint="eastAsia"/>
        </w:rPr>
        <w:t>яка</w:t>
      </w:r>
      <w:r>
        <w:t></w:t>
      </w:r>
      <w:r>
        <w:t></w:t>
      </w:r>
      <w:r>
        <w:rPr>
          <w:rFonts w:hint="eastAsia"/>
        </w:rPr>
        <w:t>насамперед</w:t>
      </w:r>
      <w:r>
        <w:t></w:t>
      </w:r>
      <w:r>
        <w:t></w:t>
      </w:r>
      <w:r>
        <w:rPr>
          <w:rFonts w:hint="eastAsia"/>
        </w:rPr>
        <w:t>характеризуемся</w:t>
      </w:r>
      <w:r>
        <w:t></w:t>
      </w:r>
      <w:r>
        <w:rPr>
          <w:rFonts w:hint="eastAsia"/>
        </w:rPr>
        <w:t>специф</w:t>
      </w:r>
      <w:r>
        <w:t></w:t>
      </w:r>
      <w:r>
        <w:rPr>
          <w:rFonts w:hint="eastAsia"/>
        </w:rPr>
        <w:t>чним</w:t>
      </w:r>
      <w:r>
        <w:t></w:t>
      </w:r>
      <w:r>
        <w:rPr>
          <w:rFonts w:hint="eastAsia"/>
        </w:rPr>
        <w:t>кредитним</w:t>
      </w:r>
      <w:r>
        <w:t></w:t>
      </w:r>
      <w:r>
        <w:rPr>
          <w:rFonts w:hint="eastAsia"/>
        </w:rPr>
        <w:t>ризиком</w:t>
      </w:r>
      <w:r>
        <w:t></w:t>
      </w:r>
      <w:r>
        <w:t></w:t>
      </w:r>
      <w:r>
        <w:rPr>
          <w:rFonts w:hint="eastAsia"/>
        </w:rPr>
        <w:t>який</w:t>
      </w:r>
      <w:r>
        <w:t></w:t>
      </w:r>
      <w:r>
        <w:rPr>
          <w:rFonts w:hint="eastAsia"/>
        </w:rPr>
        <w:t>включае</w:t>
      </w:r>
      <w:r>
        <w:t></w:t>
      </w:r>
      <w:r>
        <w:t></w:t>
      </w:r>
      <w:r>
        <w:rPr>
          <w:rFonts w:hint="eastAsia"/>
        </w:rPr>
        <w:t>недостатн</w:t>
      </w:r>
      <w:r>
        <w:t></w:t>
      </w:r>
      <w:r>
        <w:rPr>
          <w:rFonts w:hint="eastAsia"/>
        </w:rPr>
        <w:t>й</w:t>
      </w:r>
      <w:r>
        <w:t></w:t>
      </w:r>
      <w:r>
        <w:rPr>
          <w:rFonts w:hint="eastAsia"/>
        </w:rPr>
        <w:t>обсяг</w:t>
      </w:r>
      <w:r>
        <w:t></w:t>
      </w:r>
      <w:r>
        <w:t></w:t>
      </w:r>
      <w:r>
        <w:t></w:t>
      </w:r>
      <w:r>
        <w:t></w:t>
      </w:r>
      <w:r>
        <w:t></w:t>
      </w:r>
      <w:r>
        <w:t></w:t>
      </w:r>
      <w:r>
        <w:t></w:t>
      </w:r>
      <w:r>
        <w:t></w:t>
      </w:r>
      <w:r>
        <w:t></w:t>
      </w:r>
      <w:r>
        <w:t></w:t>
      </w:r>
      <w:r>
        <w:t></w:t>
      </w:r>
      <w:r>
        <w:t></w:t>
      </w:r>
      <w:r>
        <w:t></w:t>
      </w:r>
      <w:r>
        <w:rPr>
          <w:rFonts w:hint="eastAsia"/>
        </w:rPr>
        <w:t>та</w:t>
      </w:r>
      <w:r>
        <w:t></w:t>
      </w:r>
      <w:r>
        <w:rPr>
          <w:rFonts w:hint="eastAsia"/>
        </w:rPr>
        <w:t>фшансово</w:t>
      </w:r>
      <w:r>
        <w:t></w:t>
      </w:r>
      <w:r>
        <w:t></w:t>
      </w:r>
      <w:r>
        <w:t></w:t>
      </w:r>
      <w:r>
        <w:rPr>
          <w:rFonts w:hint="eastAsia"/>
        </w:rPr>
        <w:t>нформац</w:t>
      </w:r>
      <w:r>
        <w:t></w:t>
      </w:r>
      <w:r>
        <w:t></w:t>
      </w:r>
      <w:r>
        <w:t></w:t>
      </w:r>
      <w:r>
        <w:t></w:t>
      </w:r>
      <w:r>
        <w:rPr>
          <w:rFonts w:hint="eastAsia"/>
        </w:rPr>
        <w:t>що</w:t>
      </w:r>
      <w:r>
        <w:t></w:t>
      </w:r>
      <w:r>
        <w:rPr>
          <w:rFonts w:hint="eastAsia"/>
        </w:rPr>
        <w:t>надаеться</w:t>
      </w:r>
      <w:r>
        <w:t></w:t>
      </w:r>
      <w:r>
        <w:rPr>
          <w:rFonts w:hint="eastAsia"/>
        </w:rPr>
        <w:t>банкам</w:t>
      </w:r>
      <w:r>
        <w:t></w:t>
      </w:r>
      <w:r>
        <w:rPr>
          <w:rFonts w:hint="eastAsia"/>
        </w:rPr>
        <w:t>потенцшним</w:t>
      </w:r>
      <w:r>
        <w:t></w:t>
      </w:r>
      <w:r>
        <w:rPr>
          <w:rFonts w:hint="eastAsia"/>
        </w:rPr>
        <w:t>позичальником</w:t>
      </w:r>
      <w:r>
        <w:t></w:t>
      </w:r>
      <w:r>
        <w:t></w:t>
      </w:r>
      <w:r>
        <w:rPr>
          <w:rFonts w:hint="eastAsia"/>
        </w:rPr>
        <w:t>невеликий</w:t>
      </w:r>
      <w:r>
        <w:t></w:t>
      </w:r>
      <w:r>
        <w:rPr>
          <w:rFonts w:hint="eastAsia"/>
        </w:rPr>
        <w:t>обсяг</w:t>
      </w:r>
      <w:r>
        <w:t></w:t>
      </w:r>
      <w:r>
        <w:rPr>
          <w:rFonts w:hint="eastAsia"/>
        </w:rPr>
        <w:t>власного</w:t>
      </w:r>
      <w:r>
        <w:t></w:t>
      </w:r>
      <w:r>
        <w:rPr>
          <w:rFonts w:hint="eastAsia"/>
        </w:rPr>
        <w:t>катталу</w:t>
      </w:r>
      <w:r>
        <w:t></w:t>
      </w:r>
      <w:r>
        <w:t></w:t>
      </w:r>
      <w:r>
        <w:rPr>
          <w:rFonts w:hint="eastAsia"/>
        </w:rPr>
        <w:t>який</w:t>
      </w:r>
      <w:r>
        <w:t></w:t>
      </w:r>
      <w:r>
        <w:rPr>
          <w:rFonts w:hint="eastAsia"/>
        </w:rPr>
        <w:t>швестуеться</w:t>
      </w:r>
      <w:r>
        <w:t></w:t>
      </w:r>
      <w:r>
        <w:rPr>
          <w:rFonts w:hint="eastAsia"/>
        </w:rPr>
        <w:t>в</w:t>
      </w:r>
      <w:r>
        <w:t></w:t>
      </w:r>
      <w:r>
        <w:rPr>
          <w:rFonts w:hint="eastAsia"/>
        </w:rPr>
        <w:t>певну</w:t>
      </w:r>
      <w:r>
        <w:t></w:t>
      </w:r>
      <w:r>
        <w:rPr>
          <w:rFonts w:hint="eastAsia"/>
        </w:rPr>
        <w:t>економ</w:t>
      </w:r>
      <w:r>
        <w:t></w:t>
      </w:r>
      <w:r>
        <w:rPr>
          <w:rFonts w:hint="eastAsia"/>
        </w:rPr>
        <w:t>чну</w:t>
      </w:r>
      <w:r>
        <w:t></w:t>
      </w:r>
      <w:r>
        <w:rPr>
          <w:rFonts w:hint="eastAsia"/>
        </w:rPr>
        <w:t>форму</w:t>
      </w:r>
      <w:r>
        <w:t></w:t>
      </w:r>
    </w:p>
    <w:p w:rsidR="001E32FF" w:rsidRDefault="001E32FF" w:rsidP="001E32FF">
      <w:r>
        <w:rPr>
          <w:rFonts w:hint="eastAsia"/>
        </w:rPr>
        <w:t>проблеми</w:t>
      </w:r>
      <w:r>
        <w:t></w:t>
      </w:r>
      <w:r>
        <w:t></w:t>
      </w:r>
      <w:r>
        <w:rPr>
          <w:rFonts w:hint="eastAsia"/>
        </w:rPr>
        <w:t>пов’язаш</w:t>
      </w:r>
      <w:r>
        <w:t></w:t>
      </w:r>
      <w:r>
        <w:rPr>
          <w:rFonts w:hint="eastAsia"/>
        </w:rPr>
        <w:t>з</w:t>
      </w:r>
      <w:r>
        <w:t></w:t>
      </w:r>
      <w:r>
        <w:rPr>
          <w:rFonts w:hint="eastAsia"/>
        </w:rPr>
        <w:t>тдтримкою</w:t>
      </w:r>
      <w:r>
        <w:t></w:t>
      </w:r>
      <w:r>
        <w:rPr>
          <w:rFonts w:hint="eastAsia"/>
        </w:rPr>
        <w:t>фшансово</w:t>
      </w:r>
      <w:r>
        <w:t></w:t>
      </w:r>
      <w:r>
        <w:t></w:t>
      </w:r>
      <w:r>
        <w:rPr>
          <w:rFonts w:hint="eastAsia"/>
        </w:rPr>
        <w:t>л</w:t>
      </w:r>
      <w:r>
        <w:t></w:t>
      </w:r>
      <w:r>
        <w:rPr>
          <w:rFonts w:hint="eastAsia"/>
        </w:rPr>
        <w:t>кв</w:t>
      </w:r>
      <w:r>
        <w:t></w:t>
      </w:r>
      <w:r>
        <w:rPr>
          <w:rFonts w:hint="eastAsia"/>
        </w:rPr>
        <w:t>дност</w:t>
      </w:r>
      <w:r>
        <w:t></w:t>
      </w:r>
      <w:r>
        <w:t></w:t>
      </w:r>
      <w:r>
        <w:t></w:t>
      </w:r>
      <w:r>
        <w:rPr>
          <w:rFonts w:hint="eastAsia"/>
        </w:rPr>
        <w:t>високий</w:t>
      </w:r>
      <w:r>
        <w:t></w:t>
      </w:r>
      <w:r>
        <w:t></w:t>
      </w:r>
      <w:r>
        <w:t></w:t>
      </w:r>
      <w:r>
        <w:t></w:t>
      </w:r>
      <w:r>
        <w:t></w:t>
      </w:r>
      <w:r>
        <w:t></w:t>
      </w:r>
      <w:r>
        <w:t></w:t>
      </w:r>
      <w:r>
        <w:t></w:t>
      </w:r>
      <w:r>
        <w:rPr>
          <w:rFonts w:hint="eastAsia"/>
        </w:rPr>
        <w:t>банкрутств</w:t>
      </w:r>
      <w:r>
        <w:t></w:t>
      </w:r>
      <w:r>
        <w:rPr>
          <w:rFonts w:hint="eastAsia"/>
        </w:rPr>
        <w:t>та</w:t>
      </w:r>
      <w:r>
        <w:t></w:t>
      </w:r>
      <w:r>
        <w:rPr>
          <w:rFonts w:hint="eastAsia"/>
        </w:rPr>
        <w:t>банкрутств</w:t>
      </w:r>
      <w:r>
        <w:t></w:t>
      </w:r>
      <w:r>
        <w:rPr>
          <w:rFonts w:hint="eastAsia"/>
        </w:rPr>
        <w:t>у</w:t>
      </w:r>
      <w:r>
        <w:t></w:t>
      </w:r>
      <w:r>
        <w:t></w:t>
      </w:r>
      <w:r>
        <w:t></w:t>
      </w:r>
      <w:r>
        <w:t></w:t>
      </w:r>
      <w:r>
        <w:t></w:t>
      </w:r>
      <w:r>
        <w:t></w:t>
      </w:r>
      <w:r>
        <w:t></w:t>
      </w:r>
      <w:r>
        <w:t></w:t>
      </w:r>
      <w:r>
        <w:t></w:t>
      </w:r>
      <w:r>
        <w:rPr>
          <w:rFonts w:hint="eastAsia"/>
        </w:rPr>
        <w:t>МСП</w:t>
      </w:r>
      <w:r>
        <w:t></w:t>
      </w:r>
      <w:r>
        <w:t></w:t>
      </w:r>
      <w:r>
        <w:rPr>
          <w:rFonts w:hint="eastAsia"/>
        </w:rPr>
        <w:t>спекулятивний</w:t>
      </w:r>
      <w:r>
        <w:t></w:t>
      </w:r>
      <w:r>
        <w:rPr>
          <w:rFonts w:hint="eastAsia"/>
        </w:rPr>
        <w:t>характер</w:t>
      </w:r>
      <w:r>
        <w:t></w:t>
      </w:r>
      <w:r>
        <w:rPr>
          <w:rFonts w:hint="eastAsia"/>
        </w:rPr>
        <w:t>багатьох</w:t>
      </w:r>
      <w:r>
        <w:t></w:t>
      </w:r>
      <w:r>
        <w:rPr>
          <w:rFonts w:hint="eastAsia"/>
        </w:rPr>
        <w:t>оргашзацш</w:t>
      </w:r>
      <w:r>
        <w:t></w:t>
      </w:r>
      <w:r>
        <w:t></w:t>
      </w:r>
      <w:r>
        <w:rPr>
          <w:rFonts w:hint="eastAsia"/>
        </w:rPr>
        <w:t>значно</w:t>
      </w:r>
      <w:r>
        <w:t></w:t>
      </w:r>
      <w:r>
        <w:rPr>
          <w:rFonts w:hint="eastAsia"/>
        </w:rPr>
        <w:t>бшьша</w:t>
      </w:r>
      <w:r>
        <w:t></w:t>
      </w:r>
      <w:r>
        <w:rPr>
          <w:rFonts w:hint="eastAsia"/>
        </w:rPr>
        <w:t>схильн</w:t>
      </w:r>
      <w:r>
        <w:t></w:t>
      </w:r>
      <w:r>
        <w:rPr>
          <w:rFonts w:hint="eastAsia"/>
        </w:rPr>
        <w:t>сть</w:t>
      </w:r>
      <w:r>
        <w:t></w:t>
      </w:r>
      <w:r>
        <w:rPr>
          <w:rFonts w:hint="eastAsia"/>
        </w:rPr>
        <w:t>до</w:t>
      </w:r>
      <w:r>
        <w:t></w:t>
      </w:r>
      <w:r>
        <w:rPr>
          <w:rFonts w:hint="eastAsia"/>
        </w:rPr>
        <w:t>ризикованих</w:t>
      </w:r>
      <w:r>
        <w:t></w:t>
      </w:r>
      <w:r>
        <w:rPr>
          <w:rFonts w:hint="eastAsia"/>
        </w:rPr>
        <w:t>тдприемств</w:t>
      </w:r>
      <w:r>
        <w:t></w:t>
      </w:r>
      <w:r>
        <w:t></w:t>
      </w:r>
      <w:r>
        <w:rPr>
          <w:rFonts w:hint="eastAsia"/>
        </w:rPr>
        <w:t>шж</w:t>
      </w:r>
      <w:r>
        <w:t></w:t>
      </w:r>
      <w:r>
        <w:rPr>
          <w:rFonts w:hint="eastAsia"/>
        </w:rPr>
        <w:t>у</w:t>
      </w:r>
      <w:r>
        <w:t></w:t>
      </w:r>
      <w:r>
        <w:rPr>
          <w:rFonts w:hint="eastAsia"/>
        </w:rPr>
        <w:t>великих</w:t>
      </w:r>
      <w:r>
        <w:t></w:t>
      </w:r>
      <w:r>
        <w:rPr>
          <w:rFonts w:hint="eastAsia"/>
        </w:rPr>
        <w:t>тдприемствах</w:t>
      </w:r>
      <w:r>
        <w:t></w:t>
      </w:r>
      <w:r>
        <w:t></w:t>
      </w:r>
      <w:r>
        <w:rPr>
          <w:rFonts w:hint="eastAsia"/>
        </w:rPr>
        <w:t>погане</w:t>
      </w:r>
      <w:r>
        <w:t></w:t>
      </w:r>
      <w:r>
        <w:rPr>
          <w:rFonts w:hint="eastAsia"/>
        </w:rPr>
        <w:t>кредитне</w:t>
      </w:r>
      <w:r>
        <w:t></w:t>
      </w:r>
      <w:r>
        <w:rPr>
          <w:rFonts w:hint="eastAsia"/>
        </w:rPr>
        <w:t>забезпечення</w:t>
      </w:r>
      <w:r>
        <w:t></w:t>
      </w:r>
      <w:r>
        <w:t></w:t>
      </w:r>
      <w:r>
        <w:rPr>
          <w:rFonts w:hint="eastAsia"/>
        </w:rPr>
        <w:t>Виявлено</w:t>
      </w:r>
      <w:r>
        <w:t></w:t>
      </w:r>
      <w:r>
        <w:t></w:t>
      </w:r>
      <w:r>
        <w:rPr>
          <w:rFonts w:hint="eastAsia"/>
        </w:rPr>
        <w:t>що</w:t>
      </w:r>
      <w:r>
        <w:t></w:t>
      </w:r>
      <w:r>
        <w:rPr>
          <w:rFonts w:hint="eastAsia"/>
        </w:rPr>
        <w:t>фшансово</w:t>
      </w:r>
      <w:r>
        <w:t></w:t>
      </w:r>
      <w:r>
        <w:rPr>
          <w:rFonts w:hint="eastAsia"/>
        </w:rPr>
        <w:t>кредитне</w:t>
      </w:r>
      <w:r>
        <w:t></w:t>
      </w:r>
      <w:r>
        <w:rPr>
          <w:rFonts w:hint="eastAsia"/>
        </w:rPr>
        <w:t>забезпечення</w:t>
      </w:r>
      <w:r>
        <w:t></w:t>
      </w:r>
      <w:r>
        <w:rPr>
          <w:rFonts w:hint="eastAsia"/>
        </w:rPr>
        <w:t>функцюнування</w:t>
      </w:r>
      <w:r>
        <w:t></w:t>
      </w:r>
      <w:r>
        <w:rPr>
          <w:rFonts w:hint="eastAsia"/>
        </w:rPr>
        <w:t>та</w:t>
      </w:r>
      <w:r>
        <w:t></w:t>
      </w:r>
      <w:r>
        <w:rPr>
          <w:rFonts w:hint="eastAsia"/>
        </w:rPr>
        <w:t>розвитку</w:t>
      </w:r>
      <w:r>
        <w:t></w:t>
      </w:r>
      <w:r>
        <w:rPr>
          <w:rFonts w:hint="eastAsia"/>
        </w:rPr>
        <w:t>МСБ</w:t>
      </w:r>
      <w:r>
        <w:t></w:t>
      </w:r>
      <w:r>
        <w:rPr>
          <w:rFonts w:hint="eastAsia"/>
        </w:rPr>
        <w:t>доцшьно</w:t>
      </w:r>
      <w:r>
        <w:t></w:t>
      </w:r>
      <w:r>
        <w:rPr>
          <w:rFonts w:hint="eastAsia"/>
        </w:rPr>
        <w:t>розглядати</w:t>
      </w:r>
      <w:r>
        <w:t></w:t>
      </w:r>
      <w:r>
        <w:rPr>
          <w:rFonts w:hint="eastAsia"/>
        </w:rPr>
        <w:t>з</w:t>
      </w:r>
      <w:r>
        <w:t></w:t>
      </w:r>
      <w:r>
        <w:rPr>
          <w:rFonts w:hint="eastAsia"/>
        </w:rPr>
        <w:t>позицп</w:t>
      </w:r>
      <w:r>
        <w:t></w:t>
      </w:r>
      <w:r>
        <w:rPr>
          <w:rFonts w:hint="eastAsia"/>
        </w:rPr>
        <w:t>поеднання</w:t>
      </w:r>
      <w:r>
        <w:t></w:t>
      </w:r>
      <w:r>
        <w:rPr>
          <w:rFonts w:hint="eastAsia"/>
        </w:rPr>
        <w:t>двох</w:t>
      </w:r>
      <w:r>
        <w:t></w:t>
      </w:r>
      <w:r>
        <w:rPr>
          <w:rFonts w:hint="eastAsia"/>
        </w:rPr>
        <w:t>його</w:t>
      </w:r>
      <w:r>
        <w:t></w:t>
      </w:r>
      <w:r>
        <w:rPr>
          <w:rFonts w:hint="eastAsia"/>
        </w:rPr>
        <w:t>головних</w:t>
      </w:r>
      <w:r>
        <w:t></w:t>
      </w:r>
      <w:r>
        <w:rPr>
          <w:rFonts w:hint="eastAsia"/>
        </w:rPr>
        <w:t>елеменпв</w:t>
      </w:r>
      <w:r>
        <w:t></w:t>
      </w:r>
      <w:r>
        <w:t></w:t>
      </w:r>
      <w:r>
        <w:t></w:t>
      </w:r>
      <w:r>
        <w:rPr>
          <w:rFonts w:hint="eastAsia"/>
        </w:rPr>
        <w:t>фшансового</w:t>
      </w:r>
      <w:r>
        <w:t></w:t>
      </w:r>
      <w:r>
        <w:rPr>
          <w:rFonts w:hint="eastAsia"/>
        </w:rPr>
        <w:t>та</w:t>
      </w:r>
      <w:r>
        <w:t></w:t>
      </w:r>
      <w:r>
        <w:rPr>
          <w:rFonts w:hint="eastAsia"/>
        </w:rPr>
        <w:t>кредитного</w:t>
      </w:r>
      <w:r>
        <w:t></w:t>
      </w:r>
      <w:r>
        <w:rPr>
          <w:rFonts w:hint="eastAsia"/>
        </w:rPr>
        <w:t>м</w:t>
      </w:r>
      <w:r>
        <w:t></w:t>
      </w:r>
      <w:r>
        <w:rPr>
          <w:rFonts w:hint="eastAsia"/>
        </w:rPr>
        <w:t>хан</w:t>
      </w:r>
      <w:r>
        <w:t></w:t>
      </w:r>
      <w:r>
        <w:rPr>
          <w:rFonts w:hint="eastAsia"/>
        </w:rPr>
        <w:t>зм</w:t>
      </w:r>
      <w:r>
        <w:t></w:t>
      </w:r>
      <w:r>
        <w:rPr>
          <w:rFonts w:hint="eastAsia"/>
        </w:rPr>
        <w:t>в</w:t>
      </w:r>
      <w:r>
        <w:t></w:t>
      </w:r>
      <w:r>
        <w:rPr>
          <w:rFonts w:hint="eastAsia"/>
        </w:rPr>
        <w:t>його</w:t>
      </w:r>
      <w:r>
        <w:t></w:t>
      </w:r>
      <w:r>
        <w:t></w:t>
      </w:r>
      <w:r>
        <w:t></w:t>
      </w:r>
      <w:r>
        <w:rPr>
          <w:rFonts w:hint="eastAsia"/>
        </w:rPr>
        <w:t>ал</w:t>
      </w:r>
      <w:r>
        <w:t></w:t>
      </w:r>
      <w:r>
        <w:rPr>
          <w:rFonts w:hint="eastAsia"/>
        </w:rPr>
        <w:t>защ</w:t>
      </w:r>
      <w:r>
        <w:t></w:t>
      </w:r>
      <w:r>
        <w:t></w:t>
      </w:r>
      <w:r>
        <w:t></w:t>
      </w:r>
      <w:r>
        <w:rPr>
          <w:rFonts w:hint="eastAsia"/>
        </w:rPr>
        <w:t>При</w:t>
      </w:r>
      <w:r>
        <w:t></w:t>
      </w:r>
      <w:r>
        <w:rPr>
          <w:rFonts w:hint="eastAsia"/>
        </w:rPr>
        <w:t>цьому</w:t>
      </w:r>
      <w:r>
        <w:t></w:t>
      </w:r>
      <w:r>
        <w:rPr>
          <w:rFonts w:hint="eastAsia"/>
        </w:rPr>
        <w:t>структура</w:t>
      </w:r>
      <w:r>
        <w:t></w:t>
      </w:r>
      <w:r>
        <w:rPr>
          <w:rFonts w:hint="eastAsia"/>
        </w:rPr>
        <w:t>фшансово</w:t>
      </w:r>
      <w:r>
        <w:t></w:t>
      </w:r>
      <w:r>
        <w:t></w:t>
      </w:r>
      <w:r>
        <w:rPr>
          <w:rFonts w:hint="eastAsia"/>
        </w:rPr>
        <w:t>кредитного</w:t>
      </w:r>
      <w:r>
        <w:t></w:t>
      </w:r>
      <w:r>
        <w:rPr>
          <w:rFonts w:hint="eastAsia"/>
        </w:rPr>
        <w:t>забезпечення</w:t>
      </w:r>
      <w:r>
        <w:t></w:t>
      </w:r>
      <w:r>
        <w:rPr>
          <w:rFonts w:hint="eastAsia"/>
        </w:rPr>
        <w:t>визначаеться</w:t>
      </w:r>
      <w:r>
        <w:t></w:t>
      </w:r>
      <w:r>
        <w:rPr>
          <w:rFonts w:hint="eastAsia"/>
        </w:rPr>
        <w:t>не</w:t>
      </w:r>
      <w:r>
        <w:t></w:t>
      </w:r>
      <w:r>
        <w:rPr>
          <w:rFonts w:hint="eastAsia"/>
        </w:rPr>
        <w:t>лише</w:t>
      </w:r>
      <w:r>
        <w:t></w:t>
      </w:r>
      <w:r>
        <w:rPr>
          <w:rFonts w:hint="eastAsia"/>
        </w:rPr>
        <w:t>сукупшстю</w:t>
      </w:r>
      <w:r>
        <w:t></w:t>
      </w:r>
      <w:r>
        <w:t></w:t>
      </w:r>
      <w:r>
        <w:rPr>
          <w:rFonts w:hint="eastAsia"/>
        </w:rPr>
        <w:t>нституц</w:t>
      </w:r>
      <w:r>
        <w:t></w:t>
      </w:r>
      <w:r>
        <w:rPr>
          <w:rFonts w:hint="eastAsia"/>
        </w:rPr>
        <w:t>й</w:t>
      </w:r>
      <w:r>
        <w:t></w:t>
      </w:r>
      <w:r>
        <w:rPr>
          <w:rFonts w:hint="eastAsia"/>
        </w:rPr>
        <w:t>зад</w:t>
      </w:r>
      <w:r>
        <w:t></w:t>
      </w:r>
      <w:r>
        <w:rPr>
          <w:rFonts w:hint="eastAsia"/>
        </w:rPr>
        <w:t>яних</w:t>
      </w:r>
      <w:r>
        <w:t></w:t>
      </w:r>
      <w:r>
        <w:rPr>
          <w:rFonts w:hint="eastAsia"/>
        </w:rPr>
        <w:t>у</w:t>
      </w:r>
      <w:r>
        <w:t></w:t>
      </w:r>
      <w:r>
        <w:rPr>
          <w:rFonts w:hint="eastAsia"/>
        </w:rPr>
        <w:t>п</w:t>
      </w:r>
      <w:r>
        <w:t></w:t>
      </w:r>
      <w:r>
        <w:rPr>
          <w:rFonts w:hint="eastAsia"/>
        </w:rPr>
        <w:t>оц</w:t>
      </w:r>
      <w:r>
        <w:t></w:t>
      </w:r>
      <w:r>
        <w:rPr>
          <w:rFonts w:hint="eastAsia"/>
        </w:rPr>
        <w:t>с</w:t>
      </w:r>
      <w:r>
        <w:t></w:t>
      </w:r>
      <w:r>
        <w:t></w:t>
      </w:r>
      <w:r>
        <w:rPr>
          <w:rFonts w:hint="eastAsia"/>
        </w:rPr>
        <w:t>актив</w:t>
      </w:r>
      <w:r>
        <w:t></w:t>
      </w:r>
      <w:r>
        <w:rPr>
          <w:rFonts w:hint="eastAsia"/>
        </w:rPr>
        <w:t>зац</w:t>
      </w:r>
      <w:r>
        <w:t></w:t>
      </w:r>
      <w:r>
        <w:t></w:t>
      </w:r>
      <w:r>
        <w:t></w:t>
      </w:r>
      <w:r>
        <w:rPr>
          <w:rFonts w:hint="eastAsia"/>
        </w:rPr>
        <w:t>та</w:t>
      </w:r>
      <w:r>
        <w:t></w:t>
      </w:r>
      <w:r>
        <w:rPr>
          <w:rFonts w:hint="eastAsia"/>
        </w:rPr>
        <w:t>ф</w:t>
      </w:r>
      <w:r>
        <w:t></w:t>
      </w:r>
      <w:r>
        <w:rPr>
          <w:rFonts w:hint="eastAsia"/>
        </w:rPr>
        <w:t>нансового</w:t>
      </w:r>
      <w:r>
        <w:t></w:t>
      </w:r>
      <w:r>
        <w:rPr>
          <w:rFonts w:hint="eastAsia"/>
        </w:rPr>
        <w:t>гарантування</w:t>
      </w:r>
      <w:r>
        <w:t></w:t>
      </w:r>
      <w:r>
        <w:rPr>
          <w:rFonts w:hint="eastAsia"/>
        </w:rPr>
        <w:t>роботи</w:t>
      </w:r>
      <w:r>
        <w:t></w:t>
      </w:r>
      <w:r>
        <w:rPr>
          <w:rFonts w:hint="eastAsia"/>
        </w:rPr>
        <w:t>МСБ</w:t>
      </w:r>
      <w:r>
        <w:t></w:t>
      </w:r>
      <w:r>
        <w:t></w:t>
      </w:r>
      <w:r>
        <w:rPr>
          <w:rFonts w:hint="eastAsia"/>
        </w:rPr>
        <w:t>а</w:t>
      </w:r>
      <w:r>
        <w:t></w:t>
      </w:r>
      <w:r>
        <w:rPr>
          <w:rFonts w:hint="eastAsia"/>
        </w:rPr>
        <w:t>й</w:t>
      </w:r>
      <w:r>
        <w:t></w:t>
      </w:r>
      <w:r>
        <w:rPr>
          <w:rFonts w:hint="eastAsia"/>
        </w:rPr>
        <w:t>форм</w:t>
      </w:r>
      <w:r>
        <w:t></w:t>
      </w:r>
      <w:r>
        <w:rPr>
          <w:rFonts w:hint="eastAsia"/>
        </w:rPr>
        <w:t>забезпечення</w:t>
      </w:r>
      <w:r>
        <w:t></w:t>
      </w:r>
      <w:r>
        <w:rPr>
          <w:rFonts w:hint="eastAsia"/>
        </w:rPr>
        <w:t>гарантування</w:t>
      </w:r>
      <w:r>
        <w:t></w:t>
      </w:r>
      <w:r>
        <w:rPr>
          <w:rFonts w:hint="eastAsia"/>
        </w:rPr>
        <w:t>ф</w:t>
      </w:r>
      <w:r>
        <w:t></w:t>
      </w:r>
      <w:r>
        <w:rPr>
          <w:rFonts w:hint="eastAsia"/>
        </w:rPr>
        <w:t>нансово</w:t>
      </w:r>
      <w:r>
        <w:t></w:t>
      </w:r>
      <w:r>
        <w:t></w:t>
      </w:r>
      <w:r>
        <w:rPr>
          <w:rFonts w:hint="eastAsia"/>
        </w:rPr>
        <w:t>стшкост</w:t>
      </w:r>
      <w:r>
        <w:t></w:t>
      </w:r>
      <w:r>
        <w:rPr>
          <w:rFonts w:hint="eastAsia"/>
        </w:rPr>
        <w:t>банк</w:t>
      </w:r>
      <w:r>
        <w:t></w:t>
      </w:r>
      <w:r>
        <w:rPr>
          <w:rFonts w:hint="eastAsia"/>
        </w:rPr>
        <w:t>вських</w:t>
      </w:r>
      <w:r>
        <w:t></w:t>
      </w:r>
      <w:r>
        <w:rPr>
          <w:rFonts w:hint="eastAsia"/>
        </w:rPr>
        <w:t>установ</w:t>
      </w:r>
      <w:r>
        <w:t></w:t>
      </w:r>
      <w:r>
        <w:t></w:t>
      </w:r>
      <w:r>
        <w:rPr>
          <w:rFonts w:hint="eastAsia"/>
        </w:rPr>
        <w:t>зад</w:t>
      </w:r>
      <w:r>
        <w:t></w:t>
      </w:r>
      <w:r>
        <w:rPr>
          <w:rFonts w:hint="eastAsia"/>
        </w:rPr>
        <w:t>яних</w:t>
      </w:r>
      <w:r>
        <w:t></w:t>
      </w:r>
      <w:r>
        <w:rPr>
          <w:rFonts w:hint="eastAsia"/>
        </w:rPr>
        <w:t>у</w:t>
      </w:r>
      <w:r>
        <w:t></w:t>
      </w:r>
      <w:r>
        <w:rPr>
          <w:rFonts w:hint="eastAsia"/>
        </w:rPr>
        <w:t>процесах</w:t>
      </w:r>
      <w:r>
        <w:t></w:t>
      </w:r>
      <w:r>
        <w:rPr>
          <w:rFonts w:hint="eastAsia"/>
        </w:rPr>
        <w:t>кредитування</w:t>
      </w:r>
      <w:r>
        <w:t></w:t>
      </w:r>
      <w:r>
        <w:rPr>
          <w:rFonts w:hint="eastAsia"/>
        </w:rPr>
        <w:t>такого</w:t>
      </w:r>
      <w:r>
        <w:t></w:t>
      </w:r>
      <w:r>
        <w:rPr>
          <w:rFonts w:hint="eastAsia"/>
        </w:rPr>
        <w:t>б</w:t>
      </w:r>
      <w:r>
        <w:t></w:t>
      </w:r>
      <w:r>
        <w:rPr>
          <w:rFonts w:hint="eastAsia"/>
        </w:rPr>
        <w:t>зн</w:t>
      </w:r>
      <w:r>
        <w:t></w:t>
      </w:r>
      <w:r>
        <w:rPr>
          <w:rFonts w:hint="eastAsia"/>
        </w:rPr>
        <w:t>су</w:t>
      </w:r>
      <w:r>
        <w:t></w:t>
      </w:r>
      <w:r>
        <w:t></w:t>
      </w:r>
      <w:r>
        <w:rPr>
          <w:rFonts w:hint="eastAsia"/>
        </w:rPr>
        <w:t>що</w:t>
      </w:r>
      <w:r>
        <w:t></w:t>
      </w:r>
      <w:r>
        <w:rPr>
          <w:rFonts w:hint="eastAsia"/>
        </w:rPr>
        <w:t>дозволяе</w:t>
      </w:r>
      <w:r>
        <w:t></w:t>
      </w:r>
      <w:r>
        <w:rPr>
          <w:rFonts w:hint="eastAsia"/>
        </w:rPr>
        <w:t>вид</w:t>
      </w:r>
      <w:r>
        <w:t></w:t>
      </w:r>
      <w:r>
        <w:rPr>
          <w:rFonts w:hint="eastAsia"/>
        </w:rPr>
        <w:t>ляти</w:t>
      </w:r>
      <w:r>
        <w:t></w:t>
      </w:r>
      <w:r>
        <w:rPr>
          <w:rFonts w:hint="eastAsia"/>
        </w:rPr>
        <w:t>у</w:t>
      </w:r>
      <w:r>
        <w:t></w:t>
      </w:r>
      <w:r>
        <w:rPr>
          <w:rFonts w:hint="eastAsia"/>
        </w:rPr>
        <w:t>структури</w:t>
      </w:r>
      <w:r>
        <w:t></w:t>
      </w:r>
      <w:r>
        <w:rPr>
          <w:rFonts w:hint="eastAsia"/>
        </w:rPr>
        <w:t>фшансово</w:t>
      </w:r>
      <w:r>
        <w:t></w:t>
      </w:r>
      <w:r>
        <w:rPr>
          <w:rFonts w:hint="eastAsia"/>
        </w:rPr>
        <w:t>кредитного</w:t>
      </w:r>
      <w:r>
        <w:t></w:t>
      </w:r>
      <w:r>
        <w:rPr>
          <w:rFonts w:hint="eastAsia"/>
        </w:rPr>
        <w:t>забезпечення</w:t>
      </w:r>
      <w:r>
        <w:t></w:t>
      </w:r>
      <w:r>
        <w:rPr>
          <w:rFonts w:hint="eastAsia"/>
        </w:rPr>
        <w:t>функц</w:t>
      </w:r>
      <w:r>
        <w:t></w:t>
      </w:r>
      <w:r>
        <w:rPr>
          <w:rFonts w:hint="eastAsia"/>
        </w:rPr>
        <w:t>онування</w:t>
      </w:r>
      <w:r>
        <w:t></w:t>
      </w:r>
      <w:r>
        <w:rPr>
          <w:rFonts w:hint="eastAsia"/>
        </w:rPr>
        <w:t>та</w:t>
      </w:r>
      <w:r>
        <w:t></w:t>
      </w:r>
      <w:r>
        <w:rPr>
          <w:rFonts w:hint="eastAsia"/>
        </w:rPr>
        <w:t>розвитку</w:t>
      </w:r>
      <w:r>
        <w:t></w:t>
      </w:r>
      <w:r>
        <w:rPr>
          <w:rFonts w:hint="eastAsia"/>
        </w:rPr>
        <w:t>малого</w:t>
      </w:r>
      <w:r>
        <w:t></w:t>
      </w:r>
      <w:r>
        <w:t></w:t>
      </w:r>
      <w:r>
        <w:t></w:t>
      </w:r>
      <w:r>
        <w:rPr>
          <w:rFonts w:hint="eastAsia"/>
        </w:rPr>
        <w:t>середнього</w:t>
      </w:r>
      <w:r>
        <w:t></w:t>
      </w:r>
      <w:r>
        <w:rPr>
          <w:rFonts w:hint="eastAsia"/>
        </w:rPr>
        <w:t>б</w:t>
      </w:r>
      <w:r>
        <w:t></w:t>
      </w:r>
      <w:r>
        <w:rPr>
          <w:rFonts w:hint="eastAsia"/>
        </w:rPr>
        <w:t>зн</w:t>
      </w:r>
      <w:r>
        <w:t></w:t>
      </w:r>
      <w:r>
        <w:rPr>
          <w:rFonts w:hint="eastAsia"/>
        </w:rPr>
        <w:t>су</w:t>
      </w:r>
      <w:r>
        <w:t></w:t>
      </w:r>
      <w:r>
        <w:rPr>
          <w:rFonts w:hint="eastAsia"/>
        </w:rPr>
        <w:t>як</w:t>
      </w:r>
      <w:r>
        <w:t></w:t>
      </w:r>
      <w:r>
        <w:rPr>
          <w:rFonts w:hint="eastAsia"/>
        </w:rPr>
        <w:t>елементи</w:t>
      </w:r>
      <w:r>
        <w:t></w:t>
      </w:r>
      <w:r>
        <w:rPr>
          <w:rFonts w:hint="eastAsia"/>
        </w:rPr>
        <w:t>фшансового</w:t>
      </w:r>
      <w:r>
        <w:t></w:t>
      </w:r>
      <w:r>
        <w:rPr>
          <w:rFonts w:hint="eastAsia"/>
        </w:rPr>
        <w:t>забезпечення</w:t>
      </w:r>
      <w:r>
        <w:t></w:t>
      </w:r>
      <w:r>
        <w:t></w:t>
      </w:r>
      <w:r>
        <w:rPr>
          <w:rFonts w:hint="eastAsia"/>
        </w:rPr>
        <w:t>так</w:t>
      </w:r>
      <w:r>
        <w:t></w:t>
      </w:r>
      <w:r>
        <w:rPr>
          <w:rFonts w:hint="eastAsia"/>
        </w:rPr>
        <w:t>й</w:t>
      </w:r>
      <w:r>
        <w:t></w:t>
      </w:r>
      <w:r>
        <w:rPr>
          <w:rFonts w:hint="eastAsia"/>
        </w:rPr>
        <w:t>мат</w:t>
      </w:r>
      <w:r>
        <w:t></w:t>
      </w:r>
      <w:r>
        <w:t></w:t>
      </w:r>
      <w:r>
        <w:t></w:t>
      </w:r>
      <w:r>
        <w:rPr>
          <w:rFonts w:hint="eastAsia"/>
        </w:rPr>
        <w:t>ального</w:t>
      </w:r>
      <w:r>
        <w:t></w:t>
      </w:r>
      <w:r>
        <w:t></w:t>
      </w:r>
      <w:r>
        <w:t></w:t>
      </w:r>
      <w:r>
        <w:rPr>
          <w:rFonts w:hint="eastAsia"/>
        </w:rPr>
        <w:t>юридичного</w:t>
      </w:r>
      <w:r>
        <w:t></w:t>
      </w:r>
    </w:p>
    <w:p w:rsidR="001E32FF" w:rsidRPr="001E32FF" w:rsidRDefault="001E32FF" w:rsidP="001E32FF">
      <w:r>
        <w:t></w:t>
      </w:r>
      <w:r>
        <w:t></w:t>
      </w:r>
      <w:r>
        <w:tab/>
      </w:r>
      <w:r>
        <w:rPr>
          <w:rFonts w:hint="eastAsia"/>
        </w:rPr>
        <w:t>Ошовною</w:t>
      </w:r>
      <w:r>
        <w:t></w:t>
      </w:r>
      <w:r>
        <w:rPr>
          <w:rFonts w:hint="eastAsia"/>
        </w:rPr>
        <w:t>тенденщею</w:t>
      </w:r>
      <w:r>
        <w:t></w:t>
      </w:r>
      <w:r>
        <w:rPr>
          <w:rFonts w:hint="eastAsia"/>
        </w:rPr>
        <w:t>розвитку</w:t>
      </w:r>
      <w:r>
        <w:t></w:t>
      </w:r>
      <w:r>
        <w:rPr>
          <w:rFonts w:hint="eastAsia"/>
        </w:rPr>
        <w:t>малого</w:t>
      </w:r>
      <w:r>
        <w:t></w:t>
      </w:r>
      <w:r>
        <w:rPr>
          <w:rFonts w:hint="eastAsia"/>
        </w:rPr>
        <w:t>та</w:t>
      </w:r>
      <w:r>
        <w:t></w:t>
      </w:r>
      <w:r>
        <w:t></w:t>
      </w:r>
      <w:r>
        <w:t></w:t>
      </w:r>
      <w:r>
        <w:rPr>
          <w:rFonts w:hint="eastAsia"/>
        </w:rPr>
        <w:t>р</w:t>
      </w:r>
      <w:r>
        <w:t></w:t>
      </w:r>
      <w:r>
        <w:rPr>
          <w:rFonts w:hint="eastAsia"/>
        </w:rPr>
        <w:t>днього</w:t>
      </w:r>
      <w:r>
        <w:t></w:t>
      </w:r>
      <w:r>
        <w:rPr>
          <w:rFonts w:hint="eastAsia"/>
        </w:rPr>
        <w:t>б</w:t>
      </w:r>
      <w:r>
        <w:t></w:t>
      </w:r>
      <w:r>
        <w:rPr>
          <w:rFonts w:hint="eastAsia"/>
        </w:rPr>
        <w:t>зн</w:t>
      </w:r>
      <w:r>
        <w:t></w:t>
      </w:r>
      <w:r>
        <w:t></w:t>
      </w:r>
      <w:r>
        <w:rPr>
          <w:rFonts w:hint="eastAsia"/>
        </w:rPr>
        <w:t>у</w:t>
      </w:r>
      <w:r>
        <w:t></w:t>
      </w:r>
      <w:r>
        <w:rPr>
          <w:rFonts w:hint="eastAsia"/>
        </w:rPr>
        <w:t>в</w:t>
      </w:r>
      <w:r>
        <w:t></w:t>
      </w:r>
      <w:r>
        <w:rPr>
          <w:rFonts w:hint="eastAsia"/>
        </w:rPr>
        <w:t>Укра</w:t>
      </w:r>
      <w:r>
        <w:t></w:t>
      </w:r>
      <w:r>
        <w:rPr>
          <w:rFonts w:hint="eastAsia"/>
        </w:rPr>
        <w:t>н</w:t>
      </w:r>
      <w:r>
        <w:t></w:t>
      </w:r>
      <w:r>
        <w:t></w:t>
      </w:r>
      <w:r>
        <w:rPr>
          <w:rFonts w:hint="eastAsia"/>
        </w:rPr>
        <w:t>за</w:t>
      </w:r>
      <w:r>
        <w:t></w:t>
      </w:r>
      <w:r>
        <w:rPr>
          <w:rFonts w:hint="eastAsia"/>
        </w:rPr>
        <w:t>перюд</w:t>
      </w:r>
      <w:r>
        <w:t></w:t>
      </w:r>
      <w:r>
        <w:t></w:t>
      </w:r>
      <w:r>
        <w:t></w:t>
      </w:r>
      <w:r>
        <w:t></w:t>
      </w:r>
      <w:r>
        <w:t></w:t>
      </w:r>
      <w:r>
        <w:t></w:t>
      </w:r>
      <w:r>
        <w:t></w:t>
      </w:r>
      <w:r>
        <w:t></w:t>
      </w:r>
      <w:r>
        <w:t></w:t>
      </w:r>
      <w:r>
        <w:t></w:t>
      </w:r>
      <w:r>
        <w:t></w:t>
      </w:r>
      <w:r>
        <w:rPr>
          <w:rFonts w:hint="eastAsia"/>
        </w:rPr>
        <w:t>рр</w:t>
      </w:r>
      <w:r>
        <w:t></w:t>
      </w:r>
      <w:r>
        <w:t></w:t>
      </w:r>
      <w:r>
        <w:t></w:t>
      </w:r>
      <w:r>
        <w:rPr>
          <w:rFonts w:hint="eastAsia"/>
        </w:rPr>
        <w:t>що</w:t>
      </w:r>
      <w:r>
        <w:t></w:t>
      </w:r>
      <w:r>
        <w:rPr>
          <w:rFonts w:hint="eastAsia"/>
        </w:rPr>
        <w:t>обумовлюють</w:t>
      </w:r>
      <w:r>
        <w:t></w:t>
      </w:r>
      <w:r>
        <w:rPr>
          <w:rFonts w:hint="eastAsia"/>
        </w:rPr>
        <w:t>потребу</w:t>
      </w:r>
      <w:r>
        <w:t></w:t>
      </w:r>
      <w:r>
        <w:t></w:t>
      </w:r>
      <w:r>
        <w:t></w:t>
      </w:r>
      <w:r>
        <w:rPr>
          <w:rFonts w:hint="eastAsia"/>
        </w:rPr>
        <w:t>визначають</w:t>
      </w:r>
      <w:r>
        <w:t></w:t>
      </w:r>
      <w:r>
        <w:rPr>
          <w:rFonts w:hint="eastAsia"/>
        </w:rPr>
        <w:t>можливост</w:t>
      </w:r>
      <w:r>
        <w:t></w:t>
      </w:r>
      <w:r>
        <w:t></w:t>
      </w:r>
      <w:r>
        <w:rPr>
          <w:rFonts w:hint="eastAsia"/>
        </w:rPr>
        <w:t>для</w:t>
      </w:r>
      <w:r>
        <w:t></w:t>
      </w:r>
      <w:r>
        <w:rPr>
          <w:rFonts w:hint="eastAsia"/>
        </w:rPr>
        <w:t>удо</w:t>
      </w:r>
      <w:r>
        <w:t></w:t>
      </w:r>
      <w:r>
        <w:rPr>
          <w:rFonts w:hint="eastAsia"/>
        </w:rPr>
        <w:t>оналення</w:t>
      </w:r>
      <w:r>
        <w:t></w:t>
      </w:r>
      <w:r>
        <w:rPr>
          <w:rFonts w:hint="eastAsia"/>
        </w:rPr>
        <w:t>ф</w:t>
      </w:r>
      <w:r>
        <w:t></w:t>
      </w:r>
      <w:r>
        <w:rPr>
          <w:rFonts w:hint="eastAsia"/>
        </w:rPr>
        <w:t>нан</w:t>
      </w:r>
      <w:r>
        <w:t></w:t>
      </w:r>
      <w:r>
        <w:rPr>
          <w:rFonts w:hint="eastAsia"/>
        </w:rPr>
        <w:t>ово</w:t>
      </w:r>
      <w:r>
        <w:t></w:t>
      </w:r>
      <w:r>
        <w:rPr>
          <w:rFonts w:hint="eastAsia"/>
        </w:rPr>
        <w:t>кредитного</w:t>
      </w:r>
      <w:r>
        <w:t></w:t>
      </w:r>
      <w:r>
        <w:rPr>
          <w:rFonts w:hint="eastAsia"/>
        </w:rPr>
        <w:t>забезпечення</w:t>
      </w:r>
      <w:r>
        <w:t></w:t>
      </w:r>
      <w:r>
        <w:rPr>
          <w:rFonts w:hint="eastAsia"/>
        </w:rPr>
        <w:t>функцюнування</w:t>
      </w:r>
      <w:r>
        <w:t></w:t>
      </w:r>
      <w:r>
        <w:t></w:t>
      </w:r>
      <w:r>
        <w:t></w:t>
      </w:r>
      <w:r>
        <w:rPr>
          <w:rFonts w:hint="eastAsia"/>
        </w:rPr>
        <w:t>розвитку</w:t>
      </w:r>
      <w:r>
        <w:t></w:t>
      </w:r>
      <w:r>
        <w:rPr>
          <w:rFonts w:hint="eastAsia"/>
        </w:rPr>
        <w:t>Б</w:t>
      </w:r>
      <w:r>
        <w:t></w:t>
      </w:r>
      <w:r>
        <w:rPr>
          <w:rFonts w:hint="eastAsia"/>
        </w:rPr>
        <w:t>ДПОБ</w:t>
      </w:r>
      <w:r>
        <w:t></w:t>
      </w:r>
      <w:r>
        <w:rPr>
          <w:rFonts w:hint="eastAsia"/>
        </w:rPr>
        <w:t>ДНИХ</w:t>
      </w:r>
      <w:r>
        <w:t></w:t>
      </w:r>
      <w:r>
        <w:t></w:t>
      </w:r>
      <w:r>
        <w:rPr>
          <w:rFonts w:hint="eastAsia"/>
        </w:rPr>
        <w:t>уб</w:t>
      </w:r>
      <w:r>
        <w:t></w:t>
      </w:r>
      <w:r>
        <w:t></w:t>
      </w:r>
      <w:r>
        <w:rPr>
          <w:rFonts w:hint="eastAsia"/>
        </w:rPr>
        <w:t>кт</w:t>
      </w:r>
      <w:r>
        <w:t></w:t>
      </w:r>
      <w:r>
        <w:rPr>
          <w:rFonts w:hint="eastAsia"/>
        </w:rPr>
        <w:t>в</w:t>
      </w:r>
      <w:r>
        <w:t></w:t>
      </w:r>
      <w:r>
        <w:rPr>
          <w:rFonts w:hint="eastAsia"/>
        </w:rPr>
        <w:t>го</w:t>
      </w:r>
      <w:r>
        <w:t></w:t>
      </w:r>
      <w:r>
        <w:rPr>
          <w:rFonts w:hint="eastAsia"/>
        </w:rPr>
        <w:t>подарювання</w:t>
      </w:r>
      <w:r>
        <w:t></w:t>
      </w:r>
      <w:r>
        <w:rPr>
          <w:rFonts w:hint="eastAsia"/>
        </w:rPr>
        <w:t>е</w:t>
      </w:r>
      <w:r>
        <w:t></w:t>
      </w:r>
      <w:r>
        <w:rPr>
          <w:rFonts w:hint="eastAsia"/>
        </w:rPr>
        <w:t>значна</w:t>
      </w:r>
      <w:r>
        <w:t></w:t>
      </w:r>
      <w:r>
        <w:t></w:t>
      </w:r>
      <w:r>
        <w:rPr>
          <w:rFonts w:hint="eastAsia"/>
        </w:rPr>
        <w:t>х</w:t>
      </w:r>
      <w:r>
        <w:t></w:t>
      </w:r>
      <w:r>
        <w:rPr>
          <w:rFonts w:hint="eastAsia"/>
        </w:rPr>
        <w:t>частка</w:t>
      </w:r>
      <w:r>
        <w:t></w:t>
      </w:r>
      <w:r>
        <w:rPr>
          <w:rFonts w:hint="eastAsia"/>
        </w:rPr>
        <w:t>у</w:t>
      </w:r>
      <w:r>
        <w:t></w:t>
      </w:r>
      <w:r>
        <w:rPr>
          <w:rFonts w:hint="eastAsia"/>
        </w:rPr>
        <w:t>показниках</w:t>
      </w:r>
      <w:r>
        <w:t></w:t>
      </w:r>
      <w:r>
        <w:rPr>
          <w:rFonts w:hint="eastAsia"/>
        </w:rPr>
        <w:t>Д</w:t>
      </w:r>
      <w:r>
        <w:t></w:t>
      </w:r>
      <w:r>
        <w:rPr>
          <w:rFonts w:hint="eastAsia"/>
        </w:rPr>
        <w:t>ЯЛЬНОСТ</w:t>
      </w:r>
      <w:r>
        <w:t></w:t>
      </w:r>
      <w:r>
        <w:t></w:t>
      </w:r>
      <w:r>
        <w:rPr>
          <w:rFonts w:hint="eastAsia"/>
        </w:rPr>
        <w:t>у</w:t>
      </w:r>
      <w:r>
        <w:t></w:t>
      </w:r>
      <w:r>
        <w:rPr>
          <w:rFonts w:hint="eastAsia"/>
        </w:rPr>
        <w:t>ього</w:t>
      </w:r>
      <w:r>
        <w:t></w:t>
      </w:r>
      <w:r>
        <w:rPr>
          <w:rFonts w:hint="eastAsia"/>
        </w:rPr>
        <w:t>б</w:t>
      </w:r>
      <w:r>
        <w:t></w:t>
      </w:r>
      <w:r>
        <w:rPr>
          <w:rFonts w:hint="eastAsia"/>
        </w:rPr>
        <w:t>зн</w:t>
      </w:r>
      <w:r>
        <w:t></w:t>
      </w:r>
      <w:r>
        <w:t></w:t>
      </w:r>
      <w:r>
        <w:rPr>
          <w:rFonts w:hint="eastAsia"/>
        </w:rPr>
        <w:t>у</w:t>
      </w:r>
      <w:r>
        <w:t></w:t>
      </w:r>
      <w:r>
        <w:rPr>
          <w:rFonts w:hint="eastAsia"/>
        </w:rPr>
        <w:t>у</w:t>
      </w:r>
      <w:r>
        <w:t></w:t>
      </w:r>
      <w:r>
        <w:rPr>
          <w:rFonts w:hint="eastAsia"/>
        </w:rPr>
        <w:t>держав</w:t>
      </w:r>
      <w:r>
        <w:t></w:t>
      </w:r>
      <w:r>
        <w:t></w:t>
      </w:r>
      <w:r>
        <w:rPr>
          <w:rFonts w:hint="eastAsia"/>
        </w:rPr>
        <w:t>та</w:t>
      </w:r>
      <w:r>
        <w:t></w:t>
      </w:r>
      <w:r>
        <w:t></w:t>
      </w:r>
      <w:r>
        <w:t></w:t>
      </w:r>
      <w:r>
        <w:t></w:t>
      </w:r>
      <w:r>
        <w:rPr>
          <w:rFonts w:hint="eastAsia"/>
        </w:rPr>
        <w:t>зростання</w:t>
      </w:r>
      <w:r>
        <w:t></w:t>
      </w:r>
      <w:r>
        <w:t></w:t>
      </w:r>
      <w:r>
        <w:rPr>
          <w:rFonts w:hint="eastAsia"/>
        </w:rPr>
        <w:t>що</w:t>
      </w:r>
      <w:r>
        <w:t></w:t>
      </w:r>
      <w:r>
        <w:rPr>
          <w:rFonts w:hint="eastAsia"/>
        </w:rPr>
        <w:t>вказуе</w:t>
      </w:r>
      <w:r>
        <w:t></w:t>
      </w:r>
      <w:r>
        <w:rPr>
          <w:rFonts w:hint="eastAsia"/>
        </w:rPr>
        <w:t>на</w:t>
      </w:r>
      <w:r>
        <w:t></w:t>
      </w:r>
      <w:r>
        <w:rPr>
          <w:rFonts w:hint="eastAsia"/>
        </w:rPr>
        <w:t>поступове</w:t>
      </w:r>
      <w:r>
        <w:t></w:t>
      </w:r>
      <w:r>
        <w:rPr>
          <w:rFonts w:hint="eastAsia"/>
        </w:rPr>
        <w:t>формування</w:t>
      </w:r>
      <w:r>
        <w:t></w:t>
      </w:r>
      <w:r>
        <w:rPr>
          <w:rFonts w:hint="eastAsia"/>
        </w:rPr>
        <w:t>стшкого</w:t>
      </w:r>
      <w:r>
        <w:t></w:t>
      </w:r>
      <w:r>
        <w:t></w:t>
      </w:r>
      <w:r>
        <w:t></w:t>
      </w:r>
      <w:r>
        <w:rPr>
          <w:rFonts w:hint="eastAsia"/>
        </w:rPr>
        <w:t>р</w:t>
      </w:r>
      <w:r>
        <w:t></w:t>
      </w:r>
      <w:r>
        <w:rPr>
          <w:rFonts w:hint="eastAsia"/>
        </w:rPr>
        <w:t>днього</w:t>
      </w:r>
      <w:r>
        <w:t></w:t>
      </w:r>
      <w:r>
        <w:rPr>
          <w:rFonts w:hint="eastAsia"/>
        </w:rPr>
        <w:t>кла</w:t>
      </w:r>
      <w:r>
        <w:t></w:t>
      </w:r>
      <w:r>
        <w:rPr>
          <w:rFonts w:hint="eastAsia"/>
        </w:rPr>
        <w:t>у</w:t>
      </w:r>
      <w:r>
        <w:t></w:t>
      </w:r>
      <w:r>
        <w:rPr>
          <w:rFonts w:hint="eastAsia"/>
        </w:rPr>
        <w:t>та</w:t>
      </w:r>
      <w:r>
        <w:t></w:t>
      </w:r>
      <w:r>
        <w:t></w:t>
      </w:r>
      <w:r>
        <w:rPr>
          <w:rFonts w:hint="eastAsia"/>
        </w:rPr>
        <w:t>в</w:t>
      </w:r>
      <w:r>
        <w:t></w:t>
      </w:r>
      <w:r>
        <w:rPr>
          <w:rFonts w:hint="eastAsia"/>
        </w:rPr>
        <w:t>дпов</w:t>
      </w:r>
      <w:r>
        <w:t></w:t>
      </w:r>
      <w:r>
        <w:rPr>
          <w:rFonts w:hint="eastAsia"/>
        </w:rPr>
        <w:t>дно</w:t>
      </w:r>
      <w:r>
        <w:t></w:t>
      </w:r>
      <w:r>
        <w:t></w:t>
      </w:r>
      <w:r>
        <w:rPr>
          <w:rFonts w:hint="eastAsia"/>
        </w:rPr>
        <w:t>зростання</w:t>
      </w:r>
      <w:r>
        <w:t></w:t>
      </w:r>
      <w:r>
        <w:rPr>
          <w:rFonts w:hint="eastAsia"/>
        </w:rPr>
        <w:t>р</w:t>
      </w:r>
      <w:r>
        <w:t></w:t>
      </w:r>
      <w:r>
        <w:rPr>
          <w:rFonts w:hint="eastAsia"/>
        </w:rPr>
        <w:t>вня</w:t>
      </w:r>
      <w:r>
        <w:t></w:t>
      </w:r>
      <w:r>
        <w:rPr>
          <w:rFonts w:hint="eastAsia"/>
        </w:rPr>
        <w:t>загального</w:t>
      </w:r>
      <w:r>
        <w:t></w:t>
      </w:r>
      <w:r>
        <w:rPr>
          <w:rFonts w:hint="eastAsia"/>
        </w:rPr>
        <w:t>добробуту</w:t>
      </w:r>
      <w:r>
        <w:t></w:t>
      </w:r>
      <w:r>
        <w:rPr>
          <w:rFonts w:hint="eastAsia"/>
        </w:rPr>
        <w:t>в</w:t>
      </w:r>
      <w:r>
        <w:t></w:t>
      </w:r>
      <w:r>
        <w:rPr>
          <w:rFonts w:hint="eastAsia"/>
        </w:rPr>
        <w:t>економщ</w:t>
      </w:r>
      <w:r>
        <w:t></w:t>
      </w:r>
      <w:r>
        <w:rPr>
          <w:rFonts w:hint="eastAsia"/>
        </w:rPr>
        <w:t>Укра</w:t>
      </w:r>
      <w:r>
        <w:t></w:t>
      </w:r>
      <w:r>
        <w:rPr>
          <w:rFonts w:hint="eastAsia"/>
        </w:rPr>
        <w:t>ни</w:t>
      </w:r>
      <w:r>
        <w:t></w:t>
      </w:r>
      <w:r>
        <w:t></w:t>
      </w:r>
      <w:r>
        <w:rPr>
          <w:rFonts w:hint="eastAsia"/>
        </w:rPr>
        <w:t>Мониторинг</w:t>
      </w:r>
      <w:r>
        <w:t></w:t>
      </w:r>
      <w:r>
        <w:rPr>
          <w:rFonts w:hint="eastAsia"/>
        </w:rPr>
        <w:t>ф</w:t>
      </w:r>
      <w:r>
        <w:t></w:t>
      </w:r>
      <w:r>
        <w:rPr>
          <w:rFonts w:hint="eastAsia"/>
        </w:rPr>
        <w:t>нан</w:t>
      </w:r>
      <w:r>
        <w:t></w:t>
      </w:r>
      <w:r>
        <w:rPr>
          <w:rFonts w:hint="eastAsia"/>
        </w:rPr>
        <w:t>ового</w:t>
      </w:r>
      <w:r>
        <w:t></w:t>
      </w:r>
      <w:r>
        <w:rPr>
          <w:rFonts w:hint="eastAsia"/>
        </w:rPr>
        <w:t>забезпечення</w:t>
      </w:r>
      <w:r>
        <w:t></w:t>
      </w:r>
      <w:r>
        <w:rPr>
          <w:rFonts w:hint="eastAsia"/>
        </w:rPr>
        <w:t>малого</w:t>
      </w:r>
      <w:r>
        <w:t></w:t>
      </w:r>
      <w:r>
        <w:rPr>
          <w:rFonts w:hint="eastAsia"/>
        </w:rPr>
        <w:t>та</w:t>
      </w:r>
      <w:r>
        <w:t></w:t>
      </w:r>
      <w:r>
        <w:t></w:t>
      </w:r>
      <w:r>
        <w:t></w:t>
      </w:r>
      <w:r>
        <w:rPr>
          <w:rFonts w:hint="eastAsia"/>
        </w:rPr>
        <w:t>р</w:t>
      </w:r>
      <w:r>
        <w:t></w:t>
      </w:r>
      <w:r>
        <w:rPr>
          <w:rFonts w:hint="eastAsia"/>
        </w:rPr>
        <w:t>днього</w:t>
      </w:r>
      <w:r>
        <w:t></w:t>
      </w:r>
      <w:r>
        <w:rPr>
          <w:rFonts w:hint="eastAsia"/>
        </w:rPr>
        <w:t>б</w:t>
      </w:r>
      <w:r>
        <w:t></w:t>
      </w:r>
      <w:r>
        <w:rPr>
          <w:rFonts w:hint="eastAsia"/>
        </w:rPr>
        <w:t>зн</w:t>
      </w:r>
      <w:r>
        <w:t></w:t>
      </w:r>
      <w:r>
        <w:t></w:t>
      </w:r>
      <w:r>
        <w:rPr>
          <w:rFonts w:hint="eastAsia"/>
        </w:rPr>
        <w:t>у</w:t>
      </w:r>
      <w:r>
        <w:t></w:t>
      </w:r>
      <w:r>
        <w:rPr>
          <w:rFonts w:hint="eastAsia"/>
        </w:rPr>
        <w:t>в</w:t>
      </w:r>
      <w:r>
        <w:t></w:t>
      </w:r>
      <w:r>
        <w:rPr>
          <w:rFonts w:hint="eastAsia"/>
        </w:rPr>
        <w:t>Укра</w:t>
      </w:r>
      <w:r>
        <w:t></w:t>
      </w:r>
      <w:r>
        <w:rPr>
          <w:rFonts w:hint="eastAsia"/>
        </w:rPr>
        <w:t>н</w:t>
      </w:r>
      <w:r>
        <w:t></w:t>
      </w:r>
      <w:r>
        <w:t></w:t>
      </w:r>
      <w:r>
        <w:rPr>
          <w:rFonts w:hint="eastAsia"/>
        </w:rPr>
        <w:t>за</w:t>
      </w:r>
      <w:r>
        <w:t></w:t>
      </w:r>
      <w:r>
        <w:rPr>
          <w:rFonts w:hint="eastAsia"/>
        </w:rPr>
        <w:t>в</w:t>
      </w:r>
      <w:r>
        <w:t></w:t>
      </w:r>
      <w:r>
        <w:rPr>
          <w:rFonts w:hint="eastAsia"/>
        </w:rPr>
        <w:t>дчив</w:t>
      </w:r>
      <w:r>
        <w:t></w:t>
      </w:r>
      <w:r>
        <w:t></w:t>
      </w:r>
      <w:r>
        <w:rPr>
          <w:rFonts w:hint="eastAsia"/>
        </w:rPr>
        <w:t>що</w:t>
      </w:r>
      <w:r>
        <w:t></w:t>
      </w:r>
      <w:r>
        <w:rPr>
          <w:rFonts w:hint="eastAsia"/>
        </w:rPr>
        <w:t>вагому</w:t>
      </w:r>
      <w:r>
        <w:t></w:t>
      </w:r>
      <w:r>
        <w:rPr>
          <w:rFonts w:hint="eastAsia"/>
        </w:rPr>
        <w:t>частку</w:t>
      </w:r>
      <w:r>
        <w:t></w:t>
      </w:r>
      <w:r>
        <w:rPr>
          <w:rFonts w:hint="eastAsia"/>
        </w:rPr>
        <w:t>витрат</w:t>
      </w:r>
      <w:r>
        <w:t></w:t>
      </w:r>
      <w:r>
        <w:rPr>
          <w:rFonts w:hint="eastAsia"/>
        </w:rPr>
        <w:t>на</w:t>
      </w:r>
      <w:r>
        <w:t></w:t>
      </w:r>
      <w:r>
        <w:rPr>
          <w:rFonts w:hint="eastAsia"/>
        </w:rPr>
        <w:t>швестицп</w:t>
      </w:r>
      <w:r>
        <w:t></w:t>
      </w:r>
      <w:r>
        <w:t></w:t>
      </w:r>
      <w:r>
        <w:t></w:t>
      </w:r>
      <w:r>
        <w:t></w:t>
      </w:r>
      <w:r>
        <w:t></w:t>
      </w:r>
      <w:r>
        <w:t></w:t>
      </w:r>
      <w:r>
        <w:t></w:t>
      </w:r>
      <w:r>
        <w:t></w:t>
      </w:r>
      <w:r>
        <w:rPr>
          <w:rFonts w:hint="eastAsia"/>
        </w:rPr>
        <w:t>займае</w:t>
      </w:r>
      <w:r>
        <w:t></w:t>
      </w:r>
      <w:r>
        <w:t></w:t>
      </w:r>
      <w:r>
        <w:rPr>
          <w:rFonts w:hint="eastAsia"/>
        </w:rPr>
        <w:t>амоф</w:t>
      </w:r>
      <w:r>
        <w:t></w:t>
      </w:r>
      <w:r>
        <w:rPr>
          <w:rFonts w:hint="eastAsia"/>
        </w:rPr>
        <w:t>нан</w:t>
      </w:r>
      <w:r>
        <w:t></w:t>
      </w:r>
      <w:r>
        <w:rPr>
          <w:rFonts w:hint="eastAsia"/>
        </w:rPr>
        <w:t>ування</w:t>
      </w:r>
      <w:r>
        <w:t></w:t>
      </w:r>
      <w:r>
        <w:t></w:t>
      </w:r>
      <w:r>
        <w:rPr>
          <w:rFonts w:hint="eastAsia"/>
        </w:rPr>
        <w:t>що</w:t>
      </w:r>
      <w:r>
        <w:t></w:t>
      </w:r>
      <w:r>
        <w:rPr>
          <w:rFonts w:hint="eastAsia"/>
        </w:rPr>
        <w:t>вказуе</w:t>
      </w:r>
      <w:r>
        <w:t></w:t>
      </w:r>
      <w:r>
        <w:rPr>
          <w:rFonts w:hint="eastAsia"/>
        </w:rPr>
        <w:t>на</w:t>
      </w:r>
      <w:r>
        <w:t></w:t>
      </w:r>
      <w:r>
        <w:rPr>
          <w:rFonts w:hint="eastAsia"/>
        </w:rPr>
        <w:t>недов</w:t>
      </w:r>
      <w:r>
        <w:t></w:t>
      </w:r>
      <w:r>
        <w:rPr>
          <w:rFonts w:hint="eastAsia"/>
        </w:rPr>
        <w:t>ру</w:t>
      </w:r>
      <w:r>
        <w:t></w:t>
      </w:r>
      <w:r>
        <w:rPr>
          <w:rFonts w:hint="eastAsia"/>
        </w:rPr>
        <w:t>до</w:t>
      </w:r>
      <w:r>
        <w:t></w:t>
      </w:r>
      <w:r>
        <w:rPr>
          <w:rFonts w:hint="eastAsia"/>
        </w:rPr>
        <w:t>бан</w:t>
      </w:r>
      <w:r>
        <w:t></w:t>
      </w:r>
      <w:r>
        <w:rPr>
          <w:rFonts w:hint="eastAsia"/>
        </w:rPr>
        <w:t>в</w:t>
      </w:r>
      <w:r>
        <w:t></w:t>
      </w:r>
      <w:r>
        <w:rPr>
          <w:rFonts w:hint="eastAsia"/>
        </w:rPr>
        <w:t>ко</w:t>
      </w:r>
      <w:r>
        <w:t></w:t>
      </w:r>
      <w:r>
        <w:t></w:t>
      </w:r>
      <w:r>
        <w:t></w:t>
      </w:r>
      <w:r>
        <w:rPr>
          <w:rFonts w:hint="eastAsia"/>
        </w:rPr>
        <w:t>ист</w:t>
      </w:r>
      <w:r>
        <w:t></w:t>
      </w:r>
      <w:r>
        <w:rPr>
          <w:rFonts w:hint="eastAsia"/>
        </w:rPr>
        <w:t>ми</w:t>
      </w:r>
      <w:r>
        <w:t></w:t>
      </w:r>
      <w:r>
        <w:rPr>
          <w:rFonts w:hint="eastAsia"/>
        </w:rPr>
        <w:t>та</w:t>
      </w:r>
      <w:r>
        <w:t></w:t>
      </w:r>
      <w:r>
        <w:rPr>
          <w:rFonts w:hint="eastAsia"/>
        </w:rPr>
        <w:t>недоступшсть</w:t>
      </w:r>
      <w:r>
        <w:t></w:t>
      </w:r>
      <w:r>
        <w:rPr>
          <w:rFonts w:hint="eastAsia"/>
        </w:rPr>
        <w:t>кредитних</w:t>
      </w:r>
      <w:r>
        <w:t></w:t>
      </w:r>
      <w:r>
        <w:rPr>
          <w:rFonts w:hint="eastAsia"/>
        </w:rPr>
        <w:t>р</w:t>
      </w:r>
      <w:r>
        <w:t></w:t>
      </w:r>
      <w:r>
        <w:t></w:t>
      </w:r>
      <w:r>
        <w:rPr>
          <w:rFonts w:hint="eastAsia"/>
        </w:rPr>
        <w:t>ур</w:t>
      </w:r>
      <w:r>
        <w:t></w:t>
      </w:r>
      <w:r>
        <w:t></w:t>
      </w:r>
      <w:r>
        <w:rPr>
          <w:rFonts w:hint="eastAsia"/>
        </w:rPr>
        <w:t>в</w:t>
      </w:r>
      <w:r>
        <w:t></w:t>
      </w:r>
      <w:r>
        <w:rPr>
          <w:rFonts w:hint="eastAsia"/>
        </w:rPr>
        <w:t>через</w:t>
      </w:r>
      <w:r>
        <w:t></w:t>
      </w:r>
      <w:r>
        <w:t></w:t>
      </w:r>
      <w:r>
        <w:rPr>
          <w:rFonts w:hint="eastAsia"/>
        </w:rPr>
        <w:t>х</w:t>
      </w:r>
      <w:r>
        <w:t></w:t>
      </w:r>
      <w:r>
        <w:rPr>
          <w:rFonts w:hint="eastAsia"/>
        </w:rPr>
        <w:t>ви</w:t>
      </w:r>
      <w:r>
        <w:t></w:t>
      </w:r>
      <w:r>
        <w:rPr>
          <w:rFonts w:hint="eastAsia"/>
        </w:rPr>
        <w:t>оку</w:t>
      </w:r>
      <w:r>
        <w:t></w:t>
      </w:r>
      <w:r>
        <w:rPr>
          <w:rFonts w:hint="eastAsia"/>
        </w:rPr>
        <w:t>варт</w:t>
      </w:r>
      <w:r>
        <w:t></w:t>
      </w:r>
      <w:r>
        <w:rPr>
          <w:rFonts w:hint="eastAsia"/>
        </w:rPr>
        <w:t>ть</w:t>
      </w:r>
      <w:r>
        <w:t></w:t>
      </w:r>
      <w:r>
        <w:t></w:t>
      </w:r>
      <w:r>
        <w:rPr>
          <w:rFonts w:hint="eastAsia"/>
        </w:rPr>
        <w:t>Залучення</w:t>
      </w:r>
      <w:r>
        <w:t></w:t>
      </w:r>
      <w:r>
        <w:rPr>
          <w:rFonts w:hint="eastAsia"/>
        </w:rPr>
        <w:t>кошт</w:t>
      </w:r>
      <w:r>
        <w:t></w:t>
      </w:r>
      <w:r>
        <w:rPr>
          <w:rFonts w:hint="eastAsia"/>
        </w:rPr>
        <w:t>в</w:t>
      </w:r>
      <w:r>
        <w:t></w:t>
      </w:r>
      <w:r>
        <w:rPr>
          <w:rFonts w:hint="eastAsia"/>
        </w:rPr>
        <w:t>Б</w:t>
      </w:r>
      <w:r>
        <w:t></w:t>
      </w:r>
      <w:r>
        <w:rPr>
          <w:rFonts w:hint="eastAsia"/>
        </w:rPr>
        <w:t>Д</w:t>
      </w:r>
      <w:r>
        <w:t></w:t>
      </w:r>
      <w:r>
        <w:rPr>
          <w:rFonts w:hint="eastAsia"/>
        </w:rPr>
        <w:t>комерцшних</w:t>
      </w:r>
      <w:r>
        <w:t></w:t>
      </w:r>
      <w:r>
        <w:rPr>
          <w:rFonts w:hint="eastAsia"/>
        </w:rPr>
        <w:t>ба</w:t>
      </w:r>
      <w:r>
        <w:rPr>
          <w:rFonts w:hint="eastAsia"/>
        </w:rPr>
        <w:lastRenderedPageBreak/>
        <w:t>нюв</w:t>
      </w:r>
      <w:r>
        <w:t></w:t>
      </w:r>
      <w:r>
        <w:t></w:t>
      </w:r>
      <w:r>
        <w:rPr>
          <w:rFonts w:hint="eastAsia"/>
        </w:rPr>
        <w:t>клада</w:t>
      </w:r>
      <w:r>
        <w:t></w:t>
      </w:r>
      <w:r>
        <w:t></w:t>
      </w:r>
      <w:r>
        <w:rPr>
          <w:rFonts w:hint="eastAsia"/>
        </w:rPr>
        <w:t>до</w:t>
      </w:r>
      <w:r>
        <w:t></w:t>
      </w:r>
      <w:r>
        <w:rPr>
          <w:rFonts w:hint="eastAsia"/>
        </w:rPr>
        <w:t>ить</w:t>
      </w:r>
      <w:r>
        <w:t></w:t>
      </w:r>
      <w:r>
        <w:rPr>
          <w:rFonts w:hint="eastAsia"/>
        </w:rPr>
        <w:t>у</w:t>
      </w:r>
      <w:r>
        <w:t></w:t>
      </w:r>
      <w:r>
        <w:rPr>
          <w:rFonts w:hint="eastAsia"/>
        </w:rPr>
        <w:t>кладн</w:t>
      </w:r>
      <w:r>
        <w:t></w:t>
      </w:r>
      <w:r>
        <w:rPr>
          <w:rFonts w:hint="eastAsia"/>
        </w:rPr>
        <w:t>ну</w:t>
      </w:r>
      <w:r>
        <w:t></w:t>
      </w:r>
      <w:r>
        <w:rPr>
          <w:rFonts w:hint="eastAsia"/>
        </w:rPr>
        <w:t>процедуру</w:t>
      </w:r>
      <w:r>
        <w:t></w:t>
      </w:r>
      <w:r>
        <w:rPr>
          <w:rFonts w:hint="eastAsia"/>
        </w:rPr>
        <w:t>через</w:t>
      </w:r>
      <w:r>
        <w:t></w:t>
      </w:r>
      <w:r>
        <w:t></w:t>
      </w:r>
      <w:r>
        <w:rPr>
          <w:rFonts w:hint="eastAsia"/>
        </w:rPr>
        <w:t>уб</w:t>
      </w:r>
      <w:r>
        <w:t></w:t>
      </w:r>
      <w:r>
        <w:t></w:t>
      </w:r>
      <w:r>
        <w:rPr>
          <w:rFonts w:hint="eastAsia"/>
        </w:rPr>
        <w:t>ктивн</w:t>
      </w:r>
      <w:r>
        <w:t></w:t>
      </w:r>
      <w:r>
        <w:t></w:t>
      </w:r>
      <w:r>
        <w:rPr>
          <w:rFonts w:hint="eastAsia"/>
        </w:rPr>
        <w:t>враження</w:t>
      </w:r>
      <w:r>
        <w:t></w:t>
      </w:r>
      <w:r>
        <w:rPr>
          <w:rFonts w:hint="eastAsia"/>
        </w:rPr>
        <w:t>нереальност</w:t>
      </w:r>
      <w:r>
        <w:t></w:t>
      </w:r>
      <w:r>
        <w:t></w:t>
      </w:r>
      <w:r>
        <w:rPr>
          <w:rFonts w:hint="eastAsia"/>
        </w:rPr>
        <w:t>отримання</w:t>
      </w:r>
      <w:r>
        <w:t></w:t>
      </w:r>
      <w:r>
        <w:rPr>
          <w:rFonts w:hint="eastAsia"/>
        </w:rPr>
        <w:t>кредшдв</w:t>
      </w:r>
      <w:r>
        <w:t></w:t>
      </w:r>
      <w:r>
        <w:rPr>
          <w:rFonts w:hint="eastAsia"/>
        </w:rPr>
        <w:t>та</w:t>
      </w:r>
      <w:r>
        <w:t></w:t>
      </w:r>
      <w:r>
        <w:rPr>
          <w:rFonts w:hint="eastAsia"/>
        </w:rPr>
        <w:t>незначш</w:t>
      </w:r>
      <w:r>
        <w:t></w:t>
      </w:r>
      <w:r>
        <w:rPr>
          <w:rFonts w:hint="eastAsia"/>
        </w:rPr>
        <w:t>об</w:t>
      </w:r>
      <w:r>
        <w:t></w:t>
      </w:r>
      <w:r>
        <w:rPr>
          <w:rFonts w:hint="eastAsia"/>
        </w:rPr>
        <w:t>яги</w:t>
      </w:r>
      <w:r>
        <w:t></w:t>
      </w:r>
      <w:r>
        <w:rPr>
          <w:rFonts w:hint="eastAsia"/>
        </w:rPr>
        <w:t>Д</w:t>
      </w:r>
      <w:r>
        <w:t></w:t>
      </w:r>
      <w:r>
        <w:rPr>
          <w:rFonts w:hint="eastAsia"/>
        </w:rPr>
        <w:t>ЯЛЬНОСТ</w:t>
      </w:r>
      <w:r>
        <w:t></w:t>
      </w:r>
      <w:r>
        <w:t></w:t>
      </w:r>
      <w:r>
        <w:t></w:t>
      </w:r>
      <w:r>
        <w:rPr>
          <w:rFonts w:hint="eastAsia"/>
        </w:rPr>
        <w:t>що</w:t>
      </w:r>
      <w:r>
        <w:t></w:t>
      </w:r>
      <w:r>
        <w:rPr>
          <w:rFonts w:hint="eastAsia"/>
        </w:rPr>
        <w:t>призводить</w:t>
      </w:r>
      <w:r>
        <w:t></w:t>
      </w:r>
      <w:r>
        <w:rPr>
          <w:rFonts w:hint="eastAsia"/>
        </w:rPr>
        <w:t>до</w:t>
      </w:r>
      <w:r>
        <w:t></w:t>
      </w:r>
      <w:r>
        <w:rPr>
          <w:rFonts w:hint="eastAsia"/>
        </w:rPr>
        <w:t>зростання</w:t>
      </w:r>
      <w:r>
        <w:t></w:t>
      </w:r>
      <w:r>
        <w:rPr>
          <w:rFonts w:hint="eastAsia"/>
        </w:rPr>
        <w:t>ризику</w:t>
      </w:r>
      <w:r>
        <w:t></w:t>
      </w:r>
      <w:r>
        <w:rPr>
          <w:rFonts w:hint="eastAsia"/>
        </w:rPr>
        <w:t>втрати</w:t>
      </w:r>
      <w:r>
        <w:t></w:t>
      </w:r>
      <w:r>
        <w:rPr>
          <w:rFonts w:hint="eastAsia"/>
        </w:rPr>
        <w:t>плато</w:t>
      </w:r>
      <w:r>
        <w:t></w:t>
      </w:r>
      <w:r>
        <w:rPr>
          <w:rFonts w:hint="eastAsia"/>
        </w:rPr>
        <w:t>проможност</w:t>
      </w:r>
      <w:r>
        <w:t></w:t>
      </w:r>
      <w:r>
        <w:t></w:t>
      </w:r>
      <w:r>
        <w:t></w:t>
      </w:r>
      <w:r>
        <w:rPr>
          <w:rFonts w:hint="eastAsia"/>
        </w:rPr>
        <w:t>уб</w:t>
      </w:r>
      <w:r>
        <w:t></w:t>
      </w:r>
      <w:r>
        <w:t></w:t>
      </w:r>
      <w:r>
        <w:rPr>
          <w:rFonts w:hint="eastAsia"/>
        </w:rPr>
        <w:t>ктами</w:t>
      </w:r>
      <w:r>
        <w:t></w:t>
      </w:r>
      <w:r>
        <w:rPr>
          <w:rFonts w:hint="eastAsia"/>
        </w:rPr>
        <w:t>малого</w:t>
      </w:r>
      <w:r>
        <w:t></w:t>
      </w:r>
      <w:r>
        <w:rPr>
          <w:rFonts w:hint="eastAsia"/>
        </w:rPr>
        <w:t>б</w:t>
      </w:r>
      <w:r>
        <w:t></w:t>
      </w:r>
      <w:r>
        <w:rPr>
          <w:rFonts w:hint="eastAsia"/>
        </w:rPr>
        <w:t>зн</w:t>
      </w:r>
      <w:r>
        <w:t></w:t>
      </w:r>
      <w:r>
        <w:t></w:t>
      </w:r>
      <w:r>
        <w:rPr>
          <w:rFonts w:hint="eastAsia"/>
        </w:rPr>
        <w:t>у</w:t>
      </w:r>
      <w:r>
        <w:t></w:t>
      </w:r>
      <w:r>
        <w:t></w:t>
      </w:r>
      <w:r>
        <w:rPr>
          <w:rFonts w:hint="eastAsia"/>
        </w:rPr>
        <w:t>Мал</w:t>
      </w:r>
      <w:r>
        <w:t></w:t>
      </w:r>
      <w:r>
        <w:t></w:t>
      </w:r>
      <w:r>
        <w:rPr>
          <w:rFonts w:hint="eastAsia"/>
        </w:rPr>
        <w:t>та</w:t>
      </w:r>
      <w:r>
        <w:t></w:t>
      </w:r>
      <w:r>
        <w:t></w:t>
      </w:r>
      <w:r>
        <w:t></w:t>
      </w:r>
      <w:r>
        <w:rPr>
          <w:rFonts w:hint="eastAsia"/>
        </w:rPr>
        <w:t>р</w:t>
      </w:r>
      <w:r>
        <w:t></w:t>
      </w:r>
      <w:r>
        <w:rPr>
          <w:rFonts w:hint="eastAsia"/>
        </w:rPr>
        <w:t>дн</w:t>
      </w:r>
      <w:r>
        <w:t></w:t>
      </w:r>
      <w:r>
        <w:t></w:t>
      </w:r>
      <w:r>
        <w:rPr>
          <w:rFonts w:hint="eastAsia"/>
        </w:rPr>
        <w:t>тдприемства</w:t>
      </w:r>
      <w:r>
        <w:t></w:t>
      </w:r>
      <w:r>
        <w:rPr>
          <w:rFonts w:hint="eastAsia"/>
        </w:rPr>
        <w:t>функцюнують</w:t>
      </w:r>
      <w:r>
        <w:t></w:t>
      </w:r>
      <w:r>
        <w:rPr>
          <w:rFonts w:hint="eastAsia"/>
        </w:rPr>
        <w:t>в</w:t>
      </w:r>
      <w:r>
        <w:t></w:t>
      </w:r>
      <w:r>
        <w:rPr>
          <w:rFonts w:hint="eastAsia"/>
        </w:rPr>
        <w:t>умовах</w:t>
      </w:r>
      <w:r>
        <w:t></w:t>
      </w:r>
      <w:r>
        <w:rPr>
          <w:rFonts w:hint="eastAsia"/>
        </w:rPr>
        <w:t>тдвищеного</w:t>
      </w:r>
      <w:r>
        <w:t></w:t>
      </w:r>
      <w:r>
        <w:rPr>
          <w:rFonts w:hint="eastAsia"/>
        </w:rPr>
        <w:t>р</w:t>
      </w:r>
      <w:r>
        <w:t></w:t>
      </w:r>
      <w:r>
        <w:rPr>
          <w:rFonts w:hint="eastAsia"/>
        </w:rPr>
        <w:t>вня</w:t>
      </w:r>
      <w:r>
        <w:t></w:t>
      </w:r>
      <w:r>
        <w:rPr>
          <w:rFonts w:hint="eastAsia"/>
        </w:rPr>
        <w:t>ризику</w:t>
      </w:r>
      <w:r>
        <w:t></w:t>
      </w:r>
      <w:r>
        <w:t></w:t>
      </w:r>
      <w:r>
        <w:rPr>
          <w:rFonts w:hint="eastAsia"/>
        </w:rPr>
        <w:t>нестач</w:t>
      </w:r>
      <w:r>
        <w:t></w:t>
      </w:r>
      <w:r>
        <w:t></w:t>
      </w:r>
      <w:r>
        <w:rPr>
          <w:rFonts w:hint="eastAsia"/>
        </w:rPr>
        <w:t>фах</w:t>
      </w:r>
      <w:r>
        <w:t></w:t>
      </w:r>
      <w:r>
        <w:rPr>
          <w:rFonts w:hint="eastAsia"/>
        </w:rPr>
        <w:t>вщв</w:t>
      </w:r>
      <w:r>
        <w:t></w:t>
      </w:r>
      <w:r>
        <w:rPr>
          <w:rFonts w:hint="eastAsia"/>
        </w:rPr>
        <w:t>з</w:t>
      </w:r>
      <w:r>
        <w:t></w:t>
      </w:r>
      <w:r>
        <w:rPr>
          <w:rFonts w:hint="eastAsia"/>
        </w:rPr>
        <w:t>ф</w:t>
      </w:r>
      <w:r>
        <w:t></w:t>
      </w:r>
      <w:r>
        <w:rPr>
          <w:rFonts w:hint="eastAsia"/>
        </w:rPr>
        <w:t>нан</w:t>
      </w:r>
      <w:r>
        <w:t></w:t>
      </w:r>
      <w:r>
        <w:rPr>
          <w:rFonts w:hint="eastAsia"/>
        </w:rPr>
        <w:t>ово</w:t>
      </w:r>
      <w:r>
        <w:t></w:t>
      </w:r>
      <w:r>
        <w:t></w:t>
      </w:r>
      <w:r>
        <w:rPr>
          <w:rFonts w:hint="eastAsia"/>
        </w:rPr>
        <w:t>коном</w:t>
      </w:r>
      <w:r>
        <w:t></w:t>
      </w:r>
      <w:r>
        <w:rPr>
          <w:rFonts w:hint="eastAsia"/>
        </w:rPr>
        <w:t>чно</w:t>
      </w:r>
      <w:r>
        <w:t></w:t>
      </w:r>
      <w:r>
        <w:t></w:t>
      </w:r>
      <w:r>
        <w:rPr>
          <w:rFonts w:hint="eastAsia"/>
        </w:rPr>
        <w:t>оцшки</w:t>
      </w:r>
      <w:r>
        <w:t></w:t>
      </w:r>
      <w:r>
        <w:rPr>
          <w:rFonts w:hint="eastAsia"/>
        </w:rPr>
        <w:t>перспектив</w:t>
      </w:r>
      <w:r>
        <w:t></w:t>
      </w:r>
      <w:r>
        <w:rPr>
          <w:rFonts w:hint="eastAsia"/>
        </w:rPr>
        <w:t>розвитку</w:t>
      </w:r>
      <w:r>
        <w:t></w:t>
      </w:r>
      <w:r>
        <w:rPr>
          <w:rFonts w:hint="eastAsia"/>
        </w:rPr>
        <w:t>проекив</w:t>
      </w:r>
      <w:r>
        <w:t></w:t>
      </w:r>
      <w:r>
        <w:t></w:t>
      </w:r>
      <w:r>
        <w:rPr>
          <w:rFonts w:hint="eastAsia"/>
        </w:rPr>
        <w:t>що</w:t>
      </w:r>
      <w:r>
        <w:t></w:t>
      </w:r>
      <w:r>
        <w:rPr>
          <w:rFonts w:hint="eastAsia"/>
        </w:rPr>
        <w:t>розглядаеться</w:t>
      </w:r>
      <w:r>
        <w:t></w:t>
      </w:r>
      <w:r>
        <w:rPr>
          <w:rFonts w:hint="eastAsia"/>
        </w:rPr>
        <w:t>фшансовими</w:t>
      </w:r>
      <w:r>
        <w:t></w:t>
      </w:r>
      <w:r>
        <w:rPr>
          <w:rFonts w:hint="eastAsia"/>
        </w:rPr>
        <w:t>установами</w:t>
      </w:r>
      <w:r>
        <w:t></w:t>
      </w:r>
      <w:r>
        <w:rPr>
          <w:rFonts w:hint="eastAsia"/>
        </w:rPr>
        <w:t>як</w:t>
      </w:r>
      <w:r>
        <w:t></w:t>
      </w:r>
      <w:r>
        <w:rPr>
          <w:rFonts w:hint="eastAsia"/>
        </w:rPr>
        <w:t>критичш</w:t>
      </w:r>
      <w:r>
        <w:t></w:t>
      </w:r>
      <w:r>
        <w:rPr>
          <w:rFonts w:hint="eastAsia"/>
        </w:rPr>
        <w:t>умови</w:t>
      </w:r>
      <w:r>
        <w:t></w:t>
      </w:r>
      <w:r>
        <w:rPr>
          <w:rFonts w:hint="eastAsia"/>
        </w:rPr>
        <w:t>для</w:t>
      </w:r>
      <w:r>
        <w:t></w:t>
      </w:r>
      <w:r>
        <w:rPr>
          <w:rFonts w:hint="eastAsia"/>
        </w:rPr>
        <w:t>надання</w:t>
      </w:r>
      <w:r>
        <w:t></w:t>
      </w:r>
      <w:r>
        <w:rPr>
          <w:rFonts w:hint="eastAsia"/>
        </w:rPr>
        <w:t>фшансових</w:t>
      </w:r>
      <w:r>
        <w:t></w:t>
      </w:r>
      <w:r>
        <w:rPr>
          <w:rFonts w:hint="eastAsia"/>
        </w:rPr>
        <w:t>ресуршв</w:t>
      </w:r>
      <w:r>
        <w:t></w:t>
      </w:r>
      <w:r>
        <w:t></w:t>
      </w:r>
      <w:r>
        <w:rPr>
          <w:rFonts w:hint="eastAsia"/>
        </w:rPr>
        <w:t>Можливосп</w:t>
      </w:r>
      <w:r>
        <w:t></w:t>
      </w:r>
      <w:r>
        <w:rPr>
          <w:rFonts w:hint="eastAsia"/>
        </w:rPr>
        <w:t>для</w:t>
      </w:r>
      <w:r>
        <w:t></w:t>
      </w:r>
      <w:r>
        <w:rPr>
          <w:rFonts w:hint="eastAsia"/>
        </w:rPr>
        <w:t>покращення</w:t>
      </w:r>
      <w:r>
        <w:t></w:t>
      </w:r>
      <w:r>
        <w:rPr>
          <w:rFonts w:hint="eastAsia"/>
        </w:rPr>
        <w:t>умов</w:t>
      </w:r>
      <w:r>
        <w:t></w:t>
      </w:r>
      <w:r>
        <w:rPr>
          <w:rFonts w:hint="eastAsia"/>
        </w:rPr>
        <w:t>кредитування</w:t>
      </w:r>
      <w:r>
        <w:t></w:t>
      </w:r>
      <w:r>
        <w:rPr>
          <w:rFonts w:hint="eastAsia"/>
        </w:rPr>
        <w:t>в</w:t>
      </w:r>
      <w:r>
        <w:t></w:t>
      </w:r>
      <w:r>
        <w:rPr>
          <w:rFonts w:hint="eastAsia"/>
        </w:rPr>
        <w:t>банках</w:t>
      </w:r>
      <w:r>
        <w:t></w:t>
      </w:r>
      <w:r>
        <w:rPr>
          <w:rFonts w:hint="eastAsia"/>
        </w:rPr>
        <w:t>певною</w:t>
      </w:r>
      <w:r>
        <w:t></w:t>
      </w:r>
      <w:r>
        <w:rPr>
          <w:rFonts w:hint="eastAsia"/>
        </w:rPr>
        <w:t>м</w:t>
      </w:r>
      <w:r>
        <w:t></w:t>
      </w:r>
      <w:r>
        <w:rPr>
          <w:rFonts w:hint="eastAsia"/>
        </w:rPr>
        <w:t>рою</w:t>
      </w:r>
      <w:r>
        <w:t></w:t>
      </w:r>
      <w:r>
        <w:rPr>
          <w:rFonts w:hint="eastAsia"/>
        </w:rPr>
        <w:t>пов’язаш</w:t>
      </w:r>
      <w:r>
        <w:t></w:t>
      </w:r>
      <w:r>
        <w:rPr>
          <w:rFonts w:hint="eastAsia"/>
        </w:rPr>
        <w:t>з</w:t>
      </w:r>
      <w:r>
        <w:t></w:t>
      </w:r>
      <w:r>
        <w:t></w:t>
      </w:r>
      <w:r>
        <w:rPr>
          <w:rFonts w:hint="eastAsia"/>
        </w:rPr>
        <w:t>зростаючою</w:t>
      </w:r>
      <w:r>
        <w:t></w:t>
      </w:r>
      <w:r>
        <w:rPr>
          <w:rFonts w:hint="eastAsia"/>
        </w:rPr>
        <w:t>конкуренщею</w:t>
      </w:r>
      <w:r>
        <w:t></w:t>
      </w:r>
      <w:r>
        <w:rPr>
          <w:rFonts w:hint="eastAsia"/>
        </w:rPr>
        <w:t>в</w:t>
      </w:r>
      <w:r>
        <w:t></w:t>
      </w:r>
      <w:r>
        <w:rPr>
          <w:rFonts w:hint="eastAsia"/>
        </w:rPr>
        <w:t>цьому</w:t>
      </w:r>
      <w:r>
        <w:t></w:t>
      </w:r>
      <w:r>
        <w:rPr>
          <w:rFonts w:hint="eastAsia"/>
        </w:rPr>
        <w:t>сегмент</w:t>
      </w:r>
      <w:r>
        <w:t></w:t>
      </w:r>
      <w:r>
        <w:t></w:t>
      </w:r>
      <w:r>
        <w:rPr>
          <w:rFonts w:hint="eastAsia"/>
        </w:rPr>
        <w:t>кредитування</w:t>
      </w:r>
      <w:r>
        <w:t></w:t>
      </w:r>
      <w:r>
        <w:t></w:t>
      </w:r>
      <w:r>
        <w:rPr>
          <w:rFonts w:hint="eastAsia"/>
        </w:rPr>
        <w:t>адаптащею</w:t>
      </w:r>
      <w:r>
        <w:t></w:t>
      </w:r>
      <w:r>
        <w:rPr>
          <w:rFonts w:hint="eastAsia"/>
        </w:rPr>
        <w:t>заруб</w:t>
      </w:r>
      <w:r>
        <w:t></w:t>
      </w:r>
      <w:r>
        <w:rPr>
          <w:rFonts w:hint="eastAsia"/>
        </w:rPr>
        <w:t>жного</w:t>
      </w:r>
      <w:r>
        <w:t></w:t>
      </w:r>
      <w:r>
        <w:rPr>
          <w:rFonts w:hint="eastAsia"/>
        </w:rPr>
        <w:t>досвуду</w:t>
      </w:r>
      <w:r>
        <w:t></w:t>
      </w:r>
      <w:r>
        <w:rPr>
          <w:rFonts w:hint="eastAsia"/>
        </w:rPr>
        <w:t>реал</w:t>
      </w:r>
      <w:r>
        <w:t></w:t>
      </w:r>
      <w:r>
        <w:rPr>
          <w:rFonts w:hint="eastAsia"/>
        </w:rPr>
        <w:t>зацп</w:t>
      </w:r>
      <w:r>
        <w:t></w:t>
      </w:r>
      <w:r>
        <w:rPr>
          <w:rFonts w:hint="eastAsia"/>
        </w:rPr>
        <w:t>програм</w:t>
      </w:r>
      <w:r>
        <w:t></w:t>
      </w:r>
      <w:r>
        <w:rPr>
          <w:rFonts w:hint="eastAsia"/>
        </w:rPr>
        <w:t>тдтримки</w:t>
      </w:r>
      <w:r>
        <w:t></w:t>
      </w:r>
      <w:r>
        <w:rPr>
          <w:rFonts w:hint="eastAsia"/>
        </w:rPr>
        <w:t>малого</w:t>
      </w:r>
      <w:r>
        <w:t></w:t>
      </w:r>
      <w:r>
        <w:rPr>
          <w:rFonts w:hint="eastAsia"/>
        </w:rPr>
        <w:t>та</w:t>
      </w:r>
      <w:r>
        <w:t></w:t>
      </w:r>
      <w:r>
        <w:rPr>
          <w:rFonts w:hint="eastAsia"/>
        </w:rPr>
        <w:t>середнього</w:t>
      </w:r>
      <w:r>
        <w:t></w:t>
      </w:r>
      <w:r>
        <w:rPr>
          <w:rFonts w:hint="eastAsia"/>
        </w:rPr>
        <w:t>б</w:t>
      </w:r>
      <w:r>
        <w:t></w:t>
      </w:r>
      <w:r>
        <w:rPr>
          <w:rFonts w:hint="eastAsia"/>
        </w:rPr>
        <w:t>знесу</w:t>
      </w:r>
      <w:r>
        <w:t></w:t>
      </w:r>
      <w:r>
        <w:t></w:t>
      </w:r>
      <w:r>
        <w:rPr>
          <w:rFonts w:hint="eastAsia"/>
        </w:rPr>
        <w:t>формуванням</w:t>
      </w:r>
      <w:r>
        <w:t></w:t>
      </w:r>
      <w:r>
        <w:rPr>
          <w:rFonts w:hint="eastAsia"/>
        </w:rPr>
        <w:t>широкого</w:t>
      </w:r>
      <w:r>
        <w:t></w:t>
      </w:r>
      <w:r>
        <w:rPr>
          <w:rFonts w:hint="eastAsia"/>
        </w:rPr>
        <w:t>спектру</w:t>
      </w:r>
      <w:r>
        <w:t></w:t>
      </w:r>
      <w:r>
        <w:rPr>
          <w:rFonts w:hint="eastAsia"/>
        </w:rPr>
        <w:t>банювських</w:t>
      </w:r>
      <w:r>
        <w:t></w:t>
      </w:r>
      <w:r>
        <w:rPr>
          <w:rFonts w:hint="eastAsia"/>
        </w:rPr>
        <w:t>продуклв</w:t>
      </w:r>
      <w:r>
        <w:t></w:t>
      </w:r>
      <w:r>
        <w:rPr>
          <w:rFonts w:hint="eastAsia"/>
        </w:rPr>
        <w:t>у</w:t>
      </w:r>
      <w:r>
        <w:t></w:t>
      </w:r>
      <w:r>
        <w:rPr>
          <w:rFonts w:hint="eastAsia"/>
        </w:rPr>
        <w:t>сфер</w:t>
      </w:r>
      <w:r>
        <w:t></w:t>
      </w:r>
      <w:r>
        <w:t></w:t>
      </w:r>
      <w:r>
        <w:rPr>
          <w:rFonts w:hint="eastAsia"/>
        </w:rPr>
        <w:t>мшрокредитування</w:t>
      </w:r>
      <w:r>
        <w:t></w:t>
      </w:r>
      <w:bookmarkStart w:id="0" w:name="_GoBack"/>
      <w:bookmarkEnd w:id="0"/>
    </w:p>
    <w:sectPr w:rsidR="001E32FF" w:rsidRPr="001E32F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C8E" w:rsidRDefault="00673C8E">
      <w:pPr>
        <w:spacing w:after="0" w:line="240" w:lineRule="auto"/>
      </w:pPr>
      <w:r>
        <w:separator/>
      </w:r>
    </w:p>
  </w:endnote>
  <w:endnote w:type="continuationSeparator" w:id="0">
    <w:p w:rsidR="00673C8E" w:rsidRDefault="0067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673C8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673C8E">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C8E" w:rsidRDefault="00673C8E"/>
    <w:p w:rsidR="00673C8E" w:rsidRDefault="00673C8E"/>
    <w:p w:rsidR="00673C8E" w:rsidRDefault="00673C8E"/>
    <w:p w:rsidR="00673C8E" w:rsidRDefault="00673C8E"/>
    <w:p w:rsidR="00673C8E" w:rsidRDefault="00673C8E"/>
    <w:p w:rsidR="00673C8E" w:rsidRDefault="00673C8E"/>
    <w:p w:rsidR="00673C8E" w:rsidRDefault="00673C8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673C8E"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673C8E" w:rsidRDefault="00673C8E"/>
    <w:p w:rsidR="00673C8E" w:rsidRDefault="00673C8E"/>
    <w:p w:rsidR="00673C8E" w:rsidRDefault="00673C8E">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673C8E" w:rsidRDefault="00673C8E"/>
                <w:p w:rsidR="00673C8E" w:rsidRDefault="00673C8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673C8E" w:rsidRDefault="00673C8E"/>
    <w:p w:rsidR="00673C8E" w:rsidRDefault="00673C8E">
      <w:pPr>
        <w:rPr>
          <w:sz w:val="2"/>
          <w:szCs w:val="2"/>
        </w:rPr>
      </w:pPr>
    </w:p>
    <w:p w:rsidR="00673C8E" w:rsidRDefault="00673C8E"/>
    <w:p w:rsidR="00673C8E" w:rsidRDefault="00673C8E">
      <w:pPr>
        <w:spacing w:after="0" w:line="240" w:lineRule="auto"/>
      </w:pPr>
    </w:p>
  </w:footnote>
  <w:footnote w:type="continuationSeparator" w:id="0">
    <w:p w:rsidR="00673C8E" w:rsidRDefault="00673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579D8-B18D-48FD-AC5A-4880A2F6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4519</TotalTime>
  <Pages>4</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245</cp:revision>
  <cp:lastPrinted>2009-02-06T05:36:00Z</cp:lastPrinted>
  <dcterms:created xsi:type="dcterms:W3CDTF">2022-11-21T19:25:00Z</dcterms:created>
  <dcterms:modified xsi:type="dcterms:W3CDTF">2023-04-08T16:54:00Z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