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A8E63"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hint="eastAsia"/>
          <w:kern w:val="0"/>
          <w:sz w:val="24"/>
          <w:szCs w:val="24"/>
          <w:lang w:eastAsia="ru-RU"/>
        </w:rPr>
        <w:t>Астракова</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Анна</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Сергеевна</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Оптимизационный</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метод</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решения</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обратных</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задач</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диссертация</w:t>
      </w:r>
      <w:r w:rsidRPr="00EE3934">
        <w:rPr>
          <w:rFonts w:ascii="Times New Roman" w:eastAsia="Times New Roman" w:hAnsi="Times New Roman" w:cs="Times New Roman"/>
          <w:kern w:val="0"/>
          <w:sz w:val="24"/>
          <w:szCs w:val="24"/>
          <w:lang w:eastAsia="ru-RU"/>
        </w:rPr>
        <w:t xml:space="preserve"> ... </w:t>
      </w:r>
      <w:r w:rsidRPr="00EE3934">
        <w:rPr>
          <w:rFonts w:ascii="Times New Roman" w:eastAsia="Times New Roman" w:hAnsi="Times New Roman" w:cs="Times New Roman" w:hint="eastAsia"/>
          <w:kern w:val="0"/>
          <w:sz w:val="24"/>
          <w:szCs w:val="24"/>
          <w:lang w:eastAsia="ru-RU"/>
        </w:rPr>
        <w:t>кандидата</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физико</w:t>
      </w:r>
      <w:r w:rsidRPr="00EE3934">
        <w:rPr>
          <w:rFonts w:ascii="Times New Roman" w:eastAsia="Times New Roman" w:hAnsi="Times New Roman" w:cs="Times New Roman"/>
          <w:kern w:val="0"/>
          <w:sz w:val="24"/>
          <w:szCs w:val="24"/>
          <w:lang w:eastAsia="ru-RU"/>
        </w:rPr>
        <w:t>-</w:t>
      </w:r>
      <w:r w:rsidRPr="00EE3934">
        <w:rPr>
          <w:rFonts w:ascii="Times New Roman" w:eastAsia="Times New Roman" w:hAnsi="Times New Roman" w:cs="Times New Roman" w:hint="eastAsia"/>
          <w:kern w:val="0"/>
          <w:sz w:val="24"/>
          <w:szCs w:val="24"/>
          <w:lang w:eastAsia="ru-RU"/>
        </w:rPr>
        <w:t>математических</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наук</w:t>
      </w:r>
      <w:r w:rsidRPr="00EE3934">
        <w:rPr>
          <w:rFonts w:ascii="Times New Roman" w:eastAsia="Times New Roman" w:hAnsi="Times New Roman" w:cs="Times New Roman"/>
          <w:kern w:val="0"/>
          <w:sz w:val="24"/>
          <w:szCs w:val="24"/>
          <w:lang w:eastAsia="ru-RU"/>
        </w:rPr>
        <w:t xml:space="preserve">: 05.13.18 / </w:t>
      </w:r>
      <w:r w:rsidRPr="00EE3934">
        <w:rPr>
          <w:rFonts w:ascii="Times New Roman" w:eastAsia="Times New Roman" w:hAnsi="Times New Roman" w:cs="Times New Roman" w:hint="eastAsia"/>
          <w:kern w:val="0"/>
          <w:sz w:val="24"/>
          <w:szCs w:val="24"/>
          <w:lang w:eastAsia="ru-RU"/>
        </w:rPr>
        <w:t>Астракова</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Анна</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Сергеевна</w:t>
      </w:r>
      <w:r w:rsidRPr="00EE3934">
        <w:rPr>
          <w:rFonts w:ascii="Times New Roman" w:eastAsia="Times New Roman" w:hAnsi="Times New Roman" w:cs="Times New Roman"/>
          <w:kern w:val="0"/>
          <w:sz w:val="24"/>
          <w:szCs w:val="24"/>
          <w:lang w:eastAsia="ru-RU"/>
        </w:rPr>
        <w:t>;[</w:t>
      </w:r>
      <w:r w:rsidRPr="00EE3934">
        <w:rPr>
          <w:rFonts w:ascii="Times New Roman" w:eastAsia="Times New Roman" w:hAnsi="Times New Roman" w:cs="Times New Roman" w:hint="eastAsia"/>
          <w:kern w:val="0"/>
          <w:sz w:val="24"/>
          <w:szCs w:val="24"/>
          <w:lang w:eastAsia="ru-RU"/>
        </w:rPr>
        <w:t>Место</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защиты</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Институт</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вычислительных</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технологий</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СО</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РАН</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Новосибирск</w:t>
      </w:r>
      <w:r w:rsidRPr="00EE3934">
        <w:rPr>
          <w:rFonts w:ascii="Times New Roman" w:eastAsia="Times New Roman" w:hAnsi="Times New Roman" w:cs="Times New Roman"/>
          <w:kern w:val="0"/>
          <w:sz w:val="24"/>
          <w:szCs w:val="24"/>
          <w:lang w:eastAsia="ru-RU"/>
        </w:rPr>
        <w:t xml:space="preserve">, 2014.- 157 </w:t>
      </w:r>
      <w:r w:rsidRPr="00EE3934">
        <w:rPr>
          <w:rFonts w:ascii="Times New Roman" w:eastAsia="Times New Roman" w:hAnsi="Times New Roman" w:cs="Times New Roman" w:hint="eastAsia"/>
          <w:kern w:val="0"/>
          <w:sz w:val="24"/>
          <w:szCs w:val="24"/>
          <w:lang w:eastAsia="ru-RU"/>
        </w:rPr>
        <w:t>с</w:t>
      </w:r>
      <w:r w:rsidRPr="00EE3934">
        <w:rPr>
          <w:rFonts w:ascii="Times New Roman" w:eastAsia="Times New Roman" w:hAnsi="Times New Roman" w:cs="Times New Roman"/>
          <w:kern w:val="0"/>
          <w:sz w:val="24"/>
          <w:szCs w:val="24"/>
          <w:lang w:eastAsia="ru-RU"/>
        </w:rPr>
        <w:t>.</w:t>
      </w:r>
    </w:p>
    <w:p w14:paraId="35054D4C" w14:textId="77777777" w:rsidR="00EE3934" w:rsidRPr="00EE3934" w:rsidRDefault="00EE3934" w:rsidP="00EE3934">
      <w:pPr>
        <w:rPr>
          <w:rFonts w:ascii="Times New Roman" w:eastAsia="Times New Roman" w:hAnsi="Times New Roman" w:cs="Times New Roman"/>
          <w:kern w:val="0"/>
          <w:sz w:val="24"/>
          <w:szCs w:val="24"/>
          <w:lang w:eastAsia="ru-RU"/>
        </w:rPr>
      </w:pPr>
    </w:p>
    <w:p w14:paraId="27733494" w14:textId="77777777" w:rsidR="00EE3934" w:rsidRPr="00EE3934" w:rsidRDefault="00EE3934" w:rsidP="00EE3934">
      <w:pPr>
        <w:rPr>
          <w:rFonts w:ascii="Times New Roman" w:eastAsia="Times New Roman" w:hAnsi="Times New Roman" w:cs="Times New Roman"/>
          <w:kern w:val="0"/>
          <w:sz w:val="24"/>
          <w:szCs w:val="24"/>
          <w:lang w:eastAsia="ru-RU"/>
        </w:rPr>
      </w:pPr>
    </w:p>
    <w:p w14:paraId="09B4CEB0"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hint="eastAsia"/>
          <w:kern w:val="0"/>
          <w:sz w:val="24"/>
          <w:szCs w:val="24"/>
          <w:lang w:eastAsia="ru-RU"/>
        </w:rPr>
        <w:t>ФЕДЕРАЛЬНОЕ</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ГОСУДАРСТВЕННОЕ</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БЮДЖЕТНОЕ</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УЧРЕЖДЕНИЕ</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НАУКИ</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ИНСТИТУТ</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ВЫЧИСЛИТЕЛЬНЫХ</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ТЕХНОЛОГИЙ</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СИБИРСКОГО</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ОТДЕЛЕНИЯ</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РОССИЙСКОЙ</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АКАДЕМИИ</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НАУК</w:t>
      </w:r>
    </w:p>
    <w:p w14:paraId="7869DCE6"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hint="eastAsia"/>
          <w:kern w:val="0"/>
          <w:sz w:val="24"/>
          <w:szCs w:val="24"/>
          <w:lang w:eastAsia="ru-RU"/>
        </w:rPr>
        <w:t>На</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пра</w:t>
      </w:r>
      <w:r w:rsidRPr="00EE3934">
        <w:rPr>
          <w:rFonts w:ascii="Times New Roman" w:eastAsia="Times New Roman" w:hAnsi="Times New Roman" w:cs="Times New Roman"/>
          <w:kern w:val="0"/>
          <w:sz w:val="24"/>
          <w:szCs w:val="24"/>
          <w:lang w:eastAsia="ru-RU"/>
        </w:rPr>
        <w:t>.</w:t>
      </w:r>
      <w:r w:rsidRPr="00EE3934">
        <w:rPr>
          <w:rFonts w:ascii="Times New Roman" w:eastAsia="Times New Roman" w:hAnsi="Times New Roman" w:cs="Times New Roman" w:hint="eastAsia"/>
          <w:kern w:val="0"/>
          <w:sz w:val="24"/>
          <w:szCs w:val="24"/>
          <w:lang w:eastAsia="ru-RU"/>
        </w:rPr>
        <w:t>вах</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рукописи</w:t>
      </w:r>
    </w:p>
    <w:p w14:paraId="104C4EC8"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kern w:val="0"/>
          <w:sz w:val="24"/>
          <w:szCs w:val="24"/>
          <w:lang w:eastAsia="ru-RU"/>
        </w:rPr>
        <w:t>04201460432</w:t>
      </w:r>
    </w:p>
    <w:p w14:paraId="5A76FF6F"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hint="eastAsia"/>
          <w:kern w:val="0"/>
          <w:sz w:val="24"/>
          <w:szCs w:val="24"/>
          <w:lang w:eastAsia="ru-RU"/>
        </w:rPr>
        <w:t>Астракова</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Анна</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Сергеевна</w:t>
      </w:r>
    </w:p>
    <w:p w14:paraId="223228AE"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hint="eastAsia"/>
          <w:kern w:val="0"/>
          <w:sz w:val="24"/>
          <w:szCs w:val="24"/>
          <w:lang w:eastAsia="ru-RU"/>
        </w:rPr>
        <w:t>ОПТИМИЗАЦИОННЫЙ</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МЕТОД</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РЕШЕНИЯ</w:t>
      </w:r>
    </w:p>
    <w:p w14:paraId="794F6F81"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hint="eastAsia"/>
          <w:kern w:val="0"/>
          <w:sz w:val="24"/>
          <w:szCs w:val="24"/>
          <w:lang w:eastAsia="ru-RU"/>
        </w:rPr>
        <w:t>ОБРАТНЫХ</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ЗАДАЧ</w:t>
      </w:r>
    </w:p>
    <w:p w14:paraId="77758EF6"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kern w:val="0"/>
          <w:sz w:val="24"/>
          <w:szCs w:val="24"/>
          <w:lang w:eastAsia="ru-RU"/>
        </w:rPr>
        <w:t xml:space="preserve">05.13.18 - </w:t>
      </w:r>
      <w:r w:rsidRPr="00EE3934">
        <w:rPr>
          <w:rFonts w:ascii="Times New Roman" w:eastAsia="Times New Roman" w:hAnsi="Times New Roman" w:cs="Times New Roman" w:hint="eastAsia"/>
          <w:kern w:val="0"/>
          <w:sz w:val="24"/>
          <w:szCs w:val="24"/>
          <w:lang w:eastAsia="ru-RU"/>
        </w:rPr>
        <w:t>«Математическое</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моделирование</w:t>
      </w:r>
      <w:r w:rsidRPr="00EE3934">
        <w:rPr>
          <w:rFonts w:ascii="Times New Roman" w:eastAsia="Times New Roman" w:hAnsi="Times New Roman" w:cs="Times New Roman"/>
          <w:kern w:val="0"/>
          <w:sz w:val="24"/>
          <w:szCs w:val="24"/>
          <w:lang w:eastAsia="ru-RU"/>
        </w:rPr>
        <w:t>,</w:t>
      </w:r>
    </w:p>
    <w:p w14:paraId="73FA712B"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hint="eastAsia"/>
          <w:kern w:val="0"/>
          <w:sz w:val="24"/>
          <w:szCs w:val="24"/>
          <w:lang w:eastAsia="ru-RU"/>
        </w:rPr>
        <w:t>численные</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методы</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и</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комплексы</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программ»</w:t>
      </w:r>
    </w:p>
    <w:p w14:paraId="69D47DEC"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hint="eastAsia"/>
          <w:kern w:val="0"/>
          <w:sz w:val="24"/>
          <w:szCs w:val="24"/>
          <w:lang w:eastAsia="ru-RU"/>
        </w:rPr>
        <w:t>Диссертация</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на</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соискание</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учёной</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степени</w:t>
      </w:r>
    </w:p>
    <w:p w14:paraId="17EFB7F4"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hint="eastAsia"/>
          <w:kern w:val="0"/>
          <w:sz w:val="24"/>
          <w:szCs w:val="24"/>
          <w:lang w:eastAsia="ru-RU"/>
        </w:rPr>
        <w:t>кандидата</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физико</w:t>
      </w:r>
      <w:r w:rsidRPr="00EE3934">
        <w:rPr>
          <w:rFonts w:ascii="Times New Roman" w:eastAsia="Times New Roman" w:hAnsi="Times New Roman" w:cs="Times New Roman"/>
          <w:kern w:val="0"/>
          <w:sz w:val="24"/>
          <w:szCs w:val="24"/>
          <w:lang w:eastAsia="ru-RU"/>
        </w:rPr>
        <w:t>-</w:t>
      </w:r>
      <w:r w:rsidRPr="00EE3934">
        <w:rPr>
          <w:rFonts w:ascii="Times New Roman" w:eastAsia="Times New Roman" w:hAnsi="Times New Roman" w:cs="Times New Roman" w:hint="eastAsia"/>
          <w:kern w:val="0"/>
          <w:sz w:val="24"/>
          <w:szCs w:val="24"/>
          <w:lang w:eastAsia="ru-RU"/>
        </w:rPr>
        <w:t>математических</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наук</w:t>
      </w:r>
    </w:p>
    <w:p w14:paraId="6270D0B9"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hint="eastAsia"/>
          <w:kern w:val="0"/>
          <w:sz w:val="24"/>
          <w:szCs w:val="24"/>
          <w:lang w:eastAsia="ru-RU"/>
        </w:rPr>
        <w:t>научный</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руководитель</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доктор</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физ</w:t>
      </w:r>
      <w:r w:rsidRPr="00EE3934">
        <w:rPr>
          <w:rFonts w:ascii="Times New Roman" w:eastAsia="Times New Roman" w:hAnsi="Times New Roman" w:cs="Times New Roman"/>
          <w:kern w:val="0"/>
          <w:sz w:val="24"/>
          <w:szCs w:val="24"/>
          <w:lang w:eastAsia="ru-RU"/>
        </w:rPr>
        <w:t>.-</w:t>
      </w:r>
      <w:r w:rsidRPr="00EE3934">
        <w:rPr>
          <w:rFonts w:ascii="Times New Roman" w:eastAsia="Times New Roman" w:hAnsi="Times New Roman" w:cs="Times New Roman" w:hint="eastAsia"/>
          <w:kern w:val="0"/>
          <w:sz w:val="24"/>
          <w:szCs w:val="24"/>
          <w:lang w:eastAsia="ru-RU"/>
        </w:rPr>
        <w:t>мат</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наук</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профессор</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Черный</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Сергей</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Григорьевич</w:t>
      </w:r>
    </w:p>
    <w:p w14:paraId="1D04352E"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hint="eastAsia"/>
          <w:kern w:val="0"/>
          <w:sz w:val="24"/>
          <w:szCs w:val="24"/>
          <w:lang w:eastAsia="ru-RU"/>
        </w:rPr>
        <w:t>Новосибирск</w:t>
      </w:r>
      <w:r w:rsidRPr="00EE3934">
        <w:rPr>
          <w:rFonts w:ascii="Times New Roman" w:eastAsia="Times New Roman" w:hAnsi="Times New Roman" w:cs="Times New Roman"/>
          <w:kern w:val="0"/>
          <w:sz w:val="24"/>
          <w:szCs w:val="24"/>
          <w:lang w:eastAsia="ru-RU"/>
        </w:rPr>
        <w:t xml:space="preserve"> - 2014 </w:t>
      </w:r>
    </w:p>
    <w:p w14:paraId="4578F5BC"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hint="eastAsia"/>
          <w:kern w:val="0"/>
          <w:sz w:val="24"/>
          <w:szCs w:val="24"/>
          <w:lang w:eastAsia="ru-RU"/>
        </w:rPr>
        <w:t>Оглавление</w:t>
      </w:r>
    </w:p>
    <w:p w14:paraId="4C7806D6"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hint="eastAsia"/>
          <w:kern w:val="0"/>
          <w:sz w:val="24"/>
          <w:szCs w:val="24"/>
          <w:lang w:eastAsia="ru-RU"/>
        </w:rPr>
        <w:t>Введение</w:t>
      </w:r>
      <w:r w:rsidRPr="00EE3934">
        <w:rPr>
          <w:rFonts w:ascii="Times New Roman" w:eastAsia="Times New Roman" w:hAnsi="Times New Roman" w:cs="Times New Roman"/>
          <w:kern w:val="0"/>
          <w:sz w:val="24"/>
          <w:szCs w:val="24"/>
          <w:lang w:eastAsia="ru-RU"/>
        </w:rPr>
        <w:tab/>
        <w:t>5</w:t>
      </w:r>
    </w:p>
    <w:p w14:paraId="33AB1BE8"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hint="eastAsia"/>
          <w:kern w:val="0"/>
          <w:sz w:val="24"/>
          <w:szCs w:val="24"/>
          <w:lang w:eastAsia="ru-RU"/>
        </w:rPr>
        <w:t>Глава</w:t>
      </w:r>
      <w:r w:rsidRPr="00EE3934">
        <w:rPr>
          <w:rFonts w:ascii="Times New Roman" w:eastAsia="Times New Roman" w:hAnsi="Times New Roman" w:cs="Times New Roman"/>
          <w:kern w:val="0"/>
          <w:sz w:val="24"/>
          <w:szCs w:val="24"/>
          <w:lang w:eastAsia="ru-RU"/>
        </w:rPr>
        <w:t xml:space="preserve"> 1. </w:t>
      </w:r>
      <w:r w:rsidRPr="00EE3934">
        <w:rPr>
          <w:rFonts w:ascii="Times New Roman" w:eastAsia="Times New Roman" w:hAnsi="Times New Roman" w:cs="Times New Roman" w:hint="eastAsia"/>
          <w:kern w:val="0"/>
          <w:sz w:val="24"/>
          <w:szCs w:val="24"/>
          <w:lang w:eastAsia="ru-RU"/>
        </w:rPr>
        <w:t>Прямые</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и</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обратные</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задачи</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и</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методы</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их</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решения</w:t>
      </w:r>
      <w:r w:rsidRPr="00EE3934">
        <w:rPr>
          <w:rFonts w:ascii="Times New Roman" w:eastAsia="Times New Roman" w:hAnsi="Times New Roman" w:cs="Times New Roman"/>
          <w:kern w:val="0"/>
          <w:sz w:val="24"/>
          <w:szCs w:val="24"/>
          <w:lang w:eastAsia="ru-RU"/>
        </w:rPr>
        <w:tab/>
        <w:t>23</w:t>
      </w:r>
    </w:p>
    <w:p w14:paraId="465A56CB"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hint="eastAsia"/>
          <w:kern w:val="0"/>
          <w:sz w:val="24"/>
          <w:szCs w:val="24"/>
          <w:lang w:eastAsia="ru-RU"/>
        </w:rPr>
        <w:t>§</w:t>
      </w:r>
      <w:r w:rsidRPr="00EE3934">
        <w:rPr>
          <w:rFonts w:ascii="Times New Roman" w:eastAsia="Times New Roman" w:hAnsi="Times New Roman" w:cs="Times New Roman"/>
          <w:kern w:val="0"/>
          <w:sz w:val="24"/>
          <w:szCs w:val="24"/>
          <w:lang w:eastAsia="ru-RU"/>
        </w:rPr>
        <w:t xml:space="preserve">1.1. </w:t>
      </w:r>
      <w:r w:rsidRPr="00EE3934">
        <w:rPr>
          <w:rFonts w:ascii="Times New Roman" w:eastAsia="Times New Roman" w:hAnsi="Times New Roman" w:cs="Times New Roman" w:hint="eastAsia"/>
          <w:kern w:val="0"/>
          <w:sz w:val="24"/>
          <w:szCs w:val="24"/>
          <w:lang w:eastAsia="ru-RU"/>
        </w:rPr>
        <w:t>Прямая</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и</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обратная</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задача</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моделирования</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процесса</w:t>
      </w:r>
      <w:r w:rsidRPr="00EE3934">
        <w:rPr>
          <w:rFonts w:ascii="Times New Roman" w:eastAsia="Times New Roman" w:hAnsi="Times New Roman" w:cs="Times New Roman"/>
          <w:kern w:val="0"/>
          <w:sz w:val="24"/>
          <w:szCs w:val="24"/>
          <w:lang w:eastAsia="ru-RU"/>
        </w:rPr>
        <w:tab/>
        <w:t>23</w:t>
      </w:r>
    </w:p>
    <w:p w14:paraId="12C0767A"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hint="eastAsia"/>
          <w:kern w:val="0"/>
          <w:sz w:val="24"/>
          <w:szCs w:val="24"/>
          <w:lang w:eastAsia="ru-RU"/>
        </w:rPr>
        <w:t>§</w:t>
      </w:r>
      <w:r w:rsidRPr="00EE3934">
        <w:rPr>
          <w:rFonts w:ascii="Times New Roman" w:eastAsia="Times New Roman" w:hAnsi="Times New Roman" w:cs="Times New Roman"/>
          <w:kern w:val="0"/>
          <w:sz w:val="24"/>
          <w:szCs w:val="24"/>
          <w:lang w:eastAsia="ru-RU"/>
        </w:rPr>
        <w:t xml:space="preserve">1.2. </w:t>
      </w:r>
      <w:r w:rsidRPr="00EE3934">
        <w:rPr>
          <w:rFonts w:ascii="Times New Roman" w:eastAsia="Times New Roman" w:hAnsi="Times New Roman" w:cs="Times New Roman" w:hint="eastAsia"/>
          <w:kern w:val="0"/>
          <w:sz w:val="24"/>
          <w:szCs w:val="24"/>
          <w:lang w:eastAsia="ru-RU"/>
        </w:rPr>
        <w:t>Методы</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решения</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обратных</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задач</w:t>
      </w:r>
      <w:r w:rsidRPr="00EE3934">
        <w:rPr>
          <w:rFonts w:ascii="Times New Roman" w:eastAsia="Times New Roman" w:hAnsi="Times New Roman" w:cs="Times New Roman"/>
          <w:kern w:val="0"/>
          <w:sz w:val="24"/>
          <w:szCs w:val="24"/>
          <w:lang w:eastAsia="ru-RU"/>
        </w:rPr>
        <w:tab/>
        <w:t>25</w:t>
      </w:r>
    </w:p>
    <w:p w14:paraId="7C8DD9CB"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kern w:val="0"/>
          <w:sz w:val="24"/>
          <w:szCs w:val="24"/>
          <w:lang w:eastAsia="ru-RU"/>
        </w:rPr>
        <w:t>1.2.1.</w:t>
      </w:r>
      <w:r w:rsidRPr="00EE3934">
        <w:rPr>
          <w:rFonts w:ascii="Times New Roman" w:eastAsia="Times New Roman" w:hAnsi="Times New Roman" w:cs="Times New Roman"/>
          <w:kern w:val="0"/>
          <w:sz w:val="24"/>
          <w:szCs w:val="24"/>
          <w:lang w:eastAsia="ru-RU"/>
        </w:rPr>
        <w:tab/>
      </w:r>
      <w:r w:rsidRPr="00EE3934">
        <w:rPr>
          <w:rFonts w:ascii="Times New Roman" w:eastAsia="Times New Roman" w:hAnsi="Times New Roman" w:cs="Times New Roman" w:hint="eastAsia"/>
          <w:kern w:val="0"/>
          <w:sz w:val="24"/>
          <w:szCs w:val="24"/>
          <w:lang w:eastAsia="ru-RU"/>
        </w:rPr>
        <w:t>Прямые</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методы</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решения</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обратных</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задач</w:t>
      </w:r>
      <w:r w:rsidRPr="00EE3934">
        <w:rPr>
          <w:rFonts w:ascii="Times New Roman" w:eastAsia="Times New Roman" w:hAnsi="Times New Roman" w:cs="Times New Roman"/>
          <w:kern w:val="0"/>
          <w:sz w:val="24"/>
          <w:szCs w:val="24"/>
          <w:lang w:eastAsia="ru-RU"/>
        </w:rPr>
        <w:tab/>
        <w:t>25</w:t>
      </w:r>
    </w:p>
    <w:p w14:paraId="68E938C7"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kern w:val="0"/>
          <w:sz w:val="24"/>
          <w:szCs w:val="24"/>
          <w:lang w:eastAsia="ru-RU"/>
        </w:rPr>
        <w:t>1.2.2.</w:t>
      </w:r>
      <w:r w:rsidRPr="00EE3934">
        <w:rPr>
          <w:rFonts w:ascii="Times New Roman" w:eastAsia="Times New Roman" w:hAnsi="Times New Roman" w:cs="Times New Roman"/>
          <w:kern w:val="0"/>
          <w:sz w:val="24"/>
          <w:szCs w:val="24"/>
          <w:lang w:eastAsia="ru-RU"/>
        </w:rPr>
        <w:tab/>
      </w:r>
      <w:r w:rsidRPr="00EE3934">
        <w:rPr>
          <w:rFonts w:ascii="Times New Roman" w:eastAsia="Times New Roman" w:hAnsi="Times New Roman" w:cs="Times New Roman" w:hint="eastAsia"/>
          <w:kern w:val="0"/>
          <w:sz w:val="24"/>
          <w:szCs w:val="24"/>
          <w:lang w:eastAsia="ru-RU"/>
        </w:rPr>
        <w:t>Оптимизационные</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методы</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решения</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обратных</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задач</w:t>
      </w:r>
      <w:r w:rsidRPr="00EE3934">
        <w:rPr>
          <w:rFonts w:ascii="Times New Roman" w:eastAsia="Times New Roman" w:hAnsi="Times New Roman" w:cs="Times New Roman"/>
          <w:kern w:val="0"/>
          <w:sz w:val="24"/>
          <w:szCs w:val="24"/>
          <w:lang w:eastAsia="ru-RU"/>
        </w:rPr>
        <w:tab/>
        <w:t>26</w:t>
      </w:r>
    </w:p>
    <w:p w14:paraId="56342A32"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hint="eastAsia"/>
          <w:kern w:val="0"/>
          <w:sz w:val="24"/>
          <w:szCs w:val="24"/>
          <w:lang w:eastAsia="ru-RU"/>
        </w:rPr>
        <w:t>§</w:t>
      </w:r>
      <w:r w:rsidRPr="00EE3934">
        <w:rPr>
          <w:rFonts w:ascii="Times New Roman" w:eastAsia="Times New Roman" w:hAnsi="Times New Roman" w:cs="Times New Roman"/>
          <w:kern w:val="0"/>
          <w:sz w:val="24"/>
          <w:szCs w:val="24"/>
          <w:lang w:eastAsia="ru-RU"/>
        </w:rPr>
        <w:t xml:space="preserve">1.3. </w:t>
      </w:r>
      <w:r w:rsidRPr="00EE3934">
        <w:rPr>
          <w:rFonts w:ascii="Times New Roman" w:eastAsia="Times New Roman" w:hAnsi="Times New Roman" w:cs="Times New Roman" w:hint="eastAsia"/>
          <w:kern w:val="0"/>
          <w:sz w:val="24"/>
          <w:szCs w:val="24"/>
          <w:lang w:eastAsia="ru-RU"/>
        </w:rPr>
        <w:t>Общая</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постановка</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задачи</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многоцелевой</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оптимизации</w:t>
      </w:r>
      <w:r w:rsidRPr="00EE3934">
        <w:rPr>
          <w:rFonts w:ascii="Times New Roman" w:eastAsia="Times New Roman" w:hAnsi="Times New Roman" w:cs="Times New Roman"/>
          <w:kern w:val="0"/>
          <w:sz w:val="24"/>
          <w:szCs w:val="24"/>
          <w:lang w:eastAsia="ru-RU"/>
        </w:rPr>
        <w:tab/>
        <w:t>31</w:t>
      </w:r>
    </w:p>
    <w:p w14:paraId="2A439C54"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hint="eastAsia"/>
          <w:kern w:val="0"/>
          <w:sz w:val="24"/>
          <w:szCs w:val="24"/>
          <w:lang w:eastAsia="ru-RU"/>
        </w:rPr>
        <w:t>§</w:t>
      </w:r>
      <w:r w:rsidRPr="00EE3934">
        <w:rPr>
          <w:rFonts w:ascii="Times New Roman" w:eastAsia="Times New Roman" w:hAnsi="Times New Roman" w:cs="Times New Roman"/>
          <w:kern w:val="0"/>
          <w:sz w:val="24"/>
          <w:szCs w:val="24"/>
          <w:lang w:eastAsia="ru-RU"/>
        </w:rPr>
        <w:t xml:space="preserve"> 1.4. </w:t>
      </w:r>
      <w:r w:rsidRPr="00EE3934">
        <w:rPr>
          <w:rFonts w:ascii="Times New Roman" w:eastAsia="Times New Roman" w:hAnsi="Times New Roman" w:cs="Times New Roman" w:hint="eastAsia"/>
          <w:kern w:val="0"/>
          <w:sz w:val="24"/>
          <w:szCs w:val="24"/>
          <w:lang w:eastAsia="ru-RU"/>
        </w:rPr>
        <w:t>Метод</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решения</w:t>
      </w:r>
      <w:r w:rsidRPr="00EE3934">
        <w:rPr>
          <w:rFonts w:ascii="Times New Roman" w:eastAsia="Times New Roman" w:hAnsi="Times New Roman" w:cs="Times New Roman"/>
          <w:kern w:val="0"/>
          <w:sz w:val="24"/>
          <w:szCs w:val="24"/>
          <w:lang w:eastAsia="ru-RU"/>
        </w:rPr>
        <w:tab/>
        <w:t>31</w:t>
      </w:r>
    </w:p>
    <w:p w14:paraId="7ED10606"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kern w:val="0"/>
          <w:sz w:val="24"/>
          <w:szCs w:val="24"/>
          <w:lang w:eastAsia="ru-RU"/>
        </w:rPr>
        <w:t>1.4.1.</w:t>
      </w:r>
      <w:r w:rsidRPr="00EE3934">
        <w:rPr>
          <w:rFonts w:ascii="Times New Roman" w:eastAsia="Times New Roman" w:hAnsi="Times New Roman" w:cs="Times New Roman"/>
          <w:kern w:val="0"/>
          <w:sz w:val="24"/>
          <w:szCs w:val="24"/>
          <w:lang w:eastAsia="ru-RU"/>
        </w:rPr>
        <w:tab/>
      </w:r>
      <w:r w:rsidRPr="00EE3934">
        <w:rPr>
          <w:rFonts w:ascii="Times New Roman" w:eastAsia="Times New Roman" w:hAnsi="Times New Roman" w:cs="Times New Roman" w:hint="eastAsia"/>
          <w:kern w:val="0"/>
          <w:sz w:val="24"/>
          <w:szCs w:val="24"/>
          <w:lang w:eastAsia="ru-RU"/>
        </w:rPr>
        <w:t>Общая</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схема</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алгоритма</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решения</w:t>
      </w:r>
      <w:r w:rsidRPr="00EE3934">
        <w:rPr>
          <w:rFonts w:ascii="Times New Roman" w:eastAsia="Times New Roman" w:hAnsi="Times New Roman" w:cs="Times New Roman"/>
          <w:kern w:val="0"/>
          <w:sz w:val="24"/>
          <w:szCs w:val="24"/>
          <w:lang w:eastAsia="ru-RU"/>
        </w:rPr>
        <w:tab/>
        <w:t>32</w:t>
      </w:r>
    </w:p>
    <w:p w14:paraId="33E10745"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kern w:val="0"/>
          <w:sz w:val="24"/>
          <w:szCs w:val="24"/>
          <w:lang w:eastAsia="ru-RU"/>
        </w:rPr>
        <w:t>1.4.2.</w:t>
      </w:r>
      <w:r w:rsidRPr="00EE3934">
        <w:rPr>
          <w:rFonts w:ascii="Times New Roman" w:eastAsia="Times New Roman" w:hAnsi="Times New Roman" w:cs="Times New Roman"/>
          <w:kern w:val="0"/>
          <w:sz w:val="24"/>
          <w:szCs w:val="24"/>
          <w:lang w:eastAsia="ru-RU"/>
        </w:rPr>
        <w:tab/>
      </w:r>
      <w:r w:rsidRPr="00EE3934">
        <w:rPr>
          <w:rFonts w:ascii="Times New Roman" w:eastAsia="Times New Roman" w:hAnsi="Times New Roman" w:cs="Times New Roman" w:hint="eastAsia"/>
          <w:kern w:val="0"/>
          <w:sz w:val="24"/>
          <w:szCs w:val="24"/>
          <w:lang w:eastAsia="ru-RU"/>
        </w:rPr>
        <w:t>Операторы</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и</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параметры</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генетического</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алгоритма</w:t>
      </w:r>
      <w:r w:rsidRPr="00EE3934">
        <w:rPr>
          <w:rFonts w:ascii="Times New Roman" w:eastAsia="Times New Roman" w:hAnsi="Times New Roman" w:cs="Times New Roman"/>
          <w:kern w:val="0"/>
          <w:sz w:val="24"/>
          <w:szCs w:val="24"/>
          <w:lang w:eastAsia="ru-RU"/>
        </w:rPr>
        <w:tab/>
        <w:t>34</w:t>
      </w:r>
    </w:p>
    <w:p w14:paraId="5AE0BBE7"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kern w:val="0"/>
          <w:sz w:val="24"/>
          <w:szCs w:val="24"/>
          <w:lang w:eastAsia="ru-RU"/>
        </w:rPr>
        <w:t>1.4.3.</w:t>
      </w:r>
      <w:r w:rsidRPr="00EE3934">
        <w:rPr>
          <w:rFonts w:ascii="Times New Roman" w:eastAsia="Times New Roman" w:hAnsi="Times New Roman" w:cs="Times New Roman"/>
          <w:kern w:val="0"/>
          <w:sz w:val="24"/>
          <w:szCs w:val="24"/>
          <w:lang w:eastAsia="ru-RU"/>
        </w:rPr>
        <w:tab/>
      </w:r>
      <w:r w:rsidRPr="00EE3934">
        <w:rPr>
          <w:rFonts w:ascii="Times New Roman" w:eastAsia="Times New Roman" w:hAnsi="Times New Roman" w:cs="Times New Roman" w:hint="eastAsia"/>
          <w:kern w:val="0"/>
          <w:sz w:val="24"/>
          <w:szCs w:val="24"/>
          <w:lang w:eastAsia="ru-RU"/>
        </w:rPr>
        <w:t>Модификация</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генетического</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алгоритма</w:t>
      </w:r>
      <w:r w:rsidRPr="00EE3934">
        <w:rPr>
          <w:rFonts w:ascii="Times New Roman" w:eastAsia="Times New Roman" w:hAnsi="Times New Roman" w:cs="Times New Roman"/>
          <w:kern w:val="0"/>
          <w:sz w:val="24"/>
          <w:szCs w:val="24"/>
          <w:lang w:eastAsia="ru-RU"/>
        </w:rPr>
        <w:tab/>
        <w:t>38</w:t>
      </w:r>
    </w:p>
    <w:p w14:paraId="7A9584F3"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kern w:val="0"/>
          <w:sz w:val="24"/>
          <w:szCs w:val="24"/>
          <w:lang w:eastAsia="ru-RU"/>
        </w:rPr>
        <w:t xml:space="preserve">1.5. </w:t>
      </w:r>
      <w:r w:rsidRPr="00EE3934">
        <w:rPr>
          <w:rFonts w:ascii="Times New Roman" w:eastAsia="Times New Roman" w:hAnsi="Times New Roman" w:cs="Times New Roman" w:hint="eastAsia"/>
          <w:kern w:val="0"/>
          <w:sz w:val="24"/>
          <w:szCs w:val="24"/>
          <w:lang w:eastAsia="ru-RU"/>
        </w:rPr>
        <w:t>Заключение</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по</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главе</w:t>
      </w:r>
      <w:r w:rsidRPr="00EE3934">
        <w:rPr>
          <w:rFonts w:ascii="Times New Roman" w:eastAsia="Times New Roman" w:hAnsi="Times New Roman" w:cs="Times New Roman"/>
          <w:kern w:val="0"/>
          <w:sz w:val="24"/>
          <w:szCs w:val="24"/>
          <w:lang w:eastAsia="ru-RU"/>
        </w:rPr>
        <w:t xml:space="preserve"> 1</w:t>
      </w:r>
      <w:r w:rsidRPr="00EE3934">
        <w:rPr>
          <w:rFonts w:ascii="Times New Roman" w:eastAsia="Times New Roman" w:hAnsi="Times New Roman" w:cs="Times New Roman"/>
          <w:kern w:val="0"/>
          <w:sz w:val="24"/>
          <w:szCs w:val="24"/>
          <w:lang w:eastAsia="ru-RU"/>
        </w:rPr>
        <w:tab/>
        <w:t>44</w:t>
      </w:r>
    </w:p>
    <w:p w14:paraId="551A5E07"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hint="eastAsia"/>
          <w:kern w:val="0"/>
          <w:sz w:val="24"/>
          <w:szCs w:val="24"/>
          <w:lang w:eastAsia="ru-RU"/>
        </w:rPr>
        <w:lastRenderedPageBreak/>
        <w:t>Глава</w:t>
      </w:r>
      <w:r w:rsidRPr="00EE3934">
        <w:rPr>
          <w:rFonts w:ascii="Times New Roman" w:eastAsia="Times New Roman" w:hAnsi="Times New Roman" w:cs="Times New Roman"/>
          <w:kern w:val="0"/>
          <w:sz w:val="24"/>
          <w:szCs w:val="24"/>
          <w:lang w:eastAsia="ru-RU"/>
        </w:rPr>
        <w:t xml:space="preserve"> 2. </w:t>
      </w:r>
      <w:r w:rsidRPr="00EE3934">
        <w:rPr>
          <w:rFonts w:ascii="Times New Roman" w:eastAsia="Times New Roman" w:hAnsi="Times New Roman" w:cs="Times New Roman" w:hint="eastAsia"/>
          <w:kern w:val="0"/>
          <w:sz w:val="24"/>
          <w:szCs w:val="24"/>
          <w:lang w:eastAsia="ru-RU"/>
        </w:rPr>
        <w:t>Задача</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расположения</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датчиков</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фиксирующих</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максимальные</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по</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амплитудам</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возмущения</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от</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источников</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за</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минимальное</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время</w:t>
      </w:r>
      <w:r w:rsidRPr="00EE3934">
        <w:rPr>
          <w:rFonts w:ascii="Times New Roman" w:eastAsia="Times New Roman" w:hAnsi="Times New Roman" w:cs="Times New Roman"/>
          <w:kern w:val="0"/>
          <w:sz w:val="24"/>
          <w:szCs w:val="24"/>
          <w:lang w:eastAsia="ru-RU"/>
        </w:rPr>
        <w:tab/>
        <w:t>45</w:t>
      </w:r>
    </w:p>
    <w:p w14:paraId="6F962734"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hint="eastAsia"/>
          <w:kern w:val="0"/>
          <w:sz w:val="24"/>
          <w:szCs w:val="24"/>
          <w:lang w:eastAsia="ru-RU"/>
        </w:rPr>
        <w:t>§</w:t>
      </w:r>
      <w:r w:rsidRPr="00EE3934">
        <w:rPr>
          <w:rFonts w:ascii="Times New Roman" w:eastAsia="Times New Roman" w:hAnsi="Times New Roman" w:cs="Times New Roman"/>
          <w:kern w:val="0"/>
          <w:sz w:val="24"/>
          <w:szCs w:val="24"/>
          <w:lang w:eastAsia="ru-RU"/>
        </w:rPr>
        <w:t xml:space="preserve">2.1. </w:t>
      </w:r>
      <w:r w:rsidRPr="00EE3934">
        <w:rPr>
          <w:rFonts w:ascii="Times New Roman" w:eastAsia="Times New Roman" w:hAnsi="Times New Roman" w:cs="Times New Roman" w:hint="eastAsia"/>
          <w:kern w:val="0"/>
          <w:sz w:val="24"/>
          <w:szCs w:val="24"/>
          <w:lang w:eastAsia="ru-RU"/>
        </w:rPr>
        <w:t>Общая</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постановка</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задачи</w:t>
      </w:r>
      <w:r w:rsidRPr="00EE3934">
        <w:rPr>
          <w:rFonts w:ascii="Times New Roman" w:eastAsia="Times New Roman" w:hAnsi="Times New Roman" w:cs="Times New Roman"/>
          <w:kern w:val="0"/>
          <w:sz w:val="24"/>
          <w:szCs w:val="24"/>
          <w:lang w:eastAsia="ru-RU"/>
        </w:rPr>
        <w:tab/>
        <w:t>46</w:t>
      </w:r>
    </w:p>
    <w:p w14:paraId="6E6AEEF9"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hint="eastAsia"/>
          <w:kern w:val="0"/>
          <w:sz w:val="24"/>
          <w:szCs w:val="24"/>
          <w:lang w:eastAsia="ru-RU"/>
        </w:rPr>
        <w:t>§</w:t>
      </w:r>
      <w:r w:rsidRPr="00EE3934">
        <w:rPr>
          <w:rFonts w:ascii="Times New Roman" w:eastAsia="Times New Roman" w:hAnsi="Times New Roman" w:cs="Times New Roman"/>
          <w:kern w:val="0"/>
          <w:sz w:val="24"/>
          <w:szCs w:val="24"/>
          <w:lang w:eastAsia="ru-RU"/>
        </w:rPr>
        <w:t xml:space="preserve">2.2. </w:t>
      </w:r>
      <w:r w:rsidRPr="00EE3934">
        <w:rPr>
          <w:rFonts w:ascii="Times New Roman" w:eastAsia="Times New Roman" w:hAnsi="Times New Roman" w:cs="Times New Roman" w:hint="eastAsia"/>
          <w:kern w:val="0"/>
          <w:sz w:val="24"/>
          <w:szCs w:val="24"/>
          <w:lang w:eastAsia="ru-RU"/>
        </w:rPr>
        <w:t>Постановки</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задач</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и</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результаты</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решений</w:t>
      </w:r>
      <w:r w:rsidRPr="00EE3934">
        <w:rPr>
          <w:rFonts w:ascii="Times New Roman" w:eastAsia="Times New Roman" w:hAnsi="Times New Roman" w:cs="Times New Roman"/>
          <w:kern w:val="0"/>
          <w:sz w:val="24"/>
          <w:szCs w:val="24"/>
          <w:lang w:eastAsia="ru-RU"/>
        </w:rPr>
        <w:tab/>
        <w:t>46</w:t>
      </w:r>
    </w:p>
    <w:p w14:paraId="175EB4AE"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kern w:val="0"/>
          <w:sz w:val="24"/>
          <w:szCs w:val="24"/>
          <w:lang w:eastAsia="ru-RU"/>
        </w:rPr>
        <w:t>2.2.1.</w:t>
      </w:r>
      <w:r w:rsidRPr="00EE3934">
        <w:rPr>
          <w:rFonts w:ascii="Times New Roman" w:eastAsia="Times New Roman" w:hAnsi="Times New Roman" w:cs="Times New Roman"/>
          <w:kern w:val="0"/>
          <w:sz w:val="24"/>
          <w:szCs w:val="24"/>
          <w:lang w:eastAsia="ru-RU"/>
        </w:rPr>
        <w:tab/>
      </w:r>
      <w:r w:rsidRPr="00EE3934">
        <w:rPr>
          <w:rFonts w:ascii="Times New Roman" w:eastAsia="Times New Roman" w:hAnsi="Times New Roman" w:cs="Times New Roman" w:hint="eastAsia"/>
          <w:kern w:val="0"/>
          <w:sz w:val="24"/>
          <w:szCs w:val="24"/>
          <w:lang w:eastAsia="ru-RU"/>
        </w:rPr>
        <w:t>Минимальное</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время</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обнаружения</w:t>
      </w:r>
      <w:r w:rsidRPr="00EE3934">
        <w:rPr>
          <w:rFonts w:ascii="Times New Roman" w:eastAsia="Times New Roman" w:hAnsi="Times New Roman" w:cs="Times New Roman"/>
          <w:kern w:val="0"/>
          <w:sz w:val="24"/>
          <w:szCs w:val="24"/>
          <w:lang w:eastAsia="ru-RU"/>
        </w:rPr>
        <w:tab/>
        <w:t>46</w:t>
      </w:r>
    </w:p>
    <w:p w14:paraId="2746322E"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kern w:val="0"/>
          <w:sz w:val="24"/>
          <w:szCs w:val="24"/>
          <w:lang w:eastAsia="ru-RU"/>
        </w:rPr>
        <w:t>2.2.2.</w:t>
      </w:r>
      <w:r w:rsidRPr="00EE3934">
        <w:rPr>
          <w:rFonts w:ascii="Times New Roman" w:eastAsia="Times New Roman" w:hAnsi="Times New Roman" w:cs="Times New Roman"/>
          <w:kern w:val="0"/>
          <w:sz w:val="24"/>
          <w:szCs w:val="24"/>
          <w:lang w:eastAsia="ru-RU"/>
        </w:rPr>
        <w:tab/>
      </w:r>
      <w:r w:rsidRPr="00EE3934">
        <w:rPr>
          <w:rFonts w:ascii="Times New Roman" w:eastAsia="Times New Roman" w:hAnsi="Times New Roman" w:cs="Times New Roman" w:hint="eastAsia"/>
          <w:kern w:val="0"/>
          <w:sz w:val="24"/>
          <w:szCs w:val="24"/>
          <w:lang w:eastAsia="ru-RU"/>
        </w:rPr>
        <w:t>Фиксация</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возмущений</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от</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всех</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источников</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с</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как</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можно</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большей</w:t>
      </w:r>
    </w:p>
    <w:p w14:paraId="4AFFE6AD"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hint="eastAsia"/>
          <w:kern w:val="0"/>
          <w:sz w:val="24"/>
          <w:szCs w:val="24"/>
          <w:lang w:eastAsia="ru-RU"/>
        </w:rPr>
        <w:t>амплитудой</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хотя</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бы</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одним</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датчиком</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конфигурации</w:t>
      </w:r>
      <w:r w:rsidRPr="00EE3934">
        <w:rPr>
          <w:rFonts w:ascii="Times New Roman" w:eastAsia="Times New Roman" w:hAnsi="Times New Roman" w:cs="Times New Roman"/>
          <w:kern w:val="0"/>
          <w:sz w:val="24"/>
          <w:szCs w:val="24"/>
          <w:lang w:eastAsia="ru-RU"/>
        </w:rPr>
        <w:tab/>
        <w:t>60</w:t>
      </w:r>
    </w:p>
    <w:p w14:paraId="56415E20"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kern w:val="0"/>
          <w:sz w:val="24"/>
          <w:szCs w:val="24"/>
          <w:lang w:eastAsia="ru-RU"/>
        </w:rPr>
        <w:t>2.2.3.</w:t>
      </w:r>
      <w:r w:rsidRPr="00EE3934">
        <w:rPr>
          <w:rFonts w:ascii="Times New Roman" w:eastAsia="Times New Roman" w:hAnsi="Times New Roman" w:cs="Times New Roman"/>
          <w:kern w:val="0"/>
          <w:sz w:val="24"/>
          <w:szCs w:val="24"/>
          <w:lang w:eastAsia="ru-RU"/>
        </w:rPr>
        <w:tab/>
      </w:r>
      <w:r w:rsidRPr="00EE3934">
        <w:rPr>
          <w:rFonts w:ascii="Times New Roman" w:eastAsia="Times New Roman" w:hAnsi="Times New Roman" w:cs="Times New Roman" w:hint="eastAsia"/>
          <w:kern w:val="0"/>
          <w:sz w:val="24"/>
          <w:szCs w:val="24"/>
          <w:lang w:eastAsia="ru-RU"/>
        </w:rPr>
        <w:t>Фиксация</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возмущений</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от</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каждого</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источника</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с</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как</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можно</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большей</w:t>
      </w:r>
    </w:p>
    <w:p w14:paraId="24C4E551"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hint="eastAsia"/>
          <w:kern w:val="0"/>
          <w:sz w:val="24"/>
          <w:szCs w:val="24"/>
          <w:lang w:eastAsia="ru-RU"/>
        </w:rPr>
        <w:t>амплитудой</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за</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минимальное</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время</w:t>
      </w:r>
      <w:r w:rsidRPr="00EE3934">
        <w:rPr>
          <w:rFonts w:ascii="Times New Roman" w:eastAsia="Times New Roman" w:hAnsi="Times New Roman" w:cs="Times New Roman"/>
          <w:kern w:val="0"/>
          <w:sz w:val="24"/>
          <w:szCs w:val="24"/>
          <w:lang w:eastAsia="ru-RU"/>
        </w:rPr>
        <w:tab/>
        <w:t>64</w:t>
      </w:r>
    </w:p>
    <w:p w14:paraId="309E1949"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hint="eastAsia"/>
          <w:kern w:val="0"/>
          <w:sz w:val="24"/>
          <w:szCs w:val="24"/>
          <w:lang w:eastAsia="ru-RU"/>
        </w:rPr>
        <w:t>источника</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с</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амплитудой</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не</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меньшей</w:t>
      </w:r>
      <w:r w:rsidRPr="00EE3934">
        <w:rPr>
          <w:rFonts w:ascii="Times New Roman" w:eastAsia="Times New Roman" w:hAnsi="Times New Roman" w:cs="Times New Roman"/>
          <w:kern w:val="0"/>
          <w:sz w:val="24"/>
          <w:szCs w:val="24"/>
          <w:lang w:eastAsia="ru-RU"/>
        </w:rPr>
        <w:t xml:space="preserve"> d, </w:t>
      </w:r>
      <w:r w:rsidRPr="00EE3934">
        <w:rPr>
          <w:rFonts w:ascii="Times New Roman" w:eastAsia="Times New Roman" w:hAnsi="Times New Roman" w:cs="Times New Roman" w:hint="eastAsia"/>
          <w:kern w:val="0"/>
          <w:sz w:val="24"/>
          <w:szCs w:val="24"/>
          <w:lang w:eastAsia="ru-RU"/>
        </w:rPr>
        <w:t>за</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минимальное</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время</w:t>
      </w:r>
      <w:r w:rsidRPr="00EE3934">
        <w:rPr>
          <w:rFonts w:ascii="Times New Roman" w:eastAsia="Times New Roman" w:hAnsi="Times New Roman" w:cs="Times New Roman"/>
          <w:kern w:val="0"/>
          <w:sz w:val="24"/>
          <w:szCs w:val="24"/>
          <w:lang w:eastAsia="ru-RU"/>
        </w:rPr>
        <w:t xml:space="preserve"> ....67</w:t>
      </w:r>
    </w:p>
    <w:p w14:paraId="3C3CDC96"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kern w:val="0"/>
          <w:sz w:val="24"/>
          <w:szCs w:val="24"/>
          <w:lang w:eastAsia="ru-RU"/>
        </w:rPr>
        <w:t>2.2.6.</w:t>
      </w:r>
      <w:r w:rsidRPr="00EE3934">
        <w:rPr>
          <w:rFonts w:ascii="Times New Roman" w:eastAsia="Times New Roman" w:hAnsi="Times New Roman" w:cs="Times New Roman"/>
          <w:kern w:val="0"/>
          <w:sz w:val="24"/>
          <w:szCs w:val="24"/>
          <w:lang w:eastAsia="ru-RU"/>
        </w:rPr>
        <w:tab/>
      </w:r>
      <w:r w:rsidRPr="00EE3934">
        <w:rPr>
          <w:rFonts w:ascii="Times New Roman" w:eastAsia="Times New Roman" w:hAnsi="Times New Roman" w:cs="Times New Roman" w:hint="eastAsia"/>
          <w:kern w:val="0"/>
          <w:sz w:val="24"/>
          <w:szCs w:val="24"/>
          <w:lang w:eastAsia="ru-RU"/>
        </w:rPr>
        <w:t>Приближенная</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фиксация</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хотя</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бы</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одним</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датчиком</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всех</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возмущений</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с</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амплитудой</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не</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меньшей</w:t>
      </w:r>
      <w:r w:rsidRPr="00EE3934">
        <w:rPr>
          <w:rFonts w:ascii="Times New Roman" w:eastAsia="Times New Roman" w:hAnsi="Times New Roman" w:cs="Times New Roman"/>
          <w:kern w:val="0"/>
          <w:sz w:val="24"/>
          <w:szCs w:val="24"/>
          <w:lang w:eastAsia="ru-RU"/>
        </w:rPr>
        <w:t xml:space="preserve"> d, </w:t>
      </w:r>
      <w:r w:rsidRPr="00EE3934">
        <w:rPr>
          <w:rFonts w:ascii="Times New Roman" w:eastAsia="Times New Roman" w:hAnsi="Times New Roman" w:cs="Times New Roman" w:hint="eastAsia"/>
          <w:kern w:val="0"/>
          <w:sz w:val="24"/>
          <w:szCs w:val="24"/>
          <w:lang w:eastAsia="ru-RU"/>
        </w:rPr>
        <w:t>за</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минимальное</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время</w:t>
      </w:r>
      <w:r w:rsidRPr="00EE3934">
        <w:rPr>
          <w:rFonts w:ascii="Times New Roman" w:eastAsia="Times New Roman" w:hAnsi="Times New Roman" w:cs="Times New Roman"/>
          <w:kern w:val="0"/>
          <w:sz w:val="24"/>
          <w:szCs w:val="24"/>
          <w:lang w:eastAsia="ru-RU"/>
        </w:rPr>
        <w:t xml:space="preserve"> . 70</w:t>
      </w:r>
    </w:p>
    <w:p w14:paraId="05E742E2"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kern w:val="0"/>
          <w:sz w:val="24"/>
          <w:szCs w:val="24"/>
          <w:lang w:eastAsia="ru-RU"/>
        </w:rPr>
        <w:t>2.2.7.</w:t>
      </w:r>
      <w:r w:rsidRPr="00EE3934">
        <w:rPr>
          <w:rFonts w:ascii="Times New Roman" w:eastAsia="Times New Roman" w:hAnsi="Times New Roman" w:cs="Times New Roman"/>
          <w:kern w:val="0"/>
          <w:sz w:val="24"/>
          <w:szCs w:val="24"/>
          <w:lang w:eastAsia="ru-RU"/>
        </w:rPr>
        <w:tab/>
      </w:r>
      <w:r w:rsidRPr="00EE3934">
        <w:rPr>
          <w:rFonts w:ascii="Times New Roman" w:eastAsia="Times New Roman" w:hAnsi="Times New Roman" w:cs="Times New Roman" w:hint="eastAsia"/>
          <w:kern w:val="0"/>
          <w:sz w:val="24"/>
          <w:szCs w:val="24"/>
          <w:lang w:eastAsia="ru-RU"/>
        </w:rPr>
        <w:t>Точная</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или</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приближенная</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фиксация</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по</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крайней</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мере</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двумя</w:t>
      </w:r>
    </w:p>
    <w:p w14:paraId="13FD8A28"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hint="eastAsia"/>
          <w:kern w:val="0"/>
          <w:sz w:val="24"/>
          <w:szCs w:val="24"/>
          <w:lang w:eastAsia="ru-RU"/>
        </w:rPr>
        <w:t>датчиками</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возмущений</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от</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каждого</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источника</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с</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амплитудой</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не</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меньшей</w:t>
      </w:r>
      <w:r w:rsidRPr="00EE3934">
        <w:rPr>
          <w:rFonts w:ascii="Times New Roman" w:eastAsia="Times New Roman" w:hAnsi="Times New Roman" w:cs="Times New Roman"/>
          <w:kern w:val="0"/>
          <w:sz w:val="24"/>
          <w:szCs w:val="24"/>
          <w:lang w:eastAsia="ru-RU"/>
        </w:rPr>
        <w:t xml:space="preserve"> d, </w:t>
      </w:r>
      <w:r w:rsidRPr="00EE3934">
        <w:rPr>
          <w:rFonts w:ascii="Times New Roman" w:eastAsia="Times New Roman" w:hAnsi="Times New Roman" w:cs="Times New Roman" w:hint="eastAsia"/>
          <w:kern w:val="0"/>
          <w:sz w:val="24"/>
          <w:szCs w:val="24"/>
          <w:lang w:eastAsia="ru-RU"/>
        </w:rPr>
        <w:t>за</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минимальное</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время</w:t>
      </w:r>
      <w:r w:rsidRPr="00EE3934">
        <w:rPr>
          <w:rFonts w:ascii="Times New Roman" w:eastAsia="Times New Roman" w:hAnsi="Times New Roman" w:cs="Times New Roman"/>
          <w:kern w:val="0"/>
          <w:sz w:val="24"/>
          <w:szCs w:val="24"/>
          <w:lang w:eastAsia="ru-RU"/>
        </w:rPr>
        <w:tab/>
        <w:t>74</w:t>
      </w:r>
    </w:p>
    <w:p w14:paraId="00A9E0E6"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hint="eastAsia"/>
          <w:kern w:val="0"/>
          <w:sz w:val="24"/>
          <w:szCs w:val="24"/>
          <w:lang w:eastAsia="ru-RU"/>
        </w:rPr>
        <w:t>§</w:t>
      </w:r>
      <w:r w:rsidRPr="00EE3934">
        <w:rPr>
          <w:rFonts w:ascii="Times New Roman" w:eastAsia="Times New Roman" w:hAnsi="Times New Roman" w:cs="Times New Roman"/>
          <w:kern w:val="0"/>
          <w:sz w:val="24"/>
          <w:szCs w:val="24"/>
          <w:lang w:eastAsia="ru-RU"/>
        </w:rPr>
        <w:t xml:space="preserve">2.3. </w:t>
      </w:r>
      <w:r w:rsidRPr="00EE3934">
        <w:rPr>
          <w:rFonts w:ascii="Times New Roman" w:eastAsia="Times New Roman" w:hAnsi="Times New Roman" w:cs="Times New Roman" w:hint="eastAsia"/>
          <w:kern w:val="0"/>
          <w:sz w:val="24"/>
          <w:szCs w:val="24"/>
          <w:lang w:eastAsia="ru-RU"/>
        </w:rPr>
        <w:t>Заключение</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по</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главе</w:t>
      </w:r>
      <w:r w:rsidRPr="00EE3934">
        <w:rPr>
          <w:rFonts w:ascii="Times New Roman" w:eastAsia="Times New Roman" w:hAnsi="Times New Roman" w:cs="Times New Roman"/>
          <w:kern w:val="0"/>
          <w:sz w:val="24"/>
          <w:szCs w:val="24"/>
          <w:lang w:eastAsia="ru-RU"/>
        </w:rPr>
        <w:t xml:space="preserve"> 2</w:t>
      </w:r>
      <w:r w:rsidRPr="00EE3934">
        <w:rPr>
          <w:rFonts w:ascii="Times New Roman" w:eastAsia="Times New Roman" w:hAnsi="Times New Roman" w:cs="Times New Roman"/>
          <w:kern w:val="0"/>
          <w:sz w:val="24"/>
          <w:szCs w:val="24"/>
          <w:lang w:eastAsia="ru-RU"/>
        </w:rPr>
        <w:tab/>
        <w:t>76</w:t>
      </w:r>
    </w:p>
    <w:p w14:paraId="10258C28"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hint="eastAsia"/>
          <w:kern w:val="0"/>
          <w:sz w:val="24"/>
          <w:szCs w:val="24"/>
          <w:lang w:eastAsia="ru-RU"/>
        </w:rPr>
        <w:t>Глава</w:t>
      </w:r>
      <w:r w:rsidRPr="00EE3934">
        <w:rPr>
          <w:rFonts w:ascii="Times New Roman" w:eastAsia="Times New Roman" w:hAnsi="Times New Roman" w:cs="Times New Roman"/>
          <w:kern w:val="0"/>
          <w:sz w:val="24"/>
          <w:szCs w:val="24"/>
          <w:lang w:eastAsia="ru-RU"/>
        </w:rPr>
        <w:t xml:space="preserve"> 3. </w:t>
      </w:r>
      <w:r w:rsidRPr="00EE3934">
        <w:rPr>
          <w:rFonts w:ascii="Times New Roman" w:eastAsia="Times New Roman" w:hAnsi="Times New Roman" w:cs="Times New Roman" w:hint="eastAsia"/>
          <w:kern w:val="0"/>
          <w:sz w:val="24"/>
          <w:szCs w:val="24"/>
          <w:lang w:eastAsia="ru-RU"/>
        </w:rPr>
        <w:t>Задача</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проектирования</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проточной</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части</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гидротурбины</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с</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максимальным</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КПД</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и</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минимальными</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динамическими</w:t>
      </w:r>
    </w:p>
    <w:p w14:paraId="0B7EA1A5"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hint="eastAsia"/>
          <w:kern w:val="0"/>
          <w:sz w:val="24"/>
          <w:szCs w:val="24"/>
          <w:lang w:eastAsia="ru-RU"/>
        </w:rPr>
        <w:t>нагрузками</w:t>
      </w:r>
      <w:r w:rsidRPr="00EE3934">
        <w:rPr>
          <w:rFonts w:ascii="Times New Roman" w:eastAsia="Times New Roman" w:hAnsi="Times New Roman" w:cs="Times New Roman"/>
          <w:kern w:val="0"/>
          <w:sz w:val="24"/>
          <w:szCs w:val="24"/>
          <w:lang w:eastAsia="ru-RU"/>
        </w:rPr>
        <w:tab/>
        <w:t xml:space="preserve">  77</w:t>
      </w:r>
    </w:p>
    <w:p w14:paraId="140BDE05"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hint="eastAsia"/>
          <w:kern w:val="0"/>
          <w:sz w:val="24"/>
          <w:szCs w:val="24"/>
          <w:lang w:eastAsia="ru-RU"/>
        </w:rPr>
        <w:t>§</w:t>
      </w:r>
      <w:r w:rsidRPr="00EE3934">
        <w:rPr>
          <w:rFonts w:ascii="Times New Roman" w:eastAsia="Times New Roman" w:hAnsi="Times New Roman" w:cs="Times New Roman"/>
          <w:kern w:val="0"/>
          <w:sz w:val="24"/>
          <w:szCs w:val="24"/>
          <w:lang w:eastAsia="ru-RU"/>
        </w:rPr>
        <w:t xml:space="preserve">3.1. </w:t>
      </w:r>
      <w:r w:rsidRPr="00EE3934">
        <w:rPr>
          <w:rFonts w:ascii="Times New Roman" w:eastAsia="Times New Roman" w:hAnsi="Times New Roman" w:cs="Times New Roman" w:hint="eastAsia"/>
          <w:kern w:val="0"/>
          <w:sz w:val="24"/>
          <w:szCs w:val="24"/>
          <w:lang w:eastAsia="ru-RU"/>
        </w:rPr>
        <w:t>Общая</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постановка</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задачи</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оптимизационного</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проектирования</w:t>
      </w:r>
    </w:p>
    <w:p w14:paraId="265121F3"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hint="eastAsia"/>
          <w:kern w:val="0"/>
          <w:sz w:val="24"/>
          <w:szCs w:val="24"/>
          <w:lang w:eastAsia="ru-RU"/>
        </w:rPr>
        <w:t>проточных</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частей</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гидротурбины</w:t>
      </w:r>
      <w:r w:rsidRPr="00EE3934">
        <w:rPr>
          <w:rFonts w:ascii="Times New Roman" w:eastAsia="Times New Roman" w:hAnsi="Times New Roman" w:cs="Times New Roman"/>
          <w:kern w:val="0"/>
          <w:sz w:val="24"/>
          <w:szCs w:val="24"/>
          <w:lang w:eastAsia="ru-RU"/>
        </w:rPr>
        <w:tab/>
        <w:t xml:space="preserve">77 </w:t>
      </w:r>
    </w:p>
    <w:p w14:paraId="119024FC"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hint="eastAsia"/>
          <w:kern w:val="0"/>
          <w:sz w:val="24"/>
          <w:szCs w:val="24"/>
          <w:lang w:eastAsia="ru-RU"/>
        </w:rPr>
        <w:t>з</w:t>
      </w:r>
    </w:p>
    <w:p w14:paraId="61E78E21"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kern w:val="0"/>
          <w:sz w:val="24"/>
          <w:szCs w:val="24"/>
          <w:lang w:eastAsia="ru-RU"/>
        </w:rPr>
        <w:t>3.1.1.</w:t>
      </w:r>
      <w:r w:rsidRPr="00EE3934">
        <w:rPr>
          <w:rFonts w:ascii="Times New Roman" w:eastAsia="Times New Roman" w:hAnsi="Times New Roman" w:cs="Times New Roman"/>
          <w:kern w:val="0"/>
          <w:sz w:val="24"/>
          <w:szCs w:val="24"/>
          <w:lang w:eastAsia="ru-RU"/>
        </w:rPr>
        <w:tab/>
      </w:r>
      <w:r w:rsidRPr="00EE3934">
        <w:rPr>
          <w:rFonts w:ascii="Times New Roman" w:eastAsia="Times New Roman" w:hAnsi="Times New Roman" w:cs="Times New Roman" w:hint="eastAsia"/>
          <w:kern w:val="0"/>
          <w:sz w:val="24"/>
          <w:szCs w:val="24"/>
          <w:lang w:eastAsia="ru-RU"/>
        </w:rPr>
        <w:t>Режимы</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работы</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гидротурбины</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и</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её</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универсальная</w:t>
      </w:r>
    </w:p>
    <w:p w14:paraId="0B44817D"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hint="eastAsia"/>
          <w:kern w:val="0"/>
          <w:sz w:val="24"/>
          <w:szCs w:val="24"/>
          <w:lang w:eastAsia="ru-RU"/>
        </w:rPr>
        <w:t>характеристика</w:t>
      </w:r>
      <w:r w:rsidRPr="00EE3934">
        <w:rPr>
          <w:rFonts w:ascii="Times New Roman" w:eastAsia="Times New Roman" w:hAnsi="Times New Roman" w:cs="Times New Roman"/>
          <w:kern w:val="0"/>
          <w:sz w:val="24"/>
          <w:szCs w:val="24"/>
          <w:lang w:eastAsia="ru-RU"/>
        </w:rPr>
        <w:tab/>
        <w:t>77</w:t>
      </w:r>
    </w:p>
    <w:p w14:paraId="5E284D02"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kern w:val="0"/>
          <w:sz w:val="24"/>
          <w:szCs w:val="24"/>
          <w:lang w:eastAsia="ru-RU"/>
        </w:rPr>
        <w:t>3.1.2.</w:t>
      </w:r>
      <w:r w:rsidRPr="00EE3934">
        <w:rPr>
          <w:rFonts w:ascii="Times New Roman" w:eastAsia="Times New Roman" w:hAnsi="Times New Roman" w:cs="Times New Roman"/>
          <w:kern w:val="0"/>
          <w:sz w:val="24"/>
          <w:szCs w:val="24"/>
          <w:lang w:eastAsia="ru-RU"/>
        </w:rPr>
        <w:tab/>
      </w:r>
      <w:r w:rsidRPr="00EE3934">
        <w:rPr>
          <w:rFonts w:ascii="Times New Roman" w:eastAsia="Times New Roman" w:hAnsi="Times New Roman" w:cs="Times New Roman" w:hint="eastAsia"/>
          <w:kern w:val="0"/>
          <w:sz w:val="24"/>
          <w:szCs w:val="24"/>
          <w:lang w:eastAsia="ru-RU"/>
        </w:rPr>
        <w:t>Критерии</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качества</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работы</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гидротурбины</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и</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ограничения</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на</w:t>
      </w:r>
    </w:p>
    <w:p w14:paraId="4B1F3332"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hint="eastAsia"/>
          <w:kern w:val="0"/>
          <w:sz w:val="24"/>
          <w:szCs w:val="24"/>
          <w:lang w:eastAsia="ru-RU"/>
        </w:rPr>
        <w:t>различных</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режимах</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её</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работы</w:t>
      </w:r>
      <w:r w:rsidRPr="00EE3934">
        <w:rPr>
          <w:rFonts w:ascii="Times New Roman" w:eastAsia="Times New Roman" w:hAnsi="Times New Roman" w:cs="Times New Roman"/>
          <w:kern w:val="0"/>
          <w:sz w:val="24"/>
          <w:szCs w:val="24"/>
          <w:lang w:eastAsia="ru-RU"/>
        </w:rPr>
        <w:tab/>
        <w:t>79</w:t>
      </w:r>
    </w:p>
    <w:p w14:paraId="06FBED78"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hint="eastAsia"/>
          <w:kern w:val="0"/>
          <w:sz w:val="24"/>
          <w:szCs w:val="24"/>
          <w:lang w:eastAsia="ru-RU"/>
        </w:rPr>
        <w:t>§</w:t>
      </w:r>
      <w:r w:rsidRPr="00EE3934">
        <w:rPr>
          <w:rFonts w:ascii="Times New Roman" w:eastAsia="Times New Roman" w:hAnsi="Times New Roman" w:cs="Times New Roman"/>
          <w:kern w:val="0"/>
          <w:sz w:val="24"/>
          <w:szCs w:val="24"/>
          <w:lang w:eastAsia="ru-RU"/>
        </w:rPr>
        <w:t xml:space="preserve">3.2. </w:t>
      </w:r>
      <w:r w:rsidRPr="00EE3934">
        <w:rPr>
          <w:rFonts w:ascii="Times New Roman" w:eastAsia="Times New Roman" w:hAnsi="Times New Roman" w:cs="Times New Roman" w:hint="eastAsia"/>
          <w:kern w:val="0"/>
          <w:sz w:val="24"/>
          <w:szCs w:val="24"/>
          <w:lang w:eastAsia="ru-RU"/>
        </w:rPr>
        <w:t>Метод</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решения</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прямой</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задачи</w:t>
      </w:r>
      <w:r w:rsidRPr="00EE3934">
        <w:rPr>
          <w:rFonts w:ascii="Times New Roman" w:eastAsia="Times New Roman" w:hAnsi="Times New Roman" w:cs="Times New Roman"/>
          <w:kern w:val="0"/>
          <w:sz w:val="24"/>
          <w:szCs w:val="24"/>
          <w:lang w:eastAsia="ru-RU"/>
        </w:rPr>
        <w:tab/>
        <w:t>79</w:t>
      </w:r>
    </w:p>
    <w:p w14:paraId="09D1C214"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hint="eastAsia"/>
          <w:kern w:val="0"/>
          <w:sz w:val="24"/>
          <w:szCs w:val="24"/>
          <w:lang w:eastAsia="ru-RU"/>
        </w:rPr>
        <w:t>§</w:t>
      </w:r>
      <w:r w:rsidRPr="00EE3934">
        <w:rPr>
          <w:rFonts w:ascii="Times New Roman" w:eastAsia="Times New Roman" w:hAnsi="Times New Roman" w:cs="Times New Roman"/>
          <w:kern w:val="0"/>
          <w:sz w:val="24"/>
          <w:szCs w:val="24"/>
          <w:lang w:eastAsia="ru-RU"/>
        </w:rPr>
        <w:t xml:space="preserve">3.3. </w:t>
      </w:r>
      <w:r w:rsidRPr="00EE3934">
        <w:rPr>
          <w:rFonts w:ascii="Times New Roman" w:eastAsia="Times New Roman" w:hAnsi="Times New Roman" w:cs="Times New Roman" w:hint="eastAsia"/>
          <w:kern w:val="0"/>
          <w:sz w:val="24"/>
          <w:szCs w:val="24"/>
          <w:lang w:eastAsia="ru-RU"/>
        </w:rPr>
        <w:t>Формирование</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пространства</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допустимых</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форм</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проточного</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тракта</w:t>
      </w:r>
      <w:r w:rsidRPr="00EE3934">
        <w:rPr>
          <w:rFonts w:ascii="Times New Roman" w:eastAsia="Times New Roman" w:hAnsi="Times New Roman" w:cs="Times New Roman"/>
          <w:kern w:val="0"/>
          <w:sz w:val="24"/>
          <w:szCs w:val="24"/>
          <w:lang w:eastAsia="ru-RU"/>
        </w:rPr>
        <w:t xml:space="preserve">....80 </w:t>
      </w:r>
      <w:r w:rsidRPr="00EE3934">
        <w:rPr>
          <w:rFonts w:ascii="Times New Roman" w:eastAsia="Times New Roman" w:hAnsi="Times New Roman" w:cs="Times New Roman" w:hint="eastAsia"/>
          <w:kern w:val="0"/>
          <w:sz w:val="24"/>
          <w:szCs w:val="24"/>
          <w:lang w:eastAsia="ru-RU"/>
        </w:rPr>
        <w:t>§</w:t>
      </w:r>
      <w:r w:rsidRPr="00EE3934">
        <w:rPr>
          <w:rFonts w:ascii="Times New Roman" w:eastAsia="Times New Roman" w:hAnsi="Times New Roman" w:cs="Times New Roman"/>
          <w:kern w:val="0"/>
          <w:sz w:val="24"/>
          <w:szCs w:val="24"/>
          <w:lang w:eastAsia="ru-RU"/>
        </w:rPr>
        <w:t xml:space="preserve">3.4. </w:t>
      </w:r>
      <w:r w:rsidRPr="00EE3934">
        <w:rPr>
          <w:rFonts w:ascii="Times New Roman" w:eastAsia="Times New Roman" w:hAnsi="Times New Roman" w:cs="Times New Roman" w:hint="eastAsia"/>
          <w:kern w:val="0"/>
          <w:sz w:val="24"/>
          <w:szCs w:val="24"/>
          <w:lang w:eastAsia="ru-RU"/>
        </w:rPr>
        <w:t>Критерии</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качества</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работы</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гидротурбины</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и</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ограничения</w:t>
      </w:r>
      <w:r w:rsidRPr="00EE3934">
        <w:rPr>
          <w:rFonts w:ascii="Times New Roman" w:eastAsia="Times New Roman" w:hAnsi="Times New Roman" w:cs="Times New Roman"/>
          <w:kern w:val="0"/>
          <w:sz w:val="24"/>
          <w:szCs w:val="24"/>
          <w:lang w:eastAsia="ru-RU"/>
        </w:rPr>
        <w:tab/>
        <w:t>81</w:t>
      </w:r>
    </w:p>
    <w:p w14:paraId="4F0F368E"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kern w:val="0"/>
          <w:sz w:val="24"/>
          <w:szCs w:val="24"/>
          <w:lang w:eastAsia="ru-RU"/>
        </w:rPr>
        <w:t>3.4.1.</w:t>
      </w:r>
      <w:r w:rsidRPr="00EE3934">
        <w:rPr>
          <w:rFonts w:ascii="Times New Roman" w:eastAsia="Times New Roman" w:hAnsi="Times New Roman" w:cs="Times New Roman"/>
          <w:kern w:val="0"/>
          <w:sz w:val="24"/>
          <w:szCs w:val="24"/>
          <w:lang w:eastAsia="ru-RU"/>
        </w:rPr>
        <w:tab/>
      </w:r>
      <w:r w:rsidRPr="00EE3934">
        <w:rPr>
          <w:rFonts w:ascii="Times New Roman" w:eastAsia="Times New Roman" w:hAnsi="Times New Roman" w:cs="Times New Roman" w:hint="eastAsia"/>
          <w:kern w:val="0"/>
          <w:sz w:val="24"/>
          <w:szCs w:val="24"/>
          <w:lang w:eastAsia="ru-RU"/>
        </w:rPr>
        <w:t>Расчет</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КПД</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гидротурбины</w:t>
      </w:r>
      <w:r w:rsidRPr="00EE3934">
        <w:rPr>
          <w:rFonts w:ascii="Times New Roman" w:eastAsia="Times New Roman" w:hAnsi="Times New Roman" w:cs="Times New Roman"/>
          <w:kern w:val="0"/>
          <w:sz w:val="24"/>
          <w:szCs w:val="24"/>
          <w:lang w:eastAsia="ru-RU"/>
        </w:rPr>
        <w:tab/>
        <w:t>81</w:t>
      </w:r>
    </w:p>
    <w:p w14:paraId="15ACD5C2"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kern w:val="0"/>
          <w:sz w:val="24"/>
          <w:szCs w:val="24"/>
          <w:lang w:eastAsia="ru-RU"/>
        </w:rPr>
        <w:t>3.4.2.</w:t>
      </w:r>
      <w:r w:rsidRPr="00EE3934">
        <w:rPr>
          <w:rFonts w:ascii="Times New Roman" w:eastAsia="Times New Roman" w:hAnsi="Times New Roman" w:cs="Times New Roman"/>
          <w:kern w:val="0"/>
          <w:sz w:val="24"/>
          <w:szCs w:val="24"/>
          <w:lang w:eastAsia="ru-RU"/>
        </w:rPr>
        <w:tab/>
      </w:r>
      <w:r w:rsidRPr="00EE3934">
        <w:rPr>
          <w:rFonts w:ascii="Times New Roman" w:eastAsia="Times New Roman" w:hAnsi="Times New Roman" w:cs="Times New Roman" w:hint="eastAsia"/>
          <w:kern w:val="0"/>
          <w:sz w:val="24"/>
          <w:szCs w:val="24"/>
          <w:lang w:eastAsia="ru-RU"/>
        </w:rPr>
        <w:t>Комбинированная</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методика</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определения</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потерь</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энергии</w:t>
      </w:r>
      <w:r w:rsidRPr="00EE3934">
        <w:rPr>
          <w:rFonts w:ascii="Times New Roman" w:eastAsia="Times New Roman" w:hAnsi="Times New Roman" w:cs="Times New Roman"/>
          <w:kern w:val="0"/>
          <w:sz w:val="24"/>
          <w:szCs w:val="24"/>
          <w:lang w:eastAsia="ru-RU"/>
        </w:rPr>
        <w:tab/>
        <w:t>82</w:t>
      </w:r>
    </w:p>
    <w:p w14:paraId="229123BC"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kern w:val="0"/>
          <w:sz w:val="24"/>
          <w:szCs w:val="24"/>
          <w:lang w:eastAsia="ru-RU"/>
        </w:rPr>
        <w:t>3.4.3.</w:t>
      </w:r>
      <w:r w:rsidRPr="00EE3934">
        <w:rPr>
          <w:rFonts w:ascii="Times New Roman" w:eastAsia="Times New Roman" w:hAnsi="Times New Roman" w:cs="Times New Roman"/>
          <w:kern w:val="0"/>
          <w:sz w:val="24"/>
          <w:szCs w:val="24"/>
          <w:lang w:eastAsia="ru-RU"/>
        </w:rPr>
        <w:tab/>
      </w:r>
      <w:r w:rsidRPr="00EE3934">
        <w:rPr>
          <w:rFonts w:ascii="Times New Roman" w:eastAsia="Times New Roman" w:hAnsi="Times New Roman" w:cs="Times New Roman" w:hint="eastAsia"/>
          <w:kern w:val="0"/>
          <w:sz w:val="24"/>
          <w:szCs w:val="24"/>
          <w:lang w:eastAsia="ru-RU"/>
        </w:rPr>
        <w:t>Локальный</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критерий</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эффективности</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гидротурбины</w:t>
      </w:r>
      <w:r w:rsidRPr="00EE3934">
        <w:rPr>
          <w:rFonts w:ascii="Times New Roman" w:eastAsia="Times New Roman" w:hAnsi="Times New Roman" w:cs="Times New Roman"/>
          <w:kern w:val="0"/>
          <w:sz w:val="24"/>
          <w:szCs w:val="24"/>
          <w:lang w:eastAsia="ru-RU"/>
        </w:rPr>
        <w:tab/>
        <w:t>83</w:t>
      </w:r>
    </w:p>
    <w:p w14:paraId="351495E0"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kern w:val="0"/>
          <w:sz w:val="24"/>
          <w:szCs w:val="24"/>
          <w:lang w:eastAsia="ru-RU"/>
        </w:rPr>
        <w:t>3.4.4.</w:t>
      </w:r>
      <w:r w:rsidRPr="00EE3934">
        <w:rPr>
          <w:rFonts w:ascii="Times New Roman" w:eastAsia="Times New Roman" w:hAnsi="Times New Roman" w:cs="Times New Roman"/>
          <w:kern w:val="0"/>
          <w:sz w:val="24"/>
          <w:szCs w:val="24"/>
          <w:lang w:eastAsia="ru-RU"/>
        </w:rPr>
        <w:tab/>
      </w:r>
      <w:r w:rsidRPr="00EE3934">
        <w:rPr>
          <w:rFonts w:ascii="Times New Roman" w:eastAsia="Times New Roman" w:hAnsi="Times New Roman" w:cs="Times New Roman" w:hint="eastAsia"/>
          <w:kern w:val="0"/>
          <w:sz w:val="24"/>
          <w:szCs w:val="24"/>
          <w:lang w:eastAsia="ru-RU"/>
        </w:rPr>
        <w:t>Задание</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режима</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гидродинамическое</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ограничение</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недостаток</w:t>
      </w:r>
    </w:p>
    <w:p w14:paraId="71C67D27"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hint="eastAsia"/>
          <w:kern w:val="0"/>
          <w:sz w:val="24"/>
          <w:szCs w:val="24"/>
          <w:lang w:eastAsia="ru-RU"/>
        </w:rPr>
        <w:lastRenderedPageBreak/>
        <w:t>сформулированного</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локально</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критерия</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эффективности</w:t>
      </w:r>
      <w:r w:rsidRPr="00EE3934">
        <w:rPr>
          <w:rFonts w:ascii="Times New Roman" w:eastAsia="Times New Roman" w:hAnsi="Times New Roman" w:cs="Times New Roman"/>
          <w:kern w:val="0"/>
          <w:sz w:val="24"/>
          <w:szCs w:val="24"/>
          <w:lang w:eastAsia="ru-RU"/>
        </w:rPr>
        <w:tab/>
        <w:t>84</w:t>
      </w:r>
    </w:p>
    <w:p w14:paraId="66BC25A5"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kern w:val="0"/>
          <w:sz w:val="24"/>
          <w:szCs w:val="24"/>
          <w:lang w:eastAsia="ru-RU"/>
        </w:rPr>
        <w:t>3.4.5.</w:t>
      </w:r>
      <w:r w:rsidRPr="00EE3934">
        <w:rPr>
          <w:rFonts w:ascii="Times New Roman" w:eastAsia="Times New Roman" w:hAnsi="Times New Roman" w:cs="Times New Roman"/>
          <w:kern w:val="0"/>
          <w:sz w:val="24"/>
          <w:szCs w:val="24"/>
          <w:lang w:eastAsia="ru-RU"/>
        </w:rPr>
        <w:tab/>
      </w:r>
      <w:r w:rsidRPr="00EE3934">
        <w:rPr>
          <w:rFonts w:ascii="Times New Roman" w:eastAsia="Times New Roman" w:hAnsi="Times New Roman" w:cs="Times New Roman" w:hint="eastAsia"/>
          <w:kern w:val="0"/>
          <w:sz w:val="24"/>
          <w:szCs w:val="24"/>
          <w:lang w:eastAsia="ru-RU"/>
        </w:rPr>
        <w:t>Глобальный</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критерий</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эффективности</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гидротурбины</w:t>
      </w:r>
      <w:r w:rsidRPr="00EE3934">
        <w:rPr>
          <w:rFonts w:ascii="Times New Roman" w:eastAsia="Times New Roman" w:hAnsi="Times New Roman" w:cs="Times New Roman"/>
          <w:kern w:val="0"/>
          <w:sz w:val="24"/>
          <w:szCs w:val="24"/>
          <w:lang w:eastAsia="ru-RU"/>
        </w:rPr>
        <w:tab/>
        <w:t>85</w:t>
      </w:r>
    </w:p>
    <w:p w14:paraId="5AFD1B1C"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kern w:val="0"/>
          <w:sz w:val="24"/>
          <w:szCs w:val="24"/>
          <w:lang w:eastAsia="ru-RU"/>
        </w:rPr>
        <w:t>3.4.6.</w:t>
      </w:r>
      <w:r w:rsidRPr="00EE3934">
        <w:rPr>
          <w:rFonts w:ascii="Times New Roman" w:eastAsia="Times New Roman" w:hAnsi="Times New Roman" w:cs="Times New Roman"/>
          <w:kern w:val="0"/>
          <w:sz w:val="24"/>
          <w:szCs w:val="24"/>
          <w:lang w:eastAsia="ru-RU"/>
        </w:rPr>
        <w:tab/>
      </w:r>
      <w:r w:rsidRPr="00EE3934">
        <w:rPr>
          <w:rFonts w:ascii="Times New Roman" w:eastAsia="Times New Roman" w:hAnsi="Times New Roman" w:cs="Times New Roman" w:hint="eastAsia"/>
          <w:kern w:val="0"/>
          <w:sz w:val="24"/>
          <w:szCs w:val="24"/>
          <w:lang w:eastAsia="ru-RU"/>
        </w:rPr>
        <w:t>Критерий</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минимизации</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динамического</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воздействия</w:t>
      </w:r>
    </w:p>
    <w:p w14:paraId="3B05D7CA"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hint="eastAsia"/>
          <w:kern w:val="0"/>
          <w:sz w:val="24"/>
          <w:szCs w:val="24"/>
          <w:lang w:eastAsia="ru-RU"/>
        </w:rPr>
        <w:t>прецессирующего</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вихревого</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жгута</w:t>
      </w:r>
      <w:r w:rsidRPr="00EE3934">
        <w:rPr>
          <w:rFonts w:ascii="Times New Roman" w:eastAsia="Times New Roman" w:hAnsi="Times New Roman" w:cs="Times New Roman"/>
          <w:kern w:val="0"/>
          <w:sz w:val="24"/>
          <w:szCs w:val="24"/>
          <w:lang w:eastAsia="ru-RU"/>
        </w:rPr>
        <w:tab/>
        <w:t>86</w:t>
      </w:r>
    </w:p>
    <w:p w14:paraId="6A343952"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hint="eastAsia"/>
          <w:kern w:val="0"/>
          <w:sz w:val="24"/>
          <w:szCs w:val="24"/>
          <w:lang w:eastAsia="ru-RU"/>
        </w:rPr>
        <w:t>§</w:t>
      </w:r>
      <w:r w:rsidRPr="00EE3934">
        <w:rPr>
          <w:rFonts w:ascii="Times New Roman" w:eastAsia="Times New Roman" w:hAnsi="Times New Roman" w:cs="Times New Roman"/>
          <w:kern w:val="0"/>
          <w:sz w:val="24"/>
          <w:szCs w:val="24"/>
          <w:lang w:eastAsia="ru-RU"/>
        </w:rPr>
        <w:t xml:space="preserve">3.5. </w:t>
      </w:r>
      <w:r w:rsidRPr="00EE3934">
        <w:rPr>
          <w:rFonts w:ascii="Times New Roman" w:eastAsia="Times New Roman" w:hAnsi="Times New Roman" w:cs="Times New Roman" w:hint="eastAsia"/>
          <w:kern w:val="0"/>
          <w:sz w:val="24"/>
          <w:szCs w:val="24"/>
          <w:lang w:eastAsia="ru-RU"/>
        </w:rPr>
        <w:t>Результаты</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оптимизационного</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проектирования</w:t>
      </w:r>
      <w:r w:rsidRPr="00EE3934">
        <w:rPr>
          <w:rFonts w:ascii="Times New Roman" w:eastAsia="Times New Roman" w:hAnsi="Times New Roman" w:cs="Times New Roman"/>
          <w:kern w:val="0"/>
          <w:sz w:val="24"/>
          <w:szCs w:val="24"/>
          <w:lang w:eastAsia="ru-RU"/>
        </w:rPr>
        <w:tab/>
        <w:t>90</w:t>
      </w:r>
    </w:p>
    <w:p w14:paraId="7087EFEE"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kern w:val="0"/>
          <w:sz w:val="24"/>
          <w:szCs w:val="24"/>
          <w:lang w:eastAsia="ru-RU"/>
        </w:rPr>
        <w:t>3.5.1.</w:t>
      </w:r>
      <w:r w:rsidRPr="00EE3934">
        <w:rPr>
          <w:rFonts w:ascii="Times New Roman" w:eastAsia="Times New Roman" w:hAnsi="Times New Roman" w:cs="Times New Roman"/>
          <w:kern w:val="0"/>
          <w:sz w:val="24"/>
          <w:szCs w:val="24"/>
          <w:lang w:eastAsia="ru-RU"/>
        </w:rPr>
        <w:tab/>
      </w:r>
      <w:r w:rsidRPr="00EE3934">
        <w:rPr>
          <w:rFonts w:ascii="Times New Roman" w:eastAsia="Times New Roman" w:hAnsi="Times New Roman" w:cs="Times New Roman" w:hint="eastAsia"/>
          <w:kern w:val="0"/>
          <w:sz w:val="24"/>
          <w:szCs w:val="24"/>
          <w:lang w:eastAsia="ru-RU"/>
        </w:rPr>
        <w:t>Эффективность</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спроектированных</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геометрий</w:t>
      </w:r>
      <w:r w:rsidRPr="00EE3934">
        <w:rPr>
          <w:rFonts w:ascii="Times New Roman" w:eastAsia="Times New Roman" w:hAnsi="Times New Roman" w:cs="Times New Roman"/>
          <w:kern w:val="0"/>
          <w:sz w:val="24"/>
          <w:szCs w:val="24"/>
          <w:lang w:eastAsia="ru-RU"/>
        </w:rPr>
        <w:tab/>
        <w:t>92</w:t>
      </w:r>
    </w:p>
    <w:p w14:paraId="2A0C61F1"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kern w:val="0"/>
          <w:sz w:val="24"/>
          <w:szCs w:val="24"/>
          <w:lang w:eastAsia="ru-RU"/>
        </w:rPr>
        <w:t>3.5.2.</w:t>
      </w:r>
      <w:r w:rsidRPr="00EE3934">
        <w:rPr>
          <w:rFonts w:ascii="Times New Roman" w:eastAsia="Times New Roman" w:hAnsi="Times New Roman" w:cs="Times New Roman"/>
          <w:kern w:val="0"/>
          <w:sz w:val="24"/>
          <w:szCs w:val="24"/>
          <w:lang w:eastAsia="ru-RU"/>
        </w:rPr>
        <w:tab/>
      </w:r>
      <w:r w:rsidRPr="00EE3934">
        <w:rPr>
          <w:rFonts w:ascii="Times New Roman" w:eastAsia="Times New Roman" w:hAnsi="Times New Roman" w:cs="Times New Roman" w:hint="eastAsia"/>
          <w:kern w:val="0"/>
          <w:sz w:val="24"/>
          <w:szCs w:val="24"/>
          <w:lang w:eastAsia="ru-RU"/>
        </w:rPr>
        <w:t>Анализ</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спроектированной</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геометрии</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на</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интенсивность</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вихревого</w:t>
      </w:r>
    </w:p>
    <w:p w14:paraId="3816245B"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hint="eastAsia"/>
          <w:kern w:val="0"/>
          <w:sz w:val="24"/>
          <w:szCs w:val="24"/>
          <w:lang w:eastAsia="ru-RU"/>
        </w:rPr>
        <w:t>жгута</w:t>
      </w:r>
      <w:r w:rsidRPr="00EE3934">
        <w:rPr>
          <w:rFonts w:ascii="Times New Roman" w:eastAsia="Times New Roman" w:hAnsi="Times New Roman" w:cs="Times New Roman"/>
          <w:kern w:val="0"/>
          <w:sz w:val="24"/>
          <w:szCs w:val="24"/>
          <w:lang w:eastAsia="ru-RU"/>
        </w:rPr>
        <w:tab/>
        <w:t>93</w:t>
      </w:r>
    </w:p>
    <w:p w14:paraId="447D8DAD"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hint="eastAsia"/>
          <w:kern w:val="0"/>
          <w:sz w:val="24"/>
          <w:szCs w:val="24"/>
          <w:lang w:eastAsia="ru-RU"/>
        </w:rPr>
        <w:t>§</w:t>
      </w:r>
      <w:r w:rsidRPr="00EE3934">
        <w:rPr>
          <w:rFonts w:ascii="Times New Roman" w:eastAsia="Times New Roman" w:hAnsi="Times New Roman" w:cs="Times New Roman"/>
          <w:kern w:val="0"/>
          <w:sz w:val="24"/>
          <w:szCs w:val="24"/>
          <w:lang w:eastAsia="ru-RU"/>
        </w:rPr>
        <w:t xml:space="preserve">3.6. </w:t>
      </w:r>
      <w:r w:rsidRPr="00EE3934">
        <w:rPr>
          <w:rFonts w:ascii="Times New Roman" w:eastAsia="Times New Roman" w:hAnsi="Times New Roman" w:cs="Times New Roman" w:hint="eastAsia"/>
          <w:kern w:val="0"/>
          <w:sz w:val="24"/>
          <w:szCs w:val="24"/>
          <w:lang w:eastAsia="ru-RU"/>
        </w:rPr>
        <w:t>Заключение</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но</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главе</w:t>
      </w:r>
      <w:r w:rsidRPr="00EE3934">
        <w:rPr>
          <w:rFonts w:ascii="Times New Roman" w:eastAsia="Times New Roman" w:hAnsi="Times New Roman" w:cs="Times New Roman"/>
          <w:kern w:val="0"/>
          <w:sz w:val="24"/>
          <w:szCs w:val="24"/>
          <w:lang w:eastAsia="ru-RU"/>
        </w:rPr>
        <w:t xml:space="preserve"> 3</w:t>
      </w:r>
      <w:r w:rsidRPr="00EE3934">
        <w:rPr>
          <w:rFonts w:ascii="Times New Roman" w:eastAsia="Times New Roman" w:hAnsi="Times New Roman" w:cs="Times New Roman"/>
          <w:kern w:val="0"/>
          <w:sz w:val="24"/>
          <w:szCs w:val="24"/>
          <w:lang w:eastAsia="ru-RU"/>
        </w:rPr>
        <w:tab/>
        <w:t>97</w:t>
      </w:r>
    </w:p>
    <w:p w14:paraId="1FB0FECA"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hint="eastAsia"/>
          <w:kern w:val="0"/>
          <w:sz w:val="24"/>
          <w:szCs w:val="24"/>
          <w:lang w:eastAsia="ru-RU"/>
        </w:rPr>
        <w:t>Глава</w:t>
      </w:r>
      <w:r w:rsidRPr="00EE3934">
        <w:rPr>
          <w:rFonts w:ascii="Times New Roman" w:eastAsia="Times New Roman" w:hAnsi="Times New Roman" w:cs="Times New Roman"/>
          <w:kern w:val="0"/>
          <w:sz w:val="24"/>
          <w:szCs w:val="24"/>
          <w:lang w:eastAsia="ru-RU"/>
        </w:rPr>
        <w:t xml:space="preserve"> 4. </w:t>
      </w:r>
      <w:r w:rsidRPr="00EE3934">
        <w:rPr>
          <w:rFonts w:ascii="Times New Roman" w:eastAsia="Times New Roman" w:hAnsi="Times New Roman" w:cs="Times New Roman" w:hint="eastAsia"/>
          <w:kern w:val="0"/>
          <w:sz w:val="24"/>
          <w:szCs w:val="24"/>
          <w:lang w:eastAsia="ru-RU"/>
        </w:rPr>
        <w:t>Задача</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определения</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параметров</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трещиновато</w:t>
      </w:r>
      <w:r w:rsidRPr="00EE3934">
        <w:rPr>
          <w:rFonts w:ascii="Times New Roman" w:eastAsia="Times New Roman" w:hAnsi="Times New Roman" w:cs="Times New Roman"/>
          <w:kern w:val="0"/>
          <w:sz w:val="24"/>
          <w:szCs w:val="24"/>
          <w:lang w:eastAsia="ru-RU"/>
        </w:rPr>
        <w:t>-</w:t>
      </w:r>
      <w:r w:rsidRPr="00EE3934">
        <w:rPr>
          <w:rFonts w:ascii="Times New Roman" w:eastAsia="Times New Roman" w:hAnsi="Times New Roman" w:cs="Times New Roman" w:hint="eastAsia"/>
          <w:kern w:val="0"/>
          <w:sz w:val="24"/>
          <w:szCs w:val="24"/>
          <w:lang w:eastAsia="ru-RU"/>
        </w:rPr>
        <w:t>пористой</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среды</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по</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замеренным</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временным</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зависимостям</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давления</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и</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потерь</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бурового</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раствора</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в</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скважине</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на</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основе</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новой</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модели</w:t>
      </w:r>
    </w:p>
    <w:p w14:paraId="642B5629"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hint="eastAsia"/>
          <w:kern w:val="0"/>
          <w:sz w:val="24"/>
          <w:szCs w:val="24"/>
          <w:lang w:eastAsia="ru-RU"/>
        </w:rPr>
        <w:t>фильтрации</w:t>
      </w:r>
      <w:r w:rsidRPr="00EE3934">
        <w:rPr>
          <w:rFonts w:ascii="Times New Roman" w:eastAsia="Times New Roman" w:hAnsi="Times New Roman" w:cs="Times New Roman"/>
          <w:kern w:val="0"/>
          <w:sz w:val="24"/>
          <w:szCs w:val="24"/>
          <w:lang w:eastAsia="ru-RU"/>
        </w:rPr>
        <w:tab/>
        <w:t>98</w:t>
      </w:r>
    </w:p>
    <w:p w14:paraId="6D95475F"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hint="eastAsia"/>
          <w:kern w:val="0"/>
          <w:sz w:val="24"/>
          <w:szCs w:val="24"/>
          <w:lang w:eastAsia="ru-RU"/>
        </w:rPr>
        <w:t>§</w:t>
      </w:r>
      <w:r w:rsidRPr="00EE3934">
        <w:rPr>
          <w:rFonts w:ascii="Times New Roman" w:eastAsia="Times New Roman" w:hAnsi="Times New Roman" w:cs="Times New Roman"/>
          <w:kern w:val="0"/>
          <w:sz w:val="24"/>
          <w:szCs w:val="24"/>
          <w:lang w:eastAsia="ru-RU"/>
        </w:rPr>
        <w:t xml:space="preserve">4.1. </w:t>
      </w:r>
      <w:r w:rsidRPr="00EE3934">
        <w:rPr>
          <w:rFonts w:ascii="Times New Roman" w:eastAsia="Times New Roman" w:hAnsi="Times New Roman" w:cs="Times New Roman" w:hint="eastAsia"/>
          <w:kern w:val="0"/>
          <w:sz w:val="24"/>
          <w:szCs w:val="24"/>
          <w:lang w:eastAsia="ru-RU"/>
        </w:rPr>
        <w:t>Модель</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плоскорадиалыюй</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фильтрации</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бурового</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раствора</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в</w:t>
      </w:r>
    </w:p>
    <w:p w14:paraId="12DFF79C"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hint="eastAsia"/>
          <w:kern w:val="0"/>
          <w:sz w:val="24"/>
          <w:szCs w:val="24"/>
          <w:lang w:eastAsia="ru-RU"/>
        </w:rPr>
        <w:t>трещиновато</w:t>
      </w:r>
      <w:r w:rsidRPr="00EE3934">
        <w:rPr>
          <w:rFonts w:ascii="Times New Roman" w:eastAsia="Times New Roman" w:hAnsi="Times New Roman" w:cs="Times New Roman"/>
          <w:kern w:val="0"/>
          <w:sz w:val="24"/>
          <w:szCs w:val="24"/>
          <w:lang w:eastAsia="ru-RU"/>
        </w:rPr>
        <w:t>-</w:t>
      </w:r>
      <w:r w:rsidRPr="00EE3934">
        <w:rPr>
          <w:rFonts w:ascii="Times New Roman" w:eastAsia="Times New Roman" w:hAnsi="Times New Roman" w:cs="Times New Roman" w:hint="eastAsia"/>
          <w:kern w:val="0"/>
          <w:sz w:val="24"/>
          <w:szCs w:val="24"/>
          <w:lang w:eastAsia="ru-RU"/>
        </w:rPr>
        <w:t>пористую</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среду</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с</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вытеснением</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поровой</w:t>
      </w:r>
      <w:r w:rsidRPr="00EE3934">
        <w:rPr>
          <w:rFonts w:ascii="Times New Roman" w:eastAsia="Times New Roman" w:hAnsi="Times New Roman" w:cs="Times New Roman"/>
          <w:kern w:val="0"/>
          <w:sz w:val="24"/>
          <w:szCs w:val="24"/>
          <w:lang w:eastAsia="ru-RU"/>
        </w:rPr>
        <w:tab/>
      </w:r>
      <w:r w:rsidRPr="00EE3934">
        <w:rPr>
          <w:rFonts w:ascii="Times New Roman" w:eastAsia="Times New Roman" w:hAnsi="Times New Roman" w:cs="Times New Roman" w:hint="eastAsia"/>
          <w:kern w:val="0"/>
          <w:sz w:val="24"/>
          <w:szCs w:val="24"/>
          <w:lang w:eastAsia="ru-RU"/>
        </w:rPr>
        <w:t>жидкости</w:t>
      </w:r>
      <w:r w:rsidRPr="00EE3934">
        <w:rPr>
          <w:rFonts w:ascii="Times New Roman" w:eastAsia="Times New Roman" w:hAnsi="Times New Roman" w:cs="Times New Roman"/>
          <w:kern w:val="0"/>
          <w:sz w:val="24"/>
          <w:szCs w:val="24"/>
          <w:lang w:eastAsia="ru-RU"/>
        </w:rPr>
        <w:tab/>
        <w:t>101</w:t>
      </w:r>
    </w:p>
    <w:p w14:paraId="352AC4F5"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kern w:val="0"/>
          <w:sz w:val="24"/>
          <w:szCs w:val="24"/>
          <w:lang w:eastAsia="ru-RU"/>
        </w:rPr>
        <w:t>4.1.1.</w:t>
      </w:r>
      <w:r w:rsidRPr="00EE3934">
        <w:rPr>
          <w:rFonts w:ascii="Times New Roman" w:eastAsia="Times New Roman" w:hAnsi="Times New Roman" w:cs="Times New Roman"/>
          <w:kern w:val="0"/>
          <w:sz w:val="24"/>
          <w:szCs w:val="24"/>
          <w:lang w:eastAsia="ru-RU"/>
        </w:rPr>
        <w:tab/>
      </w:r>
      <w:r w:rsidRPr="00EE3934">
        <w:rPr>
          <w:rFonts w:ascii="Times New Roman" w:eastAsia="Times New Roman" w:hAnsi="Times New Roman" w:cs="Times New Roman" w:hint="eastAsia"/>
          <w:kern w:val="0"/>
          <w:sz w:val="24"/>
          <w:szCs w:val="24"/>
          <w:lang w:eastAsia="ru-RU"/>
        </w:rPr>
        <w:t>Общие</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допущения</w:t>
      </w:r>
      <w:r w:rsidRPr="00EE3934">
        <w:rPr>
          <w:rFonts w:ascii="Times New Roman" w:eastAsia="Times New Roman" w:hAnsi="Times New Roman" w:cs="Times New Roman"/>
          <w:kern w:val="0"/>
          <w:sz w:val="24"/>
          <w:szCs w:val="24"/>
          <w:lang w:eastAsia="ru-RU"/>
        </w:rPr>
        <w:tab/>
        <w:t>101</w:t>
      </w:r>
    </w:p>
    <w:p w14:paraId="44D2C811"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kern w:val="0"/>
          <w:sz w:val="24"/>
          <w:szCs w:val="24"/>
          <w:lang w:eastAsia="ru-RU"/>
        </w:rPr>
        <w:t>4.1.2.</w:t>
      </w:r>
      <w:r w:rsidRPr="00EE3934">
        <w:rPr>
          <w:rFonts w:ascii="Times New Roman" w:eastAsia="Times New Roman" w:hAnsi="Times New Roman" w:cs="Times New Roman"/>
          <w:kern w:val="0"/>
          <w:sz w:val="24"/>
          <w:szCs w:val="24"/>
          <w:lang w:eastAsia="ru-RU"/>
        </w:rPr>
        <w:tab/>
      </w:r>
      <w:r w:rsidRPr="00EE3934">
        <w:rPr>
          <w:rFonts w:ascii="Times New Roman" w:eastAsia="Times New Roman" w:hAnsi="Times New Roman" w:cs="Times New Roman" w:hint="eastAsia"/>
          <w:kern w:val="0"/>
          <w:sz w:val="24"/>
          <w:szCs w:val="24"/>
          <w:lang w:eastAsia="ru-RU"/>
        </w:rPr>
        <w:t>Уравнения</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пьезопроводности</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и</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законы</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Дарси</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модели</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фильтрации</w:t>
      </w:r>
    </w:p>
    <w:p w14:paraId="6551FE94"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hint="eastAsia"/>
          <w:kern w:val="0"/>
          <w:sz w:val="24"/>
          <w:szCs w:val="24"/>
          <w:lang w:eastAsia="ru-RU"/>
        </w:rPr>
        <w:t>жидкости</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Гершеля</w:t>
      </w:r>
      <w:r w:rsidRPr="00EE3934">
        <w:rPr>
          <w:rFonts w:ascii="Times New Roman" w:eastAsia="Times New Roman" w:hAnsi="Times New Roman" w:cs="Times New Roman"/>
          <w:kern w:val="0"/>
          <w:sz w:val="24"/>
          <w:szCs w:val="24"/>
          <w:lang w:eastAsia="ru-RU"/>
        </w:rPr>
        <w:t>-</w:t>
      </w:r>
      <w:r w:rsidRPr="00EE3934">
        <w:rPr>
          <w:rFonts w:ascii="Times New Roman" w:eastAsia="Times New Roman" w:hAnsi="Times New Roman" w:cs="Times New Roman" w:hint="eastAsia"/>
          <w:kern w:val="0"/>
          <w:sz w:val="24"/>
          <w:szCs w:val="24"/>
          <w:lang w:eastAsia="ru-RU"/>
        </w:rPr>
        <w:t>Балкли</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в</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трещиновато</w:t>
      </w:r>
      <w:r w:rsidRPr="00EE3934">
        <w:rPr>
          <w:rFonts w:ascii="Times New Roman" w:eastAsia="Times New Roman" w:hAnsi="Times New Roman" w:cs="Times New Roman"/>
          <w:kern w:val="0"/>
          <w:sz w:val="24"/>
          <w:szCs w:val="24"/>
          <w:lang w:eastAsia="ru-RU"/>
        </w:rPr>
        <w:t>-</w:t>
      </w:r>
      <w:r w:rsidRPr="00EE3934">
        <w:rPr>
          <w:rFonts w:ascii="Times New Roman" w:eastAsia="Times New Roman" w:hAnsi="Times New Roman" w:cs="Times New Roman" w:hint="eastAsia"/>
          <w:kern w:val="0"/>
          <w:sz w:val="24"/>
          <w:szCs w:val="24"/>
          <w:lang w:eastAsia="ru-RU"/>
        </w:rPr>
        <w:t>пористую</w:t>
      </w:r>
      <w:r w:rsidRPr="00EE3934">
        <w:rPr>
          <w:rFonts w:ascii="Times New Roman" w:eastAsia="Times New Roman" w:hAnsi="Times New Roman" w:cs="Times New Roman"/>
          <w:kern w:val="0"/>
          <w:sz w:val="24"/>
          <w:szCs w:val="24"/>
          <w:lang w:eastAsia="ru-RU"/>
        </w:rPr>
        <w:tab/>
      </w:r>
      <w:r w:rsidRPr="00EE3934">
        <w:rPr>
          <w:rFonts w:ascii="Times New Roman" w:eastAsia="Times New Roman" w:hAnsi="Times New Roman" w:cs="Times New Roman" w:hint="eastAsia"/>
          <w:kern w:val="0"/>
          <w:sz w:val="24"/>
          <w:szCs w:val="24"/>
          <w:lang w:eastAsia="ru-RU"/>
        </w:rPr>
        <w:t>среду</w:t>
      </w:r>
      <w:r w:rsidRPr="00EE3934">
        <w:rPr>
          <w:rFonts w:ascii="Times New Roman" w:eastAsia="Times New Roman" w:hAnsi="Times New Roman" w:cs="Times New Roman"/>
          <w:kern w:val="0"/>
          <w:sz w:val="24"/>
          <w:szCs w:val="24"/>
          <w:lang w:eastAsia="ru-RU"/>
        </w:rPr>
        <w:tab/>
        <w:t>102</w:t>
      </w:r>
    </w:p>
    <w:p w14:paraId="15A05BC5"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kern w:val="0"/>
          <w:sz w:val="24"/>
          <w:szCs w:val="24"/>
          <w:lang w:eastAsia="ru-RU"/>
        </w:rPr>
        <w:t>4.1.3.</w:t>
      </w:r>
      <w:r w:rsidRPr="00EE3934">
        <w:rPr>
          <w:rFonts w:ascii="Times New Roman" w:eastAsia="Times New Roman" w:hAnsi="Times New Roman" w:cs="Times New Roman"/>
          <w:kern w:val="0"/>
          <w:sz w:val="24"/>
          <w:szCs w:val="24"/>
          <w:lang w:eastAsia="ru-RU"/>
        </w:rPr>
        <w:tab/>
      </w:r>
      <w:r w:rsidRPr="00EE3934">
        <w:rPr>
          <w:rFonts w:ascii="Times New Roman" w:eastAsia="Times New Roman" w:hAnsi="Times New Roman" w:cs="Times New Roman" w:hint="eastAsia"/>
          <w:kern w:val="0"/>
          <w:sz w:val="24"/>
          <w:szCs w:val="24"/>
          <w:lang w:eastAsia="ru-RU"/>
        </w:rPr>
        <w:t>Моделирование</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вытеснения</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поровой</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жидкости</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буровым</w:t>
      </w:r>
    </w:p>
    <w:p w14:paraId="43ED4C8A"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hint="eastAsia"/>
          <w:kern w:val="0"/>
          <w:sz w:val="24"/>
          <w:szCs w:val="24"/>
          <w:lang w:eastAsia="ru-RU"/>
        </w:rPr>
        <w:t>раствором</w:t>
      </w:r>
      <w:r w:rsidRPr="00EE3934">
        <w:rPr>
          <w:rFonts w:ascii="Times New Roman" w:eastAsia="Times New Roman" w:hAnsi="Times New Roman" w:cs="Times New Roman"/>
          <w:kern w:val="0"/>
          <w:sz w:val="24"/>
          <w:szCs w:val="24"/>
          <w:lang w:eastAsia="ru-RU"/>
        </w:rPr>
        <w:tab/>
        <w:t>105</w:t>
      </w:r>
    </w:p>
    <w:p w14:paraId="019E17EA"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hint="eastAsia"/>
          <w:kern w:val="0"/>
          <w:sz w:val="24"/>
          <w:szCs w:val="24"/>
          <w:lang w:eastAsia="ru-RU"/>
        </w:rPr>
        <w:t>§</w:t>
      </w:r>
      <w:r w:rsidRPr="00EE3934">
        <w:rPr>
          <w:rFonts w:ascii="Times New Roman" w:eastAsia="Times New Roman" w:hAnsi="Times New Roman" w:cs="Times New Roman"/>
          <w:kern w:val="0"/>
          <w:sz w:val="24"/>
          <w:szCs w:val="24"/>
          <w:lang w:eastAsia="ru-RU"/>
        </w:rPr>
        <w:t xml:space="preserve">4.2. </w:t>
      </w:r>
      <w:r w:rsidRPr="00EE3934">
        <w:rPr>
          <w:rFonts w:ascii="Times New Roman" w:eastAsia="Times New Roman" w:hAnsi="Times New Roman" w:cs="Times New Roman" w:hint="eastAsia"/>
          <w:kern w:val="0"/>
          <w:sz w:val="24"/>
          <w:szCs w:val="24"/>
          <w:lang w:eastAsia="ru-RU"/>
        </w:rPr>
        <w:t>Численный</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метод</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решения</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прямой</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задачи</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фильтрации</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бурового</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раствора</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в</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трещиновато</w:t>
      </w:r>
      <w:r w:rsidRPr="00EE3934">
        <w:rPr>
          <w:rFonts w:ascii="Times New Roman" w:eastAsia="Times New Roman" w:hAnsi="Times New Roman" w:cs="Times New Roman"/>
          <w:kern w:val="0"/>
          <w:sz w:val="24"/>
          <w:szCs w:val="24"/>
          <w:lang w:eastAsia="ru-RU"/>
        </w:rPr>
        <w:t>-</w:t>
      </w:r>
      <w:r w:rsidRPr="00EE3934">
        <w:rPr>
          <w:rFonts w:ascii="Times New Roman" w:eastAsia="Times New Roman" w:hAnsi="Times New Roman" w:cs="Times New Roman" w:hint="eastAsia"/>
          <w:kern w:val="0"/>
          <w:sz w:val="24"/>
          <w:szCs w:val="24"/>
          <w:lang w:eastAsia="ru-RU"/>
        </w:rPr>
        <w:t>пористую</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среду</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с</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вытеснением</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поровой</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жидкости</w:t>
      </w:r>
      <w:r w:rsidRPr="00EE3934">
        <w:rPr>
          <w:rFonts w:ascii="Times New Roman" w:eastAsia="Times New Roman" w:hAnsi="Times New Roman" w:cs="Times New Roman"/>
          <w:kern w:val="0"/>
          <w:sz w:val="24"/>
          <w:szCs w:val="24"/>
          <w:lang w:eastAsia="ru-RU"/>
        </w:rPr>
        <w:tab/>
        <w:t>107</w:t>
      </w:r>
    </w:p>
    <w:p w14:paraId="29080DF4"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kern w:val="0"/>
          <w:sz w:val="24"/>
          <w:szCs w:val="24"/>
          <w:lang w:eastAsia="ru-RU"/>
        </w:rPr>
        <w:t>4.2.1.</w:t>
      </w:r>
      <w:r w:rsidRPr="00EE3934">
        <w:rPr>
          <w:rFonts w:ascii="Times New Roman" w:eastAsia="Times New Roman" w:hAnsi="Times New Roman" w:cs="Times New Roman"/>
          <w:kern w:val="0"/>
          <w:sz w:val="24"/>
          <w:szCs w:val="24"/>
          <w:lang w:eastAsia="ru-RU"/>
        </w:rPr>
        <w:tab/>
      </w:r>
      <w:r w:rsidRPr="00EE3934">
        <w:rPr>
          <w:rFonts w:ascii="Times New Roman" w:eastAsia="Times New Roman" w:hAnsi="Times New Roman" w:cs="Times New Roman" w:hint="eastAsia"/>
          <w:kern w:val="0"/>
          <w:sz w:val="24"/>
          <w:szCs w:val="24"/>
          <w:lang w:eastAsia="ru-RU"/>
        </w:rPr>
        <w:t>Обобщенная</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запись</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уравнений</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пьезопроводности</w:t>
      </w:r>
      <w:r w:rsidRPr="00EE3934">
        <w:rPr>
          <w:rFonts w:ascii="Times New Roman" w:eastAsia="Times New Roman" w:hAnsi="Times New Roman" w:cs="Times New Roman"/>
          <w:kern w:val="0"/>
          <w:sz w:val="24"/>
          <w:szCs w:val="24"/>
          <w:lang w:eastAsia="ru-RU"/>
        </w:rPr>
        <w:tab/>
        <w:t>107</w:t>
      </w:r>
    </w:p>
    <w:p w14:paraId="350C07FC"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kern w:val="0"/>
          <w:sz w:val="24"/>
          <w:szCs w:val="24"/>
          <w:lang w:eastAsia="ru-RU"/>
        </w:rPr>
        <w:t>4.2.2.</w:t>
      </w:r>
      <w:r w:rsidRPr="00EE3934">
        <w:rPr>
          <w:rFonts w:ascii="Times New Roman" w:eastAsia="Times New Roman" w:hAnsi="Times New Roman" w:cs="Times New Roman"/>
          <w:kern w:val="0"/>
          <w:sz w:val="24"/>
          <w:szCs w:val="24"/>
          <w:lang w:eastAsia="ru-RU"/>
        </w:rPr>
        <w:tab/>
      </w:r>
      <w:r w:rsidRPr="00EE3934">
        <w:rPr>
          <w:rFonts w:ascii="Times New Roman" w:eastAsia="Times New Roman" w:hAnsi="Times New Roman" w:cs="Times New Roman" w:hint="eastAsia"/>
          <w:kern w:val="0"/>
          <w:sz w:val="24"/>
          <w:szCs w:val="24"/>
          <w:lang w:eastAsia="ru-RU"/>
        </w:rPr>
        <w:t>Неявная</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консервативная</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конечно</w:t>
      </w:r>
      <w:r w:rsidRPr="00EE3934">
        <w:rPr>
          <w:rFonts w:ascii="Times New Roman" w:eastAsia="Times New Roman" w:hAnsi="Times New Roman" w:cs="Times New Roman"/>
          <w:kern w:val="0"/>
          <w:sz w:val="24"/>
          <w:szCs w:val="24"/>
          <w:lang w:eastAsia="ru-RU"/>
        </w:rPr>
        <w:t>-</w:t>
      </w:r>
      <w:r w:rsidRPr="00EE3934">
        <w:rPr>
          <w:rFonts w:ascii="Times New Roman" w:eastAsia="Times New Roman" w:hAnsi="Times New Roman" w:cs="Times New Roman" w:hint="eastAsia"/>
          <w:kern w:val="0"/>
          <w:sz w:val="24"/>
          <w:szCs w:val="24"/>
          <w:lang w:eastAsia="ru-RU"/>
        </w:rPr>
        <w:t>разностная</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схема</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для</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уравнения</w:t>
      </w:r>
    </w:p>
    <w:p w14:paraId="299B1252"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hint="eastAsia"/>
          <w:kern w:val="0"/>
          <w:sz w:val="24"/>
          <w:szCs w:val="24"/>
          <w:lang w:eastAsia="ru-RU"/>
        </w:rPr>
        <w:t>пьезопроводности</w:t>
      </w:r>
      <w:r w:rsidRPr="00EE3934">
        <w:rPr>
          <w:rFonts w:ascii="Times New Roman" w:eastAsia="Times New Roman" w:hAnsi="Times New Roman" w:cs="Times New Roman"/>
          <w:kern w:val="0"/>
          <w:sz w:val="24"/>
          <w:szCs w:val="24"/>
          <w:lang w:eastAsia="ru-RU"/>
        </w:rPr>
        <w:tab/>
        <w:t>107</w:t>
      </w:r>
    </w:p>
    <w:p w14:paraId="3D1AA5B9"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kern w:val="0"/>
          <w:sz w:val="24"/>
          <w:szCs w:val="24"/>
          <w:lang w:eastAsia="ru-RU"/>
        </w:rPr>
        <w:t>4.2.3.</w:t>
      </w:r>
      <w:r w:rsidRPr="00EE3934">
        <w:rPr>
          <w:rFonts w:ascii="Times New Roman" w:eastAsia="Times New Roman" w:hAnsi="Times New Roman" w:cs="Times New Roman"/>
          <w:kern w:val="0"/>
          <w:sz w:val="24"/>
          <w:szCs w:val="24"/>
          <w:lang w:eastAsia="ru-RU"/>
        </w:rPr>
        <w:tab/>
      </w:r>
      <w:r w:rsidRPr="00EE3934">
        <w:rPr>
          <w:rFonts w:ascii="Times New Roman" w:eastAsia="Times New Roman" w:hAnsi="Times New Roman" w:cs="Times New Roman" w:hint="eastAsia"/>
          <w:kern w:val="0"/>
          <w:sz w:val="24"/>
          <w:szCs w:val="24"/>
          <w:lang w:eastAsia="ru-RU"/>
        </w:rPr>
        <w:t>Решение</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уравнения</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для</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границы</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раздела</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бурового</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раствора</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и</w:t>
      </w:r>
    </w:p>
    <w:p w14:paraId="425488CE"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hint="eastAsia"/>
          <w:kern w:val="0"/>
          <w:sz w:val="24"/>
          <w:szCs w:val="24"/>
          <w:lang w:eastAsia="ru-RU"/>
        </w:rPr>
        <w:t>поровой</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жидкости</w:t>
      </w:r>
      <w:r w:rsidRPr="00EE3934">
        <w:rPr>
          <w:rFonts w:ascii="Times New Roman" w:eastAsia="Times New Roman" w:hAnsi="Times New Roman" w:cs="Times New Roman"/>
          <w:kern w:val="0"/>
          <w:sz w:val="24"/>
          <w:szCs w:val="24"/>
          <w:lang w:eastAsia="ru-RU"/>
        </w:rPr>
        <w:tab/>
      </w:r>
      <w:r w:rsidRPr="00EE3934">
        <w:rPr>
          <w:rFonts w:ascii="Times New Roman" w:eastAsia="Times New Roman" w:hAnsi="Times New Roman" w:cs="Times New Roman" w:hint="eastAsia"/>
          <w:kern w:val="0"/>
          <w:sz w:val="24"/>
          <w:szCs w:val="24"/>
          <w:lang w:eastAsia="ru-RU"/>
        </w:rPr>
        <w:t>ПО</w:t>
      </w:r>
      <w:r w:rsidRPr="00EE3934">
        <w:rPr>
          <w:rFonts w:ascii="Times New Roman" w:eastAsia="Times New Roman" w:hAnsi="Times New Roman" w:cs="Times New Roman"/>
          <w:kern w:val="0"/>
          <w:sz w:val="24"/>
          <w:szCs w:val="24"/>
          <w:lang w:eastAsia="ru-RU"/>
        </w:rPr>
        <w:t xml:space="preserve"> </w:t>
      </w:r>
    </w:p>
    <w:p w14:paraId="401119DB"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hint="eastAsia"/>
          <w:kern w:val="0"/>
          <w:sz w:val="24"/>
          <w:szCs w:val="24"/>
          <w:lang w:eastAsia="ru-RU"/>
        </w:rPr>
        <w:t>§</w:t>
      </w:r>
      <w:r w:rsidRPr="00EE3934">
        <w:rPr>
          <w:rFonts w:ascii="Times New Roman" w:eastAsia="Times New Roman" w:hAnsi="Times New Roman" w:cs="Times New Roman"/>
          <w:kern w:val="0"/>
          <w:sz w:val="24"/>
          <w:szCs w:val="24"/>
          <w:lang w:eastAsia="ru-RU"/>
        </w:rPr>
        <w:t xml:space="preserve">4.3. </w:t>
      </w:r>
      <w:r w:rsidRPr="00EE3934">
        <w:rPr>
          <w:rFonts w:ascii="Times New Roman" w:eastAsia="Times New Roman" w:hAnsi="Times New Roman" w:cs="Times New Roman" w:hint="eastAsia"/>
          <w:kern w:val="0"/>
          <w:sz w:val="24"/>
          <w:szCs w:val="24"/>
          <w:lang w:eastAsia="ru-RU"/>
        </w:rPr>
        <w:t>Верификация</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численного</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метода</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решения</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прямой</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задачи</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и</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анализ</w:t>
      </w:r>
    </w:p>
    <w:p w14:paraId="6B19CA49"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hint="eastAsia"/>
          <w:kern w:val="0"/>
          <w:sz w:val="24"/>
          <w:szCs w:val="24"/>
          <w:lang w:eastAsia="ru-RU"/>
        </w:rPr>
        <w:t>чувствительности</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решения</w:t>
      </w:r>
      <w:r w:rsidRPr="00EE3934">
        <w:rPr>
          <w:rFonts w:ascii="Times New Roman" w:eastAsia="Times New Roman" w:hAnsi="Times New Roman" w:cs="Times New Roman"/>
          <w:kern w:val="0"/>
          <w:sz w:val="24"/>
          <w:szCs w:val="24"/>
          <w:lang w:eastAsia="ru-RU"/>
        </w:rPr>
        <w:tab/>
        <w:t>111</w:t>
      </w:r>
    </w:p>
    <w:p w14:paraId="577249A8"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kern w:val="0"/>
          <w:sz w:val="24"/>
          <w:szCs w:val="24"/>
          <w:lang w:eastAsia="ru-RU"/>
        </w:rPr>
        <w:t>4.3.1.</w:t>
      </w:r>
      <w:r w:rsidRPr="00EE3934">
        <w:rPr>
          <w:rFonts w:ascii="Times New Roman" w:eastAsia="Times New Roman" w:hAnsi="Times New Roman" w:cs="Times New Roman"/>
          <w:kern w:val="0"/>
          <w:sz w:val="24"/>
          <w:szCs w:val="24"/>
          <w:lang w:eastAsia="ru-RU"/>
        </w:rPr>
        <w:tab/>
      </w:r>
      <w:r w:rsidRPr="00EE3934">
        <w:rPr>
          <w:rFonts w:ascii="Times New Roman" w:eastAsia="Times New Roman" w:hAnsi="Times New Roman" w:cs="Times New Roman" w:hint="eastAsia"/>
          <w:kern w:val="0"/>
          <w:sz w:val="24"/>
          <w:szCs w:val="24"/>
          <w:lang w:eastAsia="ru-RU"/>
        </w:rPr>
        <w:t>Плоскорадиальный</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фильтрационный</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поток</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упругой</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жидкости</w:t>
      </w:r>
      <w:r w:rsidRPr="00EE3934">
        <w:rPr>
          <w:rFonts w:ascii="Times New Roman" w:eastAsia="Times New Roman" w:hAnsi="Times New Roman" w:cs="Times New Roman"/>
          <w:kern w:val="0"/>
          <w:sz w:val="24"/>
          <w:szCs w:val="24"/>
          <w:lang w:eastAsia="ru-RU"/>
        </w:rPr>
        <w:t>... 111</w:t>
      </w:r>
    </w:p>
    <w:p w14:paraId="568084AD"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kern w:val="0"/>
          <w:sz w:val="24"/>
          <w:szCs w:val="24"/>
          <w:lang w:eastAsia="ru-RU"/>
        </w:rPr>
        <w:t>4.3.2.</w:t>
      </w:r>
      <w:r w:rsidRPr="00EE3934">
        <w:rPr>
          <w:rFonts w:ascii="Times New Roman" w:eastAsia="Times New Roman" w:hAnsi="Times New Roman" w:cs="Times New Roman"/>
          <w:kern w:val="0"/>
          <w:sz w:val="24"/>
          <w:szCs w:val="24"/>
          <w:lang w:eastAsia="ru-RU"/>
        </w:rPr>
        <w:tab/>
      </w:r>
      <w:r w:rsidRPr="00EE3934">
        <w:rPr>
          <w:rFonts w:ascii="Times New Roman" w:eastAsia="Times New Roman" w:hAnsi="Times New Roman" w:cs="Times New Roman" w:hint="eastAsia"/>
          <w:kern w:val="0"/>
          <w:sz w:val="24"/>
          <w:szCs w:val="24"/>
          <w:lang w:eastAsia="ru-RU"/>
        </w:rPr>
        <w:t>Анализ</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чувствительности</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решения</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уравнений</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пьезопроводности</w:t>
      </w:r>
      <w:r w:rsidRPr="00EE3934">
        <w:rPr>
          <w:rFonts w:ascii="Times New Roman" w:eastAsia="Times New Roman" w:hAnsi="Times New Roman" w:cs="Times New Roman"/>
          <w:kern w:val="0"/>
          <w:sz w:val="24"/>
          <w:szCs w:val="24"/>
          <w:lang w:eastAsia="ru-RU"/>
        </w:rPr>
        <w:t xml:space="preserve"> 113 </w:t>
      </w:r>
      <w:r w:rsidRPr="00EE3934">
        <w:rPr>
          <w:rFonts w:ascii="Times New Roman" w:eastAsia="Times New Roman" w:hAnsi="Times New Roman" w:cs="Times New Roman" w:hint="eastAsia"/>
          <w:kern w:val="0"/>
          <w:sz w:val="24"/>
          <w:szCs w:val="24"/>
          <w:lang w:eastAsia="ru-RU"/>
        </w:rPr>
        <w:t>§</w:t>
      </w:r>
      <w:r w:rsidRPr="00EE3934">
        <w:rPr>
          <w:rFonts w:ascii="Times New Roman" w:eastAsia="Times New Roman" w:hAnsi="Times New Roman" w:cs="Times New Roman"/>
          <w:kern w:val="0"/>
          <w:sz w:val="24"/>
          <w:szCs w:val="24"/>
          <w:lang w:eastAsia="ru-RU"/>
        </w:rPr>
        <w:t xml:space="preserve">4.4. </w:t>
      </w:r>
      <w:r w:rsidRPr="00EE3934">
        <w:rPr>
          <w:rFonts w:ascii="Times New Roman" w:eastAsia="Times New Roman" w:hAnsi="Times New Roman" w:cs="Times New Roman" w:hint="eastAsia"/>
          <w:kern w:val="0"/>
          <w:sz w:val="24"/>
          <w:szCs w:val="24"/>
          <w:lang w:eastAsia="ru-RU"/>
        </w:rPr>
        <w:t>Сравнение</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поведения</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решений</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прямых</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задач</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для</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ньютоновской</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и</w:t>
      </w:r>
    </w:p>
    <w:p w14:paraId="1B6EC81A"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hint="eastAsia"/>
          <w:kern w:val="0"/>
          <w:sz w:val="24"/>
          <w:szCs w:val="24"/>
          <w:lang w:eastAsia="ru-RU"/>
        </w:rPr>
        <w:lastRenderedPageBreak/>
        <w:t>неньютоновской</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жидкостей</w:t>
      </w:r>
      <w:r w:rsidRPr="00EE3934">
        <w:rPr>
          <w:rFonts w:ascii="Times New Roman" w:eastAsia="Times New Roman" w:hAnsi="Times New Roman" w:cs="Times New Roman"/>
          <w:kern w:val="0"/>
          <w:sz w:val="24"/>
          <w:szCs w:val="24"/>
          <w:lang w:eastAsia="ru-RU"/>
        </w:rPr>
        <w:tab/>
        <w:t>116</w:t>
      </w:r>
    </w:p>
    <w:p w14:paraId="03FF4C77"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hint="eastAsia"/>
          <w:kern w:val="0"/>
          <w:sz w:val="24"/>
          <w:szCs w:val="24"/>
          <w:lang w:eastAsia="ru-RU"/>
        </w:rPr>
        <w:t>§</w:t>
      </w:r>
      <w:r w:rsidRPr="00EE3934">
        <w:rPr>
          <w:rFonts w:ascii="Times New Roman" w:eastAsia="Times New Roman" w:hAnsi="Times New Roman" w:cs="Times New Roman"/>
          <w:kern w:val="0"/>
          <w:sz w:val="24"/>
          <w:szCs w:val="24"/>
          <w:lang w:eastAsia="ru-RU"/>
        </w:rPr>
        <w:t xml:space="preserve">4.5. </w:t>
      </w:r>
      <w:r w:rsidRPr="00EE3934">
        <w:rPr>
          <w:rFonts w:ascii="Times New Roman" w:eastAsia="Times New Roman" w:hAnsi="Times New Roman" w:cs="Times New Roman" w:hint="eastAsia"/>
          <w:kern w:val="0"/>
          <w:sz w:val="24"/>
          <w:szCs w:val="24"/>
          <w:lang w:eastAsia="ru-RU"/>
        </w:rPr>
        <w:t>Постановка</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обратной</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задачи</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определения</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параметров</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трещиновато</w:t>
      </w:r>
      <w:r w:rsidRPr="00EE3934">
        <w:rPr>
          <w:rFonts w:ascii="Times New Roman" w:eastAsia="Times New Roman" w:hAnsi="Times New Roman" w:cs="Times New Roman"/>
          <w:kern w:val="0"/>
          <w:sz w:val="24"/>
          <w:szCs w:val="24"/>
          <w:lang w:eastAsia="ru-RU"/>
        </w:rPr>
        <w:t>-</w:t>
      </w:r>
      <w:r w:rsidRPr="00EE3934">
        <w:rPr>
          <w:rFonts w:ascii="Times New Roman" w:eastAsia="Times New Roman" w:hAnsi="Times New Roman" w:cs="Times New Roman" w:hint="eastAsia"/>
          <w:kern w:val="0"/>
          <w:sz w:val="24"/>
          <w:szCs w:val="24"/>
          <w:lang w:eastAsia="ru-RU"/>
        </w:rPr>
        <w:t>пористой</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среды</w:t>
      </w:r>
      <w:r w:rsidRPr="00EE3934">
        <w:rPr>
          <w:rFonts w:ascii="Times New Roman" w:eastAsia="Times New Roman" w:hAnsi="Times New Roman" w:cs="Times New Roman"/>
          <w:kern w:val="0"/>
          <w:sz w:val="24"/>
          <w:szCs w:val="24"/>
          <w:lang w:eastAsia="ru-RU"/>
        </w:rPr>
        <w:tab/>
        <w:t>117</w:t>
      </w:r>
    </w:p>
    <w:p w14:paraId="74251B7D"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kern w:val="0"/>
          <w:sz w:val="24"/>
          <w:szCs w:val="24"/>
          <w:lang w:eastAsia="ru-RU"/>
        </w:rPr>
        <w:t>4.5.1.</w:t>
      </w:r>
      <w:r w:rsidRPr="00EE3934">
        <w:rPr>
          <w:rFonts w:ascii="Times New Roman" w:eastAsia="Times New Roman" w:hAnsi="Times New Roman" w:cs="Times New Roman"/>
          <w:kern w:val="0"/>
          <w:sz w:val="24"/>
          <w:szCs w:val="24"/>
          <w:lang w:eastAsia="ru-RU"/>
        </w:rPr>
        <w:tab/>
      </w:r>
      <w:r w:rsidRPr="00EE3934">
        <w:rPr>
          <w:rFonts w:ascii="Times New Roman" w:eastAsia="Times New Roman" w:hAnsi="Times New Roman" w:cs="Times New Roman" w:hint="eastAsia"/>
          <w:kern w:val="0"/>
          <w:sz w:val="24"/>
          <w:szCs w:val="24"/>
          <w:lang w:eastAsia="ru-RU"/>
        </w:rPr>
        <w:t>Данные</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экспериментальных</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замеров</w:t>
      </w:r>
      <w:r w:rsidRPr="00EE3934">
        <w:rPr>
          <w:rFonts w:ascii="Times New Roman" w:eastAsia="Times New Roman" w:hAnsi="Times New Roman" w:cs="Times New Roman"/>
          <w:kern w:val="0"/>
          <w:sz w:val="24"/>
          <w:szCs w:val="24"/>
          <w:lang w:eastAsia="ru-RU"/>
        </w:rPr>
        <w:tab/>
        <w:t>117</w:t>
      </w:r>
    </w:p>
    <w:p w14:paraId="4E9C7555"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kern w:val="0"/>
          <w:sz w:val="24"/>
          <w:szCs w:val="24"/>
          <w:lang w:eastAsia="ru-RU"/>
        </w:rPr>
        <w:t>4.5.2.</w:t>
      </w:r>
      <w:r w:rsidRPr="00EE3934">
        <w:rPr>
          <w:rFonts w:ascii="Times New Roman" w:eastAsia="Times New Roman" w:hAnsi="Times New Roman" w:cs="Times New Roman"/>
          <w:kern w:val="0"/>
          <w:sz w:val="24"/>
          <w:szCs w:val="24"/>
          <w:lang w:eastAsia="ru-RU"/>
        </w:rPr>
        <w:tab/>
      </w:r>
      <w:r w:rsidRPr="00EE3934">
        <w:rPr>
          <w:rFonts w:ascii="Times New Roman" w:eastAsia="Times New Roman" w:hAnsi="Times New Roman" w:cs="Times New Roman" w:hint="eastAsia"/>
          <w:kern w:val="0"/>
          <w:sz w:val="24"/>
          <w:szCs w:val="24"/>
          <w:lang w:eastAsia="ru-RU"/>
        </w:rPr>
        <w:t>Оптимизационная</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постановка</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обратной</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задачи</w:t>
      </w:r>
      <w:r w:rsidRPr="00EE3934">
        <w:rPr>
          <w:rFonts w:ascii="Times New Roman" w:eastAsia="Times New Roman" w:hAnsi="Times New Roman" w:cs="Times New Roman"/>
          <w:kern w:val="0"/>
          <w:sz w:val="24"/>
          <w:szCs w:val="24"/>
          <w:lang w:eastAsia="ru-RU"/>
        </w:rPr>
        <w:tab/>
        <w:t>118</w:t>
      </w:r>
    </w:p>
    <w:p w14:paraId="634E1F82"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kern w:val="0"/>
          <w:sz w:val="24"/>
          <w:szCs w:val="24"/>
          <w:lang w:eastAsia="ru-RU"/>
        </w:rPr>
        <w:t>4.5.3.</w:t>
      </w:r>
      <w:r w:rsidRPr="00EE3934">
        <w:rPr>
          <w:rFonts w:ascii="Times New Roman" w:eastAsia="Times New Roman" w:hAnsi="Times New Roman" w:cs="Times New Roman"/>
          <w:kern w:val="0"/>
          <w:sz w:val="24"/>
          <w:szCs w:val="24"/>
          <w:lang w:eastAsia="ru-RU"/>
        </w:rPr>
        <w:tab/>
      </w:r>
      <w:r w:rsidRPr="00EE3934">
        <w:rPr>
          <w:rFonts w:ascii="Times New Roman" w:eastAsia="Times New Roman" w:hAnsi="Times New Roman" w:cs="Times New Roman" w:hint="eastAsia"/>
          <w:kern w:val="0"/>
          <w:sz w:val="24"/>
          <w:szCs w:val="24"/>
          <w:lang w:eastAsia="ru-RU"/>
        </w:rPr>
        <w:t>Методы</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решения</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оптимизационной</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задачи</w:t>
      </w:r>
      <w:r w:rsidRPr="00EE3934">
        <w:rPr>
          <w:rFonts w:ascii="Times New Roman" w:eastAsia="Times New Roman" w:hAnsi="Times New Roman" w:cs="Times New Roman"/>
          <w:kern w:val="0"/>
          <w:sz w:val="24"/>
          <w:szCs w:val="24"/>
          <w:lang w:eastAsia="ru-RU"/>
        </w:rPr>
        <w:tab/>
        <w:t>118</w:t>
      </w:r>
    </w:p>
    <w:p w14:paraId="471BB211"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hint="eastAsia"/>
          <w:kern w:val="0"/>
          <w:sz w:val="24"/>
          <w:szCs w:val="24"/>
          <w:lang w:eastAsia="ru-RU"/>
        </w:rPr>
        <w:t>§</w:t>
      </w:r>
      <w:r w:rsidRPr="00EE3934">
        <w:rPr>
          <w:rFonts w:ascii="Times New Roman" w:eastAsia="Times New Roman" w:hAnsi="Times New Roman" w:cs="Times New Roman"/>
          <w:kern w:val="0"/>
          <w:sz w:val="24"/>
          <w:szCs w:val="24"/>
          <w:lang w:eastAsia="ru-RU"/>
        </w:rPr>
        <w:t xml:space="preserve">4.6. </w:t>
      </w:r>
      <w:r w:rsidRPr="00EE3934">
        <w:rPr>
          <w:rFonts w:ascii="Times New Roman" w:eastAsia="Times New Roman" w:hAnsi="Times New Roman" w:cs="Times New Roman" w:hint="eastAsia"/>
          <w:kern w:val="0"/>
          <w:sz w:val="24"/>
          <w:szCs w:val="24"/>
          <w:lang w:eastAsia="ru-RU"/>
        </w:rPr>
        <w:t>Результаты</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решения</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обратной</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задачи</w:t>
      </w:r>
      <w:r w:rsidRPr="00EE3934">
        <w:rPr>
          <w:rFonts w:ascii="Times New Roman" w:eastAsia="Times New Roman" w:hAnsi="Times New Roman" w:cs="Times New Roman"/>
          <w:kern w:val="0"/>
          <w:sz w:val="24"/>
          <w:szCs w:val="24"/>
          <w:lang w:eastAsia="ru-RU"/>
        </w:rPr>
        <w:tab/>
        <w:t>119</w:t>
      </w:r>
    </w:p>
    <w:p w14:paraId="0C8B08FA"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kern w:val="0"/>
          <w:sz w:val="24"/>
          <w:szCs w:val="24"/>
          <w:lang w:eastAsia="ru-RU"/>
        </w:rPr>
        <w:t>4.6.1.</w:t>
      </w:r>
      <w:r w:rsidRPr="00EE3934">
        <w:rPr>
          <w:rFonts w:ascii="Times New Roman" w:eastAsia="Times New Roman" w:hAnsi="Times New Roman" w:cs="Times New Roman"/>
          <w:kern w:val="0"/>
          <w:sz w:val="24"/>
          <w:szCs w:val="24"/>
          <w:lang w:eastAsia="ru-RU"/>
        </w:rPr>
        <w:tab/>
      </w:r>
      <w:r w:rsidRPr="00EE3934">
        <w:rPr>
          <w:rFonts w:ascii="Times New Roman" w:eastAsia="Times New Roman" w:hAnsi="Times New Roman" w:cs="Times New Roman" w:hint="eastAsia"/>
          <w:kern w:val="0"/>
          <w:sz w:val="24"/>
          <w:szCs w:val="24"/>
          <w:lang w:eastAsia="ru-RU"/>
        </w:rPr>
        <w:t>Подбор</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параметра</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Д</w:t>
      </w:r>
      <w:r w:rsidRPr="00EE3934">
        <w:rPr>
          <w:rFonts w:ascii="Times New Roman" w:eastAsia="Times New Roman" w:hAnsi="Times New Roman" w:cs="Times New Roman"/>
          <w:kern w:val="0"/>
          <w:sz w:val="24"/>
          <w:szCs w:val="24"/>
          <w:lang w:eastAsia="ru-RU"/>
        </w:rPr>
        <w:tab/>
        <w:t>119</w:t>
      </w:r>
    </w:p>
    <w:p w14:paraId="4CE40748"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kern w:val="0"/>
          <w:sz w:val="24"/>
          <w:szCs w:val="24"/>
          <w:lang w:eastAsia="ru-RU"/>
        </w:rPr>
        <w:t>4.6.2.</w:t>
      </w:r>
      <w:r w:rsidRPr="00EE3934">
        <w:rPr>
          <w:rFonts w:ascii="Times New Roman" w:eastAsia="Times New Roman" w:hAnsi="Times New Roman" w:cs="Times New Roman"/>
          <w:kern w:val="0"/>
          <w:sz w:val="24"/>
          <w:szCs w:val="24"/>
          <w:lang w:eastAsia="ru-RU"/>
        </w:rPr>
        <w:tab/>
      </w:r>
      <w:r w:rsidRPr="00EE3934">
        <w:rPr>
          <w:rFonts w:ascii="Times New Roman" w:eastAsia="Times New Roman" w:hAnsi="Times New Roman" w:cs="Times New Roman" w:hint="eastAsia"/>
          <w:kern w:val="0"/>
          <w:sz w:val="24"/>
          <w:szCs w:val="24"/>
          <w:lang w:eastAsia="ru-RU"/>
        </w:rPr>
        <w:t>Подбор</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параметров</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кт</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т</w:t>
      </w:r>
      <w:r w:rsidRPr="00EE3934">
        <w:rPr>
          <w:rFonts w:ascii="Times New Roman" w:eastAsia="Times New Roman" w:hAnsi="Times New Roman" w:cs="Times New Roman"/>
          <w:kern w:val="0"/>
          <w:sz w:val="24"/>
          <w:szCs w:val="24"/>
          <w:lang w:eastAsia="ru-RU"/>
        </w:rPr>
        <w:t>0,</w:t>
      </w:r>
      <w:r w:rsidRPr="00EE3934">
        <w:rPr>
          <w:rFonts w:ascii="Times New Roman" w:eastAsia="Times New Roman" w:hAnsi="Times New Roman" w:cs="Times New Roman" w:hint="eastAsia"/>
          <w:kern w:val="0"/>
          <w:sz w:val="24"/>
          <w:szCs w:val="24"/>
          <w:lang w:eastAsia="ru-RU"/>
        </w:rPr>
        <w:t>„</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К„ор</w:t>
      </w:r>
      <w:r w:rsidRPr="00EE3934">
        <w:rPr>
          <w:rFonts w:ascii="Times New Roman" w:eastAsia="Times New Roman" w:hAnsi="Times New Roman" w:cs="Times New Roman"/>
          <w:kern w:val="0"/>
          <w:sz w:val="24"/>
          <w:szCs w:val="24"/>
          <w:lang w:eastAsia="ru-RU"/>
        </w:rPr>
        <w:tab/>
        <w:t>119</w:t>
      </w:r>
    </w:p>
    <w:p w14:paraId="62F8324A"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kern w:val="0"/>
          <w:sz w:val="24"/>
          <w:szCs w:val="24"/>
          <w:lang w:eastAsia="ru-RU"/>
        </w:rPr>
        <w:t>4.6.3.</w:t>
      </w:r>
      <w:r w:rsidRPr="00EE3934">
        <w:rPr>
          <w:rFonts w:ascii="Times New Roman" w:eastAsia="Times New Roman" w:hAnsi="Times New Roman" w:cs="Times New Roman"/>
          <w:kern w:val="0"/>
          <w:sz w:val="24"/>
          <w:szCs w:val="24"/>
          <w:lang w:eastAsia="ru-RU"/>
        </w:rPr>
        <w:tab/>
      </w:r>
      <w:r w:rsidRPr="00EE3934">
        <w:rPr>
          <w:rFonts w:ascii="Times New Roman" w:eastAsia="Times New Roman" w:hAnsi="Times New Roman" w:cs="Times New Roman" w:hint="eastAsia"/>
          <w:kern w:val="0"/>
          <w:sz w:val="24"/>
          <w:szCs w:val="24"/>
          <w:lang w:eastAsia="ru-RU"/>
        </w:rPr>
        <w:t>Подбор</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параметров</w:t>
      </w:r>
      <w:r w:rsidRPr="00EE3934">
        <w:rPr>
          <w:rFonts w:ascii="Times New Roman" w:eastAsia="Times New Roman" w:hAnsi="Times New Roman" w:cs="Times New Roman"/>
          <w:kern w:val="0"/>
          <w:sz w:val="24"/>
          <w:szCs w:val="24"/>
          <w:lang w:eastAsia="ru-RU"/>
        </w:rPr>
        <w:t xml:space="preserve"> kn m0ll) </w:t>
      </w:r>
      <w:r w:rsidRPr="00EE3934">
        <w:rPr>
          <w:rFonts w:ascii="Times New Roman" w:eastAsia="Times New Roman" w:hAnsi="Times New Roman" w:cs="Times New Roman" w:hint="eastAsia"/>
          <w:kern w:val="0"/>
          <w:sz w:val="24"/>
          <w:szCs w:val="24"/>
          <w:lang w:eastAsia="ru-RU"/>
        </w:rPr>
        <w:t>іщ</w:t>
      </w:r>
      <w:r w:rsidRPr="00EE3934">
        <w:rPr>
          <w:rFonts w:ascii="Times New Roman" w:eastAsia="Times New Roman" w:hAnsi="Times New Roman" w:cs="Times New Roman"/>
          <w:kern w:val="0"/>
          <w:sz w:val="24"/>
          <w:szCs w:val="24"/>
          <w:lang w:eastAsia="ru-RU"/>
        </w:rPr>
        <w:t>,</w:t>
      </w:r>
      <w:r w:rsidRPr="00EE3934">
        <w:rPr>
          <w:rFonts w:ascii="Times New Roman" w:eastAsia="Times New Roman" w:hAnsi="Times New Roman" w:cs="Times New Roman" w:hint="eastAsia"/>
          <w:kern w:val="0"/>
          <w:sz w:val="24"/>
          <w:szCs w:val="24"/>
          <w:lang w:eastAsia="ru-RU"/>
        </w:rPr>
        <w:t>п</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г</w:t>
      </w:r>
      <w:r w:rsidRPr="00EE3934">
        <w:rPr>
          <w:rFonts w:ascii="Times New Roman" w:eastAsia="Times New Roman" w:hAnsi="Times New Roman" w:cs="Times New Roman"/>
          <w:kern w:val="0"/>
          <w:sz w:val="24"/>
          <w:szCs w:val="24"/>
          <w:lang w:eastAsia="ru-RU"/>
        </w:rPr>
        <w:t>0</w:t>
      </w:r>
      <w:r w:rsidRPr="00EE3934">
        <w:rPr>
          <w:rFonts w:ascii="Times New Roman" w:eastAsia="Times New Roman" w:hAnsi="Times New Roman" w:cs="Times New Roman"/>
          <w:kern w:val="0"/>
          <w:sz w:val="24"/>
          <w:szCs w:val="24"/>
          <w:lang w:eastAsia="ru-RU"/>
        </w:rPr>
        <w:tab/>
        <w:t>121</w:t>
      </w:r>
    </w:p>
    <w:p w14:paraId="66AE389E"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hint="eastAsia"/>
          <w:kern w:val="0"/>
          <w:sz w:val="24"/>
          <w:szCs w:val="24"/>
          <w:lang w:eastAsia="ru-RU"/>
        </w:rPr>
        <w:t>§</w:t>
      </w:r>
      <w:r w:rsidRPr="00EE3934">
        <w:rPr>
          <w:rFonts w:ascii="Times New Roman" w:eastAsia="Times New Roman" w:hAnsi="Times New Roman" w:cs="Times New Roman"/>
          <w:kern w:val="0"/>
          <w:sz w:val="24"/>
          <w:szCs w:val="24"/>
          <w:lang w:eastAsia="ru-RU"/>
        </w:rPr>
        <w:t xml:space="preserve">4.7. </w:t>
      </w:r>
      <w:r w:rsidRPr="00EE3934">
        <w:rPr>
          <w:rFonts w:ascii="Times New Roman" w:eastAsia="Times New Roman" w:hAnsi="Times New Roman" w:cs="Times New Roman" w:hint="eastAsia"/>
          <w:kern w:val="0"/>
          <w:sz w:val="24"/>
          <w:szCs w:val="24"/>
          <w:lang w:eastAsia="ru-RU"/>
        </w:rPr>
        <w:t>Заключение</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по</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главе</w:t>
      </w:r>
      <w:r w:rsidRPr="00EE3934">
        <w:rPr>
          <w:rFonts w:ascii="Times New Roman" w:eastAsia="Times New Roman" w:hAnsi="Times New Roman" w:cs="Times New Roman"/>
          <w:kern w:val="0"/>
          <w:sz w:val="24"/>
          <w:szCs w:val="24"/>
          <w:lang w:eastAsia="ru-RU"/>
        </w:rPr>
        <w:t xml:space="preserve"> 4</w:t>
      </w:r>
      <w:r w:rsidRPr="00EE3934">
        <w:rPr>
          <w:rFonts w:ascii="Times New Roman" w:eastAsia="Times New Roman" w:hAnsi="Times New Roman" w:cs="Times New Roman"/>
          <w:kern w:val="0"/>
          <w:sz w:val="24"/>
          <w:szCs w:val="24"/>
          <w:lang w:eastAsia="ru-RU"/>
        </w:rPr>
        <w:tab/>
        <w:t>124</w:t>
      </w:r>
    </w:p>
    <w:p w14:paraId="44BEE947"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hint="eastAsia"/>
          <w:kern w:val="0"/>
          <w:sz w:val="24"/>
          <w:szCs w:val="24"/>
          <w:lang w:eastAsia="ru-RU"/>
        </w:rPr>
        <w:t>Глава</w:t>
      </w:r>
      <w:r w:rsidRPr="00EE3934">
        <w:rPr>
          <w:rFonts w:ascii="Times New Roman" w:eastAsia="Times New Roman" w:hAnsi="Times New Roman" w:cs="Times New Roman"/>
          <w:kern w:val="0"/>
          <w:sz w:val="24"/>
          <w:szCs w:val="24"/>
          <w:lang w:eastAsia="ru-RU"/>
        </w:rPr>
        <w:t xml:space="preserve"> 5. </w:t>
      </w:r>
      <w:r w:rsidRPr="00EE3934">
        <w:rPr>
          <w:rFonts w:ascii="Times New Roman" w:eastAsia="Times New Roman" w:hAnsi="Times New Roman" w:cs="Times New Roman" w:hint="eastAsia"/>
          <w:kern w:val="0"/>
          <w:sz w:val="24"/>
          <w:szCs w:val="24"/>
          <w:lang w:eastAsia="ru-RU"/>
        </w:rPr>
        <w:t>Задача</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определения</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параметров</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прискважинной</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области</w:t>
      </w:r>
    </w:p>
    <w:p w14:paraId="6B082780"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hint="eastAsia"/>
          <w:kern w:val="0"/>
          <w:sz w:val="24"/>
          <w:szCs w:val="24"/>
          <w:lang w:eastAsia="ru-RU"/>
        </w:rPr>
        <w:t>по</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результатам</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каротажного</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зондирования</w:t>
      </w:r>
      <w:r w:rsidRPr="00EE3934">
        <w:rPr>
          <w:rFonts w:ascii="Times New Roman" w:eastAsia="Times New Roman" w:hAnsi="Times New Roman" w:cs="Times New Roman"/>
          <w:kern w:val="0"/>
          <w:sz w:val="24"/>
          <w:szCs w:val="24"/>
          <w:lang w:eastAsia="ru-RU"/>
        </w:rPr>
        <w:tab/>
        <w:t>125</w:t>
      </w:r>
    </w:p>
    <w:p w14:paraId="32E04A1E"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hint="eastAsia"/>
          <w:kern w:val="0"/>
          <w:sz w:val="24"/>
          <w:szCs w:val="24"/>
          <w:lang w:eastAsia="ru-RU"/>
        </w:rPr>
        <w:t>§</w:t>
      </w:r>
      <w:r w:rsidRPr="00EE3934">
        <w:rPr>
          <w:rFonts w:ascii="Times New Roman" w:eastAsia="Times New Roman" w:hAnsi="Times New Roman" w:cs="Times New Roman"/>
          <w:kern w:val="0"/>
          <w:sz w:val="24"/>
          <w:szCs w:val="24"/>
          <w:lang w:eastAsia="ru-RU"/>
        </w:rPr>
        <w:t xml:space="preserve">5.1. </w:t>
      </w:r>
      <w:r w:rsidRPr="00EE3934">
        <w:rPr>
          <w:rFonts w:ascii="Times New Roman" w:eastAsia="Times New Roman" w:hAnsi="Times New Roman" w:cs="Times New Roman" w:hint="eastAsia"/>
          <w:kern w:val="0"/>
          <w:sz w:val="24"/>
          <w:szCs w:val="24"/>
          <w:lang w:eastAsia="ru-RU"/>
        </w:rPr>
        <w:t>Структура</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прискважинной</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области</w:t>
      </w:r>
      <w:r w:rsidRPr="00EE3934">
        <w:rPr>
          <w:rFonts w:ascii="Times New Roman" w:eastAsia="Times New Roman" w:hAnsi="Times New Roman" w:cs="Times New Roman"/>
          <w:kern w:val="0"/>
          <w:sz w:val="24"/>
          <w:szCs w:val="24"/>
          <w:lang w:eastAsia="ru-RU"/>
        </w:rPr>
        <w:tab/>
        <w:t>125</w:t>
      </w:r>
    </w:p>
    <w:p w14:paraId="61883B09"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hint="eastAsia"/>
          <w:kern w:val="0"/>
          <w:sz w:val="24"/>
          <w:szCs w:val="24"/>
          <w:lang w:eastAsia="ru-RU"/>
        </w:rPr>
        <w:t>§</w:t>
      </w:r>
      <w:r w:rsidRPr="00EE3934">
        <w:rPr>
          <w:rFonts w:ascii="Times New Roman" w:eastAsia="Times New Roman" w:hAnsi="Times New Roman" w:cs="Times New Roman"/>
          <w:kern w:val="0"/>
          <w:sz w:val="24"/>
          <w:szCs w:val="24"/>
          <w:lang w:eastAsia="ru-RU"/>
        </w:rPr>
        <w:t xml:space="preserve">5.2. </w:t>
      </w:r>
      <w:r w:rsidRPr="00EE3934">
        <w:rPr>
          <w:rFonts w:ascii="Times New Roman" w:eastAsia="Times New Roman" w:hAnsi="Times New Roman" w:cs="Times New Roman" w:hint="eastAsia"/>
          <w:kern w:val="0"/>
          <w:sz w:val="24"/>
          <w:szCs w:val="24"/>
          <w:lang w:eastAsia="ru-RU"/>
        </w:rPr>
        <w:t>Высокочастотное</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индукционное</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каротажное</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изопараметрическое</w:t>
      </w:r>
    </w:p>
    <w:p w14:paraId="424DB5D1"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hint="eastAsia"/>
          <w:kern w:val="0"/>
          <w:sz w:val="24"/>
          <w:szCs w:val="24"/>
          <w:lang w:eastAsia="ru-RU"/>
        </w:rPr>
        <w:t>зондирование</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ВИКИЗ</w:t>
      </w:r>
      <w:r w:rsidRPr="00EE3934">
        <w:rPr>
          <w:rFonts w:ascii="Times New Roman" w:eastAsia="Times New Roman" w:hAnsi="Times New Roman" w:cs="Times New Roman"/>
          <w:kern w:val="0"/>
          <w:sz w:val="24"/>
          <w:szCs w:val="24"/>
          <w:lang w:eastAsia="ru-RU"/>
        </w:rPr>
        <w:t>)</w:t>
      </w:r>
      <w:r w:rsidRPr="00EE3934">
        <w:rPr>
          <w:rFonts w:ascii="Times New Roman" w:eastAsia="Times New Roman" w:hAnsi="Times New Roman" w:cs="Times New Roman"/>
          <w:kern w:val="0"/>
          <w:sz w:val="24"/>
          <w:szCs w:val="24"/>
          <w:lang w:eastAsia="ru-RU"/>
        </w:rPr>
        <w:tab/>
        <w:t>126</w:t>
      </w:r>
    </w:p>
    <w:p w14:paraId="3A44DBD5"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hint="eastAsia"/>
          <w:kern w:val="0"/>
          <w:sz w:val="24"/>
          <w:szCs w:val="24"/>
          <w:lang w:eastAsia="ru-RU"/>
        </w:rPr>
        <w:t>§</w:t>
      </w:r>
      <w:r w:rsidRPr="00EE3934">
        <w:rPr>
          <w:rFonts w:ascii="Times New Roman" w:eastAsia="Times New Roman" w:hAnsi="Times New Roman" w:cs="Times New Roman"/>
          <w:kern w:val="0"/>
          <w:sz w:val="24"/>
          <w:szCs w:val="24"/>
          <w:lang w:eastAsia="ru-RU"/>
        </w:rPr>
        <w:t xml:space="preserve">5.3. </w:t>
      </w:r>
      <w:r w:rsidRPr="00EE3934">
        <w:rPr>
          <w:rFonts w:ascii="Times New Roman" w:eastAsia="Times New Roman" w:hAnsi="Times New Roman" w:cs="Times New Roman" w:hint="eastAsia"/>
          <w:kern w:val="0"/>
          <w:sz w:val="24"/>
          <w:szCs w:val="24"/>
          <w:lang w:eastAsia="ru-RU"/>
        </w:rPr>
        <w:t>Математическая</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модель</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распространения</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электромагнитных</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волн</w:t>
      </w:r>
      <w:r w:rsidRPr="00EE3934">
        <w:rPr>
          <w:rFonts w:ascii="Times New Roman" w:eastAsia="Times New Roman" w:hAnsi="Times New Roman" w:cs="Times New Roman"/>
          <w:kern w:val="0"/>
          <w:sz w:val="24"/>
          <w:szCs w:val="24"/>
          <w:lang w:eastAsia="ru-RU"/>
        </w:rPr>
        <w:t xml:space="preserve"> .. 126 </w:t>
      </w:r>
      <w:r w:rsidRPr="00EE3934">
        <w:rPr>
          <w:rFonts w:ascii="Times New Roman" w:eastAsia="Times New Roman" w:hAnsi="Times New Roman" w:cs="Times New Roman" w:hint="eastAsia"/>
          <w:kern w:val="0"/>
          <w:sz w:val="24"/>
          <w:szCs w:val="24"/>
          <w:lang w:eastAsia="ru-RU"/>
        </w:rPr>
        <w:t>§</w:t>
      </w:r>
      <w:r w:rsidRPr="00EE3934">
        <w:rPr>
          <w:rFonts w:ascii="Times New Roman" w:eastAsia="Times New Roman" w:hAnsi="Times New Roman" w:cs="Times New Roman"/>
          <w:kern w:val="0"/>
          <w:sz w:val="24"/>
          <w:szCs w:val="24"/>
          <w:lang w:eastAsia="ru-RU"/>
        </w:rPr>
        <w:t xml:space="preserve">5.4. </w:t>
      </w:r>
      <w:r w:rsidRPr="00EE3934">
        <w:rPr>
          <w:rFonts w:ascii="Times New Roman" w:eastAsia="Times New Roman" w:hAnsi="Times New Roman" w:cs="Times New Roman" w:hint="eastAsia"/>
          <w:kern w:val="0"/>
          <w:sz w:val="24"/>
          <w:szCs w:val="24"/>
          <w:lang w:eastAsia="ru-RU"/>
        </w:rPr>
        <w:t>Постановка</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оптимизационной</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задачи</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определения</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структуры</w:t>
      </w:r>
    </w:p>
    <w:p w14:paraId="7EB24A19"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hint="eastAsia"/>
          <w:kern w:val="0"/>
          <w:sz w:val="24"/>
          <w:szCs w:val="24"/>
          <w:lang w:eastAsia="ru-RU"/>
        </w:rPr>
        <w:t>прискважинной</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области</w:t>
      </w:r>
      <w:r w:rsidRPr="00EE3934">
        <w:rPr>
          <w:rFonts w:ascii="Times New Roman" w:eastAsia="Times New Roman" w:hAnsi="Times New Roman" w:cs="Times New Roman"/>
          <w:kern w:val="0"/>
          <w:sz w:val="24"/>
          <w:szCs w:val="24"/>
          <w:lang w:eastAsia="ru-RU"/>
        </w:rPr>
        <w:tab/>
        <w:t>127</w:t>
      </w:r>
    </w:p>
    <w:p w14:paraId="18D1AB7A"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hint="eastAsia"/>
          <w:kern w:val="0"/>
          <w:sz w:val="24"/>
          <w:szCs w:val="24"/>
          <w:lang w:eastAsia="ru-RU"/>
        </w:rPr>
        <w:t>§</w:t>
      </w:r>
      <w:r w:rsidRPr="00EE3934">
        <w:rPr>
          <w:rFonts w:ascii="Times New Roman" w:eastAsia="Times New Roman" w:hAnsi="Times New Roman" w:cs="Times New Roman"/>
          <w:kern w:val="0"/>
          <w:sz w:val="24"/>
          <w:szCs w:val="24"/>
          <w:lang w:eastAsia="ru-RU"/>
        </w:rPr>
        <w:t xml:space="preserve">5.5. </w:t>
      </w:r>
      <w:r w:rsidRPr="00EE3934">
        <w:rPr>
          <w:rFonts w:ascii="Times New Roman" w:eastAsia="Times New Roman" w:hAnsi="Times New Roman" w:cs="Times New Roman" w:hint="eastAsia"/>
          <w:kern w:val="0"/>
          <w:sz w:val="24"/>
          <w:szCs w:val="24"/>
          <w:lang w:eastAsia="ru-RU"/>
        </w:rPr>
        <w:t>Верификация</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численного</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алгоритма</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решения</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обратной</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задачи</w:t>
      </w:r>
      <w:r w:rsidRPr="00EE3934">
        <w:rPr>
          <w:rFonts w:ascii="Times New Roman" w:eastAsia="Times New Roman" w:hAnsi="Times New Roman" w:cs="Times New Roman"/>
          <w:kern w:val="0"/>
          <w:sz w:val="24"/>
          <w:szCs w:val="24"/>
          <w:lang w:eastAsia="ru-RU"/>
        </w:rPr>
        <w:tab/>
        <w:t>128</w:t>
      </w:r>
    </w:p>
    <w:p w14:paraId="3EAC2DAE"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kern w:val="0"/>
          <w:sz w:val="24"/>
          <w:szCs w:val="24"/>
          <w:lang w:eastAsia="ru-RU"/>
        </w:rPr>
        <w:t>5.5.1.</w:t>
      </w:r>
      <w:r w:rsidRPr="00EE3934">
        <w:rPr>
          <w:rFonts w:ascii="Times New Roman" w:eastAsia="Times New Roman" w:hAnsi="Times New Roman" w:cs="Times New Roman"/>
          <w:kern w:val="0"/>
          <w:sz w:val="24"/>
          <w:szCs w:val="24"/>
          <w:lang w:eastAsia="ru-RU"/>
        </w:rPr>
        <w:tab/>
      </w:r>
      <w:r w:rsidRPr="00EE3934">
        <w:rPr>
          <w:rFonts w:ascii="Times New Roman" w:eastAsia="Times New Roman" w:hAnsi="Times New Roman" w:cs="Times New Roman" w:hint="eastAsia"/>
          <w:kern w:val="0"/>
          <w:sz w:val="24"/>
          <w:szCs w:val="24"/>
          <w:lang w:eastAsia="ru-RU"/>
        </w:rPr>
        <w:t>Трехслойная</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модель</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прискважинной</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области</w:t>
      </w:r>
      <w:r w:rsidRPr="00EE3934">
        <w:rPr>
          <w:rFonts w:ascii="Times New Roman" w:eastAsia="Times New Roman" w:hAnsi="Times New Roman" w:cs="Times New Roman"/>
          <w:kern w:val="0"/>
          <w:sz w:val="24"/>
          <w:szCs w:val="24"/>
          <w:lang w:eastAsia="ru-RU"/>
        </w:rPr>
        <w:tab/>
        <w:t>128</w:t>
      </w:r>
    </w:p>
    <w:p w14:paraId="6E613530"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kern w:val="0"/>
          <w:sz w:val="24"/>
          <w:szCs w:val="24"/>
          <w:lang w:eastAsia="ru-RU"/>
        </w:rPr>
        <w:t>5.5.2.</w:t>
      </w:r>
      <w:r w:rsidRPr="00EE3934">
        <w:rPr>
          <w:rFonts w:ascii="Times New Roman" w:eastAsia="Times New Roman" w:hAnsi="Times New Roman" w:cs="Times New Roman"/>
          <w:kern w:val="0"/>
          <w:sz w:val="24"/>
          <w:szCs w:val="24"/>
          <w:lang w:eastAsia="ru-RU"/>
        </w:rPr>
        <w:tab/>
      </w:r>
      <w:r w:rsidRPr="00EE3934">
        <w:rPr>
          <w:rFonts w:ascii="Times New Roman" w:eastAsia="Times New Roman" w:hAnsi="Times New Roman" w:cs="Times New Roman" w:hint="eastAsia"/>
          <w:kern w:val="0"/>
          <w:sz w:val="24"/>
          <w:szCs w:val="24"/>
          <w:lang w:eastAsia="ru-RU"/>
        </w:rPr>
        <w:t>Четырёхслойная</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модель</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прискважинной</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области</w:t>
      </w:r>
      <w:r w:rsidRPr="00EE3934">
        <w:rPr>
          <w:rFonts w:ascii="Times New Roman" w:eastAsia="Times New Roman" w:hAnsi="Times New Roman" w:cs="Times New Roman"/>
          <w:kern w:val="0"/>
          <w:sz w:val="24"/>
          <w:szCs w:val="24"/>
          <w:lang w:eastAsia="ru-RU"/>
        </w:rPr>
        <w:tab/>
        <w:t>130</w:t>
      </w:r>
    </w:p>
    <w:p w14:paraId="22426F7F"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hint="eastAsia"/>
          <w:kern w:val="0"/>
          <w:sz w:val="24"/>
          <w:szCs w:val="24"/>
          <w:lang w:eastAsia="ru-RU"/>
        </w:rPr>
        <w:t>§</w:t>
      </w:r>
      <w:r w:rsidRPr="00EE3934">
        <w:rPr>
          <w:rFonts w:ascii="Times New Roman" w:eastAsia="Times New Roman" w:hAnsi="Times New Roman" w:cs="Times New Roman"/>
          <w:kern w:val="0"/>
          <w:sz w:val="24"/>
          <w:szCs w:val="24"/>
          <w:lang w:eastAsia="ru-RU"/>
        </w:rPr>
        <w:t xml:space="preserve">5.6. </w:t>
      </w:r>
      <w:r w:rsidRPr="00EE3934">
        <w:rPr>
          <w:rFonts w:ascii="Times New Roman" w:eastAsia="Times New Roman" w:hAnsi="Times New Roman" w:cs="Times New Roman" w:hint="eastAsia"/>
          <w:kern w:val="0"/>
          <w:sz w:val="24"/>
          <w:szCs w:val="24"/>
          <w:lang w:eastAsia="ru-RU"/>
        </w:rPr>
        <w:t>Заключение</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по</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главе</w:t>
      </w:r>
      <w:r w:rsidRPr="00EE3934">
        <w:rPr>
          <w:rFonts w:ascii="Times New Roman" w:eastAsia="Times New Roman" w:hAnsi="Times New Roman" w:cs="Times New Roman"/>
          <w:kern w:val="0"/>
          <w:sz w:val="24"/>
          <w:szCs w:val="24"/>
          <w:lang w:eastAsia="ru-RU"/>
        </w:rPr>
        <w:t xml:space="preserve"> 5</w:t>
      </w:r>
      <w:r w:rsidRPr="00EE3934">
        <w:rPr>
          <w:rFonts w:ascii="Times New Roman" w:eastAsia="Times New Roman" w:hAnsi="Times New Roman" w:cs="Times New Roman"/>
          <w:kern w:val="0"/>
          <w:sz w:val="24"/>
          <w:szCs w:val="24"/>
          <w:lang w:eastAsia="ru-RU"/>
        </w:rPr>
        <w:tab/>
        <w:t>132</w:t>
      </w:r>
    </w:p>
    <w:p w14:paraId="69BC14C1"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hint="eastAsia"/>
          <w:kern w:val="0"/>
          <w:sz w:val="24"/>
          <w:szCs w:val="24"/>
          <w:lang w:eastAsia="ru-RU"/>
        </w:rPr>
        <w:t>Заключение</w:t>
      </w:r>
      <w:r w:rsidRPr="00EE3934">
        <w:rPr>
          <w:rFonts w:ascii="Times New Roman" w:eastAsia="Times New Roman" w:hAnsi="Times New Roman" w:cs="Times New Roman"/>
          <w:kern w:val="0"/>
          <w:sz w:val="24"/>
          <w:szCs w:val="24"/>
          <w:lang w:eastAsia="ru-RU"/>
        </w:rPr>
        <w:tab/>
        <w:t>133</w:t>
      </w:r>
    </w:p>
    <w:p w14:paraId="6F75241A"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hint="eastAsia"/>
          <w:kern w:val="0"/>
          <w:sz w:val="24"/>
          <w:szCs w:val="24"/>
          <w:lang w:eastAsia="ru-RU"/>
        </w:rPr>
        <w:t>Список</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сокращений</w:t>
      </w:r>
      <w:r w:rsidRPr="00EE3934">
        <w:rPr>
          <w:rFonts w:ascii="Times New Roman" w:eastAsia="Times New Roman" w:hAnsi="Times New Roman" w:cs="Times New Roman"/>
          <w:kern w:val="0"/>
          <w:sz w:val="24"/>
          <w:szCs w:val="24"/>
          <w:lang w:eastAsia="ru-RU"/>
        </w:rPr>
        <w:tab/>
        <w:t>135</w:t>
      </w:r>
    </w:p>
    <w:p w14:paraId="7BF6DA2D"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hint="eastAsia"/>
          <w:kern w:val="0"/>
          <w:sz w:val="24"/>
          <w:szCs w:val="24"/>
          <w:lang w:eastAsia="ru-RU"/>
        </w:rPr>
        <w:t>Список</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литературы</w:t>
      </w:r>
      <w:r w:rsidRPr="00EE3934">
        <w:rPr>
          <w:rFonts w:ascii="Times New Roman" w:eastAsia="Times New Roman" w:hAnsi="Times New Roman" w:cs="Times New Roman"/>
          <w:kern w:val="0"/>
          <w:sz w:val="24"/>
          <w:szCs w:val="24"/>
          <w:lang w:eastAsia="ru-RU"/>
        </w:rPr>
        <w:tab/>
        <w:t>136</w:t>
      </w:r>
    </w:p>
    <w:p w14:paraId="481CDD5E"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hint="eastAsia"/>
          <w:kern w:val="0"/>
          <w:sz w:val="24"/>
          <w:szCs w:val="24"/>
          <w:lang w:eastAsia="ru-RU"/>
        </w:rPr>
        <w:t>Приложение</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А</w:t>
      </w:r>
      <w:r w:rsidRPr="00EE3934">
        <w:rPr>
          <w:rFonts w:ascii="Times New Roman" w:eastAsia="Times New Roman" w:hAnsi="Times New Roman" w:cs="Times New Roman"/>
          <w:kern w:val="0"/>
          <w:sz w:val="24"/>
          <w:szCs w:val="24"/>
          <w:lang w:eastAsia="ru-RU"/>
        </w:rPr>
        <w:tab/>
        <w:t>147</w:t>
      </w:r>
    </w:p>
    <w:p w14:paraId="16654414"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hint="eastAsia"/>
          <w:kern w:val="0"/>
          <w:sz w:val="24"/>
          <w:szCs w:val="24"/>
          <w:lang w:eastAsia="ru-RU"/>
        </w:rPr>
        <w:t>А</w:t>
      </w:r>
      <w:r w:rsidRPr="00EE3934">
        <w:rPr>
          <w:rFonts w:ascii="Times New Roman" w:eastAsia="Times New Roman" w:hAnsi="Times New Roman" w:cs="Times New Roman"/>
          <w:kern w:val="0"/>
          <w:sz w:val="24"/>
          <w:szCs w:val="24"/>
          <w:lang w:eastAsia="ru-RU"/>
        </w:rPr>
        <w:t xml:space="preserve">.1. </w:t>
      </w:r>
      <w:r w:rsidRPr="00EE3934">
        <w:rPr>
          <w:rFonts w:ascii="Times New Roman" w:eastAsia="Times New Roman" w:hAnsi="Times New Roman" w:cs="Times New Roman" w:hint="eastAsia"/>
          <w:kern w:val="0"/>
          <w:sz w:val="24"/>
          <w:szCs w:val="24"/>
          <w:lang w:eastAsia="ru-RU"/>
        </w:rPr>
        <w:t>Распределение</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функционала</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для</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задачи</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с</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тремя</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слоями</w:t>
      </w:r>
      <w:r w:rsidRPr="00EE3934">
        <w:rPr>
          <w:rFonts w:ascii="Times New Roman" w:eastAsia="Times New Roman" w:hAnsi="Times New Roman" w:cs="Times New Roman"/>
          <w:kern w:val="0"/>
          <w:sz w:val="24"/>
          <w:szCs w:val="24"/>
          <w:lang w:eastAsia="ru-RU"/>
        </w:rPr>
        <w:tab/>
        <w:t>147</w:t>
      </w:r>
    </w:p>
    <w:p w14:paraId="45F18071"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hint="eastAsia"/>
          <w:kern w:val="0"/>
          <w:sz w:val="24"/>
          <w:szCs w:val="24"/>
          <w:lang w:eastAsia="ru-RU"/>
        </w:rPr>
        <w:t>А</w:t>
      </w:r>
      <w:r w:rsidRPr="00EE3934">
        <w:rPr>
          <w:rFonts w:ascii="Times New Roman" w:eastAsia="Times New Roman" w:hAnsi="Times New Roman" w:cs="Times New Roman"/>
          <w:kern w:val="0"/>
          <w:sz w:val="24"/>
          <w:szCs w:val="24"/>
          <w:lang w:eastAsia="ru-RU"/>
        </w:rPr>
        <w:t xml:space="preserve">.2. </w:t>
      </w:r>
      <w:r w:rsidRPr="00EE3934">
        <w:rPr>
          <w:rFonts w:ascii="Times New Roman" w:eastAsia="Times New Roman" w:hAnsi="Times New Roman" w:cs="Times New Roman" w:hint="eastAsia"/>
          <w:kern w:val="0"/>
          <w:sz w:val="24"/>
          <w:szCs w:val="24"/>
          <w:lang w:eastAsia="ru-RU"/>
        </w:rPr>
        <w:t>Тестирование</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операторов</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рекомбинации</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для</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задачи</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с</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четырьмя</w:t>
      </w:r>
    </w:p>
    <w:p w14:paraId="5CD94C56"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hint="eastAsia"/>
          <w:kern w:val="0"/>
          <w:sz w:val="24"/>
          <w:szCs w:val="24"/>
          <w:lang w:eastAsia="ru-RU"/>
        </w:rPr>
        <w:t>слоями</w:t>
      </w:r>
      <w:r w:rsidRPr="00EE3934">
        <w:rPr>
          <w:rFonts w:ascii="Times New Roman" w:eastAsia="Times New Roman" w:hAnsi="Times New Roman" w:cs="Times New Roman"/>
          <w:kern w:val="0"/>
          <w:sz w:val="24"/>
          <w:szCs w:val="24"/>
          <w:lang w:eastAsia="ru-RU"/>
        </w:rPr>
        <w:tab/>
        <w:t>149</w:t>
      </w:r>
    </w:p>
    <w:p w14:paraId="17525E8E" w14:textId="77777777" w:rsidR="00EE3934" w:rsidRPr="00EE3934" w:rsidRDefault="00EE3934" w:rsidP="00EE3934">
      <w:pPr>
        <w:rPr>
          <w:rFonts w:ascii="Times New Roman" w:eastAsia="Times New Roman" w:hAnsi="Times New Roman" w:cs="Times New Roman"/>
          <w:kern w:val="0"/>
          <w:sz w:val="24"/>
          <w:szCs w:val="24"/>
          <w:lang w:eastAsia="ru-RU"/>
        </w:rPr>
      </w:pPr>
      <w:r w:rsidRPr="00EE3934">
        <w:rPr>
          <w:rFonts w:ascii="Times New Roman" w:eastAsia="Times New Roman" w:hAnsi="Times New Roman" w:cs="Times New Roman" w:hint="eastAsia"/>
          <w:kern w:val="0"/>
          <w:sz w:val="24"/>
          <w:szCs w:val="24"/>
          <w:lang w:eastAsia="ru-RU"/>
        </w:rPr>
        <w:t>Приложение</w:t>
      </w:r>
      <w:r w:rsidRPr="00EE3934">
        <w:rPr>
          <w:rFonts w:ascii="Times New Roman" w:eastAsia="Times New Roman" w:hAnsi="Times New Roman" w:cs="Times New Roman"/>
          <w:kern w:val="0"/>
          <w:sz w:val="24"/>
          <w:szCs w:val="24"/>
          <w:lang w:eastAsia="ru-RU"/>
        </w:rPr>
        <w:t xml:space="preserve"> </w:t>
      </w:r>
      <w:r w:rsidRPr="00EE3934">
        <w:rPr>
          <w:rFonts w:ascii="Times New Roman" w:eastAsia="Times New Roman" w:hAnsi="Times New Roman" w:cs="Times New Roman" w:hint="eastAsia"/>
          <w:kern w:val="0"/>
          <w:sz w:val="24"/>
          <w:szCs w:val="24"/>
          <w:lang w:eastAsia="ru-RU"/>
        </w:rPr>
        <w:t>В</w:t>
      </w:r>
      <w:r w:rsidRPr="00EE3934">
        <w:rPr>
          <w:rFonts w:ascii="Times New Roman" w:eastAsia="Times New Roman" w:hAnsi="Times New Roman" w:cs="Times New Roman"/>
          <w:kern w:val="0"/>
          <w:sz w:val="24"/>
          <w:szCs w:val="24"/>
          <w:lang w:eastAsia="ru-RU"/>
        </w:rPr>
        <w:tab/>
        <w:t>152</w:t>
      </w:r>
    </w:p>
    <w:p w14:paraId="563D6563" w14:textId="4E0222DC" w:rsidR="00846B4C" w:rsidRDefault="00846B4C" w:rsidP="00EE3934"/>
    <w:p w14:paraId="43003161" w14:textId="7472ED9D" w:rsidR="00EE3934" w:rsidRDefault="00EE3934" w:rsidP="00EE3934"/>
    <w:p w14:paraId="78129692" w14:textId="7C2746A9" w:rsidR="00EE3934" w:rsidRDefault="00EE3934" w:rsidP="00EE3934"/>
    <w:p w14:paraId="2DF9D328" w14:textId="77777777" w:rsidR="00EE3934" w:rsidRPr="00EE3934" w:rsidRDefault="00EE3934" w:rsidP="00EE3934">
      <w:pPr>
        <w:keepNext/>
        <w:keepLines/>
        <w:tabs>
          <w:tab w:val="clear" w:pos="709"/>
        </w:tabs>
        <w:suppressAutoHyphens w:val="0"/>
        <w:spacing w:after="181" w:line="280" w:lineRule="exact"/>
        <w:ind w:firstLine="0"/>
        <w:jc w:val="left"/>
        <w:outlineLvl w:val="1"/>
        <w:rPr>
          <w:rFonts w:ascii="Century Schoolbook" w:eastAsia="Times New Roman" w:hAnsi="Century Schoolbook" w:cs="Century Schoolbook"/>
          <w:b/>
          <w:bCs/>
          <w:kern w:val="0"/>
          <w:sz w:val="28"/>
          <w:szCs w:val="28"/>
          <w:lang w:eastAsia="ru-RU"/>
        </w:rPr>
      </w:pPr>
      <w:bookmarkStart w:id="0" w:name="bookmark73"/>
      <w:r w:rsidRPr="00EE3934">
        <w:rPr>
          <w:rFonts w:ascii="Century Schoolbook" w:eastAsia="Times New Roman" w:hAnsi="Century Schoolbook" w:cs="Century Schoolbook"/>
          <w:b/>
          <w:bCs/>
          <w:color w:val="000000"/>
          <w:kern w:val="0"/>
          <w:sz w:val="28"/>
          <w:szCs w:val="28"/>
          <w:shd w:val="clear" w:color="auto" w:fill="FFFFFF"/>
          <w:lang w:eastAsia="ru-RU"/>
        </w:rPr>
        <w:t>Заключение</w:t>
      </w:r>
      <w:bookmarkEnd w:id="0"/>
    </w:p>
    <w:p w14:paraId="64267BB2" w14:textId="77777777" w:rsidR="00EE3934" w:rsidRPr="00EE3934" w:rsidRDefault="00EE3934" w:rsidP="00EE3934">
      <w:pPr>
        <w:keepNext/>
        <w:keepLines/>
        <w:tabs>
          <w:tab w:val="clear" w:pos="709"/>
        </w:tabs>
        <w:suppressAutoHyphens w:val="0"/>
        <w:spacing w:after="57" w:line="190" w:lineRule="exact"/>
        <w:ind w:firstLine="0"/>
        <w:jc w:val="left"/>
        <w:outlineLvl w:val="4"/>
        <w:rPr>
          <w:rFonts w:ascii="Century Schoolbook" w:eastAsia="Times New Roman" w:hAnsi="Century Schoolbook" w:cs="Century Schoolbook"/>
          <w:b/>
          <w:bCs/>
          <w:kern w:val="0"/>
          <w:sz w:val="19"/>
          <w:szCs w:val="19"/>
          <w:lang w:eastAsia="ru-RU"/>
        </w:rPr>
      </w:pPr>
      <w:bookmarkStart w:id="1" w:name="bookmark74"/>
      <w:r w:rsidRPr="00EE3934">
        <w:rPr>
          <w:rFonts w:ascii="Century Schoolbook" w:eastAsia="Times New Roman" w:hAnsi="Century Schoolbook" w:cs="Century Schoolbook"/>
          <w:b/>
          <w:bCs/>
          <w:color w:val="000000"/>
          <w:kern w:val="0"/>
          <w:sz w:val="19"/>
          <w:szCs w:val="19"/>
          <w:shd w:val="clear" w:color="auto" w:fill="FFFFFF"/>
          <w:lang w:eastAsia="ru-RU"/>
        </w:rPr>
        <w:t>Основные результаты работы:</w:t>
      </w:r>
      <w:bookmarkEnd w:id="1"/>
    </w:p>
    <w:p w14:paraId="33645786" w14:textId="77777777" w:rsidR="00EE3934" w:rsidRPr="00EE3934" w:rsidRDefault="00EE3934" w:rsidP="00EE3934">
      <w:pPr>
        <w:numPr>
          <w:ilvl w:val="0"/>
          <w:numId w:val="13"/>
        </w:numPr>
        <w:tabs>
          <w:tab w:val="clear" w:pos="709"/>
        </w:tabs>
        <w:suppressAutoHyphens w:val="0"/>
        <w:spacing w:after="0" w:line="368" w:lineRule="exact"/>
        <w:ind w:firstLine="480"/>
        <w:jc w:val="left"/>
        <w:rPr>
          <w:rFonts w:ascii="Century Schoolbook" w:eastAsia="Times New Roman" w:hAnsi="Century Schoolbook" w:cs="Century Schoolbook"/>
          <w:kern w:val="0"/>
          <w:sz w:val="19"/>
          <w:szCs w:val="19"/>
          <w:lang w:eastAsia="ru-RU"/>
        </w:rPr>
      </w:pPr>
      <w:r w:rsidRPr="00EE3934">
        <w:rPr>
          <w:rFonts w:ascii="Century Schoolbook" w:eastAsia="Times New Roman" w:hAnsi="Century Schoolbook" w:cs="Century Schoolbook"/>
          <w:color w:val="000000"/>
          <w:kern w:val="0"/>
          <w:sz w:val="19"/>
          <w:szCs w:val="19"/>
          <w:shd w:val="clear" w:color="auto" w:fill="FFFFFF"/>
          <w:lang w:eastAsia="ru-RU"/>
        </w:rPr>
        <w:t>Предложена модификация оптимизационного метода решения обрат</w:t>
      </w:r>
      <w:r w:rsidRPr="00EE3934">
        <w:rPr>
          <w:rFonts w:ascii="Century Schoolbook" w:eastAsia="Times New Roman" w:hAnsi="Century Schoolbook" w:cs="Century Schoolbook"/>
          <w:color w:val="000000"/>
          <w:kern w:val="0"/>
          <w:sz w:val="19"/>
          <w:szCs w:val="19"/>
          <w:shd w:val="clear" w:color="auto" w:fill="FFFFFF"/>
          <w:lang w:eastAsia="ru-RU"/>
        </w:rPr>
        <w:softHyphen/>
        <w:t>ных задач на основе улучшенного генетического алгоритма. Улучшение дос</w:t>
      </w:r>
      <w:r w:rsidRPr="00EE3934">
        <w:rPr>
          <w:rFonts w:ascii="Century Schoolbook" w:eastAsia="Times New Roman" w:hAnsi="Century Schoolbook" w:cs="Century Schoolbook"/>
          <w:color w:val="000000"/>
          <w:kern w:val="0"/>
          <w:sz w:val="19"/>
          <w:szCs w:val="19"/>
          <w:shd w:val="clear" w:color="auto" w:fill="FFFFFF"/>
          <w:lang w:eastAsia="ru-RU"/>
        </w:rPr>
        <w:softHyphen/>
        <w:t>тигнуто за счет уточнения на основе многочисленных расчетов параметра селекции и построения нового оператора рекомбинации, учитывающего зна</w:t>
      </w:r>
      <w:r w:rsidRPr="00EE3934">
        <w:rPr>
          <w:rFonts w:ascii="Century Schoolbook" w:eastAsia="Times New Roman" w:hAnsi="Century Schoolbook" w:cs="Century Schoolbook"/>
          <w:color w:val="000000"/>
          <w:kern w:val="0"/>
          <w:sz w:val="19"/>
          <w:szCs w:val="19"/>
          <w:shd w:val="clear" w:color="auto" w:fill="FFFFFF"/>
          <w:lang w:eastAsia="ru-RU"/>
        </w:rPr>
        <w:softHyphen/>
        <w:t>чимость индивидуумов, участвующих в формировании индивидуума после</w:t>
      </w:r>
      <w:r w:rsidRPr="00EE3934">
        <w:rPr>
          <w:rFonts w:ascii="Century Schoolbook" w:eastAsia="Times New Roman" w:hAnsi="Century Schoolbook" w:cs="Century Schoolbook"/>
          <w:color w:val="000000"/>
          <w:kern w:val="0"/>
          <w:sz w:val="19"/>
          <w:szCs w:val="19"/>
          <w:shd w:val="clear" w:color="auto" w:fill="FFFFFF"/>
          <w:lang w:eastAsia="ru-RU"/>
        </w:rPr>
        <w:softHyphen/>
        <w:t>дующего поколения. Модифицированный метод позволил ускорить отыска</w:t>
      </w:r>
      <w:r w:rsidRPr="00EE3934">
        <w:rPr>
          <w:rFonts w:ascii="Century Schoolbook" w:eastAsia="Times New Roman" w:hAnsi="Century Schoolbook" w:cs="Century Schoolbook"/>
          <w:color w:val="000000"/>
          <w:kern w:val="0"/>
          <w:sz w:val="19"/>
          <w:szCs w:val="19"/>
          <w:shd w:val="clear" w:color="auto" w:fill="FFFFFF"/>
          <w:lang w:eastAsia="ru-RU"/>
        </w:rPr>
        <w:softHyphen/>
        <w:t>ние глобальных минимумов функционалов, в том числе, в сильно нелиней</w:t>
      </w:r>
      <w:r w:rsidRPr="00EE3934">
        <w:rPr>
          <w:rFonts w:ascii="Century Schoolbook" w:eastAsia="Times New Roman" w:hAnsi="Century Schoolbook" w:cs="Century Schoolbook"/>
          <w:color w:val="000000"/>
          <w:kern w:val="0"/>
          <w:sz w:val="19"/>
          <w:szCs w:val="19"/>
          <w:shd w:val="clear" w:color="auto" w:fill="FFFFFF"/>
          <w:lang w:eastAsia="ru-RU"/>
        </w:rPr>
        <w:softHyphen/>
        <w:t>ной задаче определения структуры прискважинной области по результатам индукционного каротажа.</w:t>
      </w:r>
    </w:p>
    <w:p w14:paraId="2B7E6CD3" w14:textId="77777777" w:rsidR="00EE3934" w:rsidRPr="00EE3934" w:rsidRDefault="00EE3934" w:rsidP="00EE3934">
      <w:pPr>
        <w:numPr>
          <w:ilvl w:val="0"/>
          <w:numId w:val="13"/>
        </w:numPr>
        <w:tabs>
          <w:tab w:val="clear" w:pos="709"/>
        </w:tabs>
        <w:suppressAutoHyphens w:val="0"/>
        <w:spacing w:after="0" w:line="368" w:lineRule="exact"/>
        <w:ind w:firstLine="480"/>
        <w:jc w:val="left"/>
        <w:rPr>
          <w:rFonts w:ascii="Century Schoolbook" w:eastAsia="Times New Roman" w:hAnsi="Century Schoolbook" w:cs="Century Schoolbook"/>
          <w:kern w:val="0"/>
          <w:sz w:val="19"/>
          <w:szCs w:val="19"/>
          <w:lang w:eastAsia="ru-RU"/>
        </w:rPr>
      </w:pPr>
      <w:r w:rsidRPr="00EE3934">
        <w:rPr>
          <w:rFonts w:ascii="Century Schoolbook" w:eastAsia="Times New Roman" w:hAnsi="Century Schoolbook" w:cs="Century Schoolbook"/>
          <w:color w:val="000000"/>
          <w:kern w:val="0"/>
          <w:sz w:val="19"/>
          <w:szCs w:val="19"/>
          <w:shd w:val="clear" w:color="auto" w:fill="FFFFFF"/>
          <w:lang w:eastAsia="ru-RU"/>
        </w:rPr>
        <w:t>Для решения задачи оптимального расположения датчиков обнару</w:t>
      </w:r>
      <w:r w:rsidRPr="00EE3934">
        <w:rPr>
          <w:rFonts w:ascii="Century Schoolbook" w:eastAsia="Times New Roman" w:hAnsi="Century Schoolbook" w:cs="Century Schoolbook"/>
          <w:color w:val="000000"/>
          <w:kern w:val="0"/>
          <w:sz w:val="19"/>
          <w:szCs w:val="19"/>
          <w:shd w:val="clear" w:color="auto" w:fill="FFFFFF"/>
          <w:lang w:eastAsia="ru-RU"/>
        </w:rPr>
        <w:softHyphen/>
        <w:t>жения волн цунами сформулированы новые постановки с оригинальными функционалами и ограничениями, учитывающими как время обнаружения, так и амплитуду улавливаемых возмущений. Для Алеуто-Аляскинской об</w:t>
      </w:r>
      <w:r w:rsidRPr="00EE3934">
        <w:rPr>
          <w:rFonts w:ascii="Century Schoolbook" w:eastAsia="Times New Roman" w:hAnsi="Century Schoolbook" w:cs="Century Schoolbook"/>
          <w:color w:val="000000"/>
          <w:kern w:val="0"/>
          <w:sz w:val="19"/>
          <w:szCs w:val="19"/>
          <w:shd w:val="clear" w:color="auto" w:fill="FFFFFF"/>
          <w:lang w:eastAsia="ru-RU"/>
        </w:rPr>
        <w:softHyphen/>
        <w:t xml:space="preserve">ласти возникновения волн цунами найдено расположение трех датчиков, уменьшающее время гарантированного обнаружения волн по сравнению с установленными </w:t>
      </w:r>
      <w:r w:rsidRPr="00EE3934">
        <w:rPr>
          <w:rFonts w:ascii="Century Schoolbook" w:eastAsia="Times New Roman" w:hAnsi="Century Schoolbook" w:cs="Century Schoolbook"/>
          <w:color w:val="000000"/>
          <w:kern w:val="0"/>
          <w:sz w:val="19"/>
          <w:szCs w:val="19"/>
          <w:shd w:val="clear" w:color="auto" w:fill="FFFFFF"/>
          <w:lang w:val="en-US" w:eastAsia="en-US"/>
        </w:rPr>
        <w:t>DART</w:t>
      </w:r>
      <w:r w:rsidRPr="00EE3934">
        <w:rPr>
          <w:rFonts w:ascii="Century Schoolbook" w:eastAsia="Times New Roman" w:hAnsi="Century Schoolbook" w:cs="Century Schoolbook"/>
          <w:color w:val="000000"/>
          <w:kern w:val="0"/>
          <w:sz w:val="19"/>
          <w:szCs w:val="19"/>
          <w:shd w:val="clear" w:color="auto" w:fill="FFFFFF"/>
          <w:lang w:eastAsia="ru-RU"/>
        </w:rPr>
        <w:t>-станциями в два раза. Для Курило-Камчатской ак</w:t>
      </w:r>
      <w:r w:rsidRPr="00EE3934">
        <w:rPr>
          <w:rFonts w:ascii="Century Schoolbook" w:eastAsia="Times New Roman" w:hAnsi="Century Schoolbook" w:cs="Century Schoolbook"/>
          <w:color w:val="000000"/>
          <w:kern w:val="0"/>
          <w:sz w:val="19"/>
          <w:szCs w:val="19"/>
          <w:shd w:val="clear" w:color="auto" w:fill="FFFFFF"/>
          <w:lang w:eastAsia="ru-RU"/>
        </w:rPr>
        <w:softHyphen/>
        <w:t>ватории найдено минимальное число датчиков, при котором гарантирован</w:t>
      </w:r>
      <w:r w:rsidRPr="00EE3934">
        <w:rPr>
          <w:rFonts w:ascii="Century Schoolbook" w:eastAsia="Times New Roman" w:hAnsi="Century Schoolbook" w:cs="Century Schoolbook"/>
          <w:color w:val="000000"/>
          <w:kern w:val="0"/>
          <w:sz w:val="19"/>
          <w:szCs w:val="19"/>
          <w:shd w:val="clear" w:color="auto" w:fill="FFFFFF"/>
          <w:lang w:eastAsia="ru-RU"/>
        </w:rPr>
        <w:softHyphen/>
        <w:t>ное время обнаружения возмущений остается одинаковым для постановок с ограничением снизу на порог амплитуды возмущений и без него.</w:t>
      </w:r>
    </w:p>
    <w:p w14:paraId="2C219686" w14:textId="77777777" w:rsidR="00EE3934" w:rsidRPr="00EE3934" w:rsidRDefault="00EE3934" w:rsidP="00EE3934">
      <w:pPr>
        <w:numPr>
          <w:ilvl w:val="0"/>
          <w:numId w:val="13"/>
        </w:numPr>
        <w:tabs>
          <w:tab w:val="clear" w:pos="709"/>
        </w:tabs>
        <w:suppressAutoHyphens w:val="0"/>
        <w:spacing w:after="0" w:line="368" w:lineRule="exact"/>
        <w:ind w:firstLine="480"/>
        <w:jc w:val="left"/>
        <w:rPr>
          <w:rFonts w:ascii="Century Schoolbook" w:eastAsia="Times New Roman" w:hAnsi="Century Schoolbook" w:cs="Century Schoolbook"/>
          <w:kern w:val="0"/>
          <w:sz w:val="19"/>
          <w:szCs w:val="19"/>
          <w:lang w:eastAsia="ru-RU"/>
        </w:rPr>
      </w:pPr>
      <w:r w:rsidRPr="00EE3934">
        <w:rPr>
          <w:rFonts w:ascii="Century Schoolbook" w:eastAsia="Times New Roman" w:hAnsi="Century Schoolbook" w:cs="Century Schoolbook"/>
          <w:color w:val="000000"/>
          <w:kern w:val="0"/>
          <w:sz w:val="19"/>
          <w:szCs w:val="19"/>
          <w:shd w:val="clear" w:color="auto" w:fill="FFFFFF"/>
          <w:lang w:eastAsia="ru-RU"/>
        </w:rPr>
        <w:t>Предложены два новых критерия оптимизационного проектирования рабочего колеса гидротурбины. Первый критерий позволяет максимизиро</w:t>
      </w:r>
      <w:r w:rsidRPr="00EE3934">
        <w:rPr>
          <w:rFonts w:ascii="Century Schoolbook" w:eastAsia="Times New Roman" w:hAnsi="Century Schoolbook" w:cs="Century Schoolbook"/>
          <w:color w:val="000000"/>
          <w:kern w:val="0"/>
          <w:sz w:val="19"/>
          <w:szCs w:val="19"/>
          <w:shd w:val="clear" w:color="auto" w:fill="FFFFFF"/>
          <w:lang w:eastAsia="ru-RU"/>
        </w:rPr>
        <w:softHyphen/>
        <w:t>вать КПД с сохранением характерного поведения его зависимости от режи</w:t>
      </w:r>
      <w:r w:rsidRPr="00EE3934">
        <w:rPr>
          <w:rFonts w:ascii="Century Schoolbook" w:eastAsia="Times New Roman" w:hAnsi="Century Schoolbook" w:cs="Century Schoolbook"/>
          <w:color w:val="000000"/>
          <w:kern w:val="0"/>
          <w:sz w:val="19"/>
          <w:szCs w:val="19"/>
          <w:shd w:val="clear" w:color="auto" w:fill="FFFFFF"/>
          <w:lang w:eastAsia="ru-RU"/>
        </w:rPr>
        <w:softHyphen/>
        <w:t>ма работы гидротурбины. Второй критерий минимизирует интенсивность прецессирующего вихревого жгута через формирование возрастающего к оси рабочего колеса профиля расходной составляющей скорости за лопастя</w:t>
      </w:r>
      <w:r w:rsidRPr="00EE3934">
        <w:rPr>
          <w:rFonts w:ascii="Century Schoolbook" w:eastAsia="Times New Roman" w:hAnsi="Century Schoolbook" w:cs="Century Schoolbook"/>
          <w:color w:val="000000"/>
          <w:kern w:val="0"/>
          <w:sz w:val="19"/>
          <w:szCs w:val="19"/>
          <w:shd w:val="clear" w:color="auto" w:fill="FFFFFF"/>
          <w:lang w:eastAsia="ru-RU"/>
        </w:rPr>
        <w:softHyphen/>
        <w:t>ми колеса. Улучшенный этими критериями комплекс оптимизационного проектирования позволил спроектировать рабочее колесо, амплитуды пуль</w:t>
      </w:r>
      <w:r w:rsidRPr="00EE3934">
        <w:rPr>
          <w:rFonts w:ascii="Century Schoolbook" w:eastAsia="Times New Roman" w:hAnsi="Century Schoolbook" w:cs="Century Schoolbook"/>
          <w:color w:val="000000"/>
          <w:kern w:val="0"/>
          <w:sz w:val="19"/>
          <w:szCs w:val="19"/>
          <w:shd w:val="clear" w:color="auto" w:fill="FFFFFF"/>
          <w:lang w:eastAsia="ru-RU"/>
        </w:rPr>
        <w:softHyphen/>
        <w:t>саций давления которого снижены более чем в 10 раз и КПД которого не меньше, чем у прототипа.</w:t>
      </w:r>
    </w:p>
    <w:p w14:paraId="1F984B2E" w14:textId="77777777" w:rsidR="00EE3934" w:rsidRPr="00EE3934" w:rsidRDefault="00EE3934" w:rsidP="00EE3934">
      <w:pPr>
        <w:numPr>
          <w:ilvl w:val="0"/>
          <w:numId w:val="13"/>
        </w:numPr>
        <w:tabs>
          <w:tab w:val="clear" w:pos="709"/>
        </w:tabs>
        <w:suppressAutoHyphens w:val="0"/>
        <w:spacing w:after="0" w:line="368" w:lineRule="exact"/>
        <w:ind w:firstLine="480"/>
        <w:jc w:val="left"/>
        <w:rPr>
          <w:rFonts w:ascii="Century Schoolbook" w:eastAsia="Times New Roman" w:hAnsi="Century Schoolbook" w:cs="Century Schoolbook"/>
          <w:kern w:val="0"/>
          <w:sz w:val="19"/>
          <w:szCs w:val="19"/>
          <w:lang w:eastAsia="ru-RU"/>
        </w:rPr>
      </w:pPr>
      <w:r w:rsidRPr="00EE3934">
        <w:rPr>
          <w:rFonts w:ascii="Century Schoolbook" w:eastAsia="Times New Roman" w:hAnsi="Century Schoolbook" w:cs="Century Schoolbook"/>
          <w:color w:val="000000"/>
          <w:kern w:val="0"/>
          <w:sz w:val="19"/>
          <w:szCs w:val="19"/>
          <w:shd w:val="clear" w:color="auto" w:fill="FFFFFF"/>
          <w:lang w:eastAsia="ru-RU"/>
        </w:rPr>
        <w:t>Построена наиболее полная на сегодняшний день модель нестацио</w:t>
      </w:r>
      <w:r w:rsidRPr="00EE3934">
        <w:rPr>
          <w:rFonts w:ascii="Century Schoolbook" w:eastAsia="Times New Roman" w:hAnsi="Century Schoolbook" w:cs="Century Schoolbook"/>
          <w:color w:val="000000"/>
          <w:kern w:val="0"/>
          <w:sz w:val="19"/>
          <w:szCs w:val="19"/>
          <w:shd w:val="clear" w:color="auto" w:fill="FFFFFF"/>
          <w:lang w:eastAsia="ru-RU"/>
        </w:rPr>
        <w:softHyphen/>
        <w:t>нарной фильтрации жидкости Гершеля-Балкли в трещиновато-пористой среде с вытеснением поровой жидкости. До этого были модели либо отдель</w:t>
      </w:r>
      <w:r w:rsidRPr="00EE3934">
        <w:rPr>
          <w:rFonts w:ascii="Century Schoolbook" w:eastAsia="Times New Roman" w:hAnsi="Century Schoolbook" w:cs="Century Schoolbook"/>
          <w:color w:val="000000"/>
          <w:kern w:val="0"/>
          <w:sz w:val="19"/>
          <w:szCs w:val="19"/>
          <w:shd w:val="clear" w:color="auto" w:fill="FFFFFF"/>
          <w:lang w:eastAsia="ru-RU"/>
        </w:rPr>
        <w:softHyphen/>
        <w:t>но для вязкопластической жидкости (Бингама-Шведова) либо отдельно для степенной жидкости. Для решения существенно усложнившегося нелинейно</w:t>
      </w:r>
      <w:r w:rsidRPr="00EE3934">
        <w:rPr>
          <w:rFonts w:ascii="Century Schoolbook" w:eastAsia="Times New Roman" w:hAnsi="Century Schoolbook" w:cs="Century Schoolbook"/>
          <w:color w:val="000000"/>
          <w:kern w:val="0"/>
          <w:sz w:val="19"/>
          <w:szCs w:val="19"/>
          <w:shd w:val="clear" w:color="auto" w:fill="FFFFFF"/>
          <w:lang w:eastAsia="ru-RU"/>
        </w:rPr>
        <w:softHyphen/>
        <w:t>го уравнения пьезопроводности с разрывными на границе раздела бурового раствора и поровой жидкости коэффициентами предложена и обоснована консервативная, абсолютно устойчивая схема. Созданная новая численная модель позволила рассчитать фильтрацию бурового раствора для большого значения отношения проницаемости среды к её пористости, который не мог быть рассмотрен при использовании явной условно устойчивой схемы из-за необходимости задания в ней очень маленького шага по времени. За счет более точного описания процесса фильтрации бурового раствора построен</w:t>
      </w:r>
      <w:r w:rsidRPr="00EE3934">
        <w:rPr>
          <w:rFonts w:ascii="Century Schoolbook" w:eastAsia="Times New Roman" w:hAnsi="Century Schoolbook" w:cs="Century Schoolbook"/>
          <w:color w:val="000000"/>
          <w:kern w:val="0"/>
          <w:sz w:val="19"/>
          <w:szCs w:val="19"/>
          <w:shd w:val="clear" w:color="auto" w:fill="FFFFFF"/>
          <w:lang w:eastAsia="ru-RU"/>
        </w:rPr>
        <w:softHyphen/>
        <w:t>ная модель позволила успешно решить обратную задачу определения пара</w:t>
      </w:r>
      <w:r w:rsidRPr="00EE3934">
        <w:rPr>
          <w:rFonts w:ascii="Century Schoolbook" w:eastAsia="Times New Roman" w:hAnsi="Century Schoolbook" w:cs="Century Schoolbook"/>
          <w:color w:val="000000"/>
          <w:kern w:val="0"/>
          <w:sz w:val="19"/>
          <w:szCs w:val="19"/>
          <w:shd w:val="clear" w:color="auto" w:fill="FFFFFF"/>
          <w:lang w:eastAsia="ru-RU"/>
        </w:rPr>
        <w:softHyphen/>
        <w:t>метров трещиновато-пористой среды.</w:t>
      </w:r>
    </w:p>
    <w:p w14:paraId="09CEC9B1" w14:textId="3088D58A" w:rsidR="00EE3934" w:rsidRPr="00EE3934" w:rsidRDefault="00EE3934" w:rsidP="00EE3934">
      <w:r w:rsidRPr="00EE3934">
        <w:rPr>
          <w:rFonts w:ascii="Century Schoolbook" w:eastAsia="Times New Roman" w:hAnsi="Century Schoolbook" w:cs="Century Schoolbook"/>
          <w:color w:val="000000"/>
          <w:kern w:val="0"/>
          <w:sz w:val="19"/>
          <w:szCs w:val="19"/>
          <w:shd w:val="clear" w:color="auto" w:fill="FFFFFF"/>
          <w:lang w:eastAsia="ru-RU"/>
        </w:rPr>
        <w:t xml:space="preserve">На основе предложенных методов созданы программные комплексы решения перечисленных обратных задач, которые внедрены и используются в ОАО «Силовые машины» «ЛМЗ» (г. Санкт-Петербург), ООО </w:t>
      </w:r>
      <w:r w:rsidRPr="00EE3934">
        <w:rPr>
          <w:rFonts w:ascii="Century Schoolbook" w:eastAsia="Times New Roman" w:hAnsi="Century Schoolbook" w:cs="Century Schoolbook"/>
          <w:color w:val="000000"/>
          <w:kern w:val="0"/>
          <w:sz w:val="19"/>
          <w:szCs w:val="19"/>
          <w:shd w:val="clear" w:color="auto" w:fill="FFFFFF"/>
          <w:lang w:eastAsia="ru-RU"/>
        </w:rPr>
        <w:lastRenderedPageBreak/>
        <w:t>«Техноло</w:t>
      </w:r>
      <w:r w:rsidRPr="00EE3934">
        <w:rPr>
          <w:rFonts w:ascii="Century Schoolbook" w:eastAsia="Times New Roman" w:hAnsi="Century Schoolbook" w:cs="Century Schoolbook"/>
          <w:color w:val="000000"/>
          <w:kern w:val="0"/>
          <w:sz w:val="19"/>
          <w:szCs w:val="19"/>
          <w:shd w:val="clear" w:color="auto" w:fill="FFFFFF"/>
          <w:lang w:eastAsia="ru-RU"/>
        </w:rPr>
        <w:softHyphen/>
        <w:t xml:space="preserve">гическая Компания Шлюмберже» (г. Новосибирск) и </w:t>
      </w:r>
      <w:r w:rsidRPr="00EE3934">
        <w:rPr>
          <w:rFonts w:ascii="Century Schoolbook" w:eastAsia="Times New Roman" w:hAnsi="Century Schoolbook" w:cs="Century Schoolbook"/>
          <w:color w:val="000000"/>
          <w:kern w:val="0"/>
          <w:sz w:val="19"/>
          <w:szCs w:val="19"/>
          <w:shd w:val="clear" w:color="auto" w:fill="FFFFFF"/>
          <w:lang w:val="en-US" w:eastAsia="en-US"/>
        </w:rPr>
        <w:t>National</w:t>
      </w:r>
      <w:r w:rsidRPr="00EE3934">
        <w:rPr>
          <w:rFonts w:ascii="Century Schoolbook" w:eastAsia="Times New Roman" w:hAnsi="Century Schoolbook" w:cs="Century Schoolbook"/>
          <w:color w:val="000000"/>
          <w:kern w:val="0"/>
          <w:sz w:val="19"/>
          <w:szCs w:val="19"/>
          <w:shd w:val="clear" w:color="auto" w:fill="FFFFFF"/>
          <w:lang w:eastAsia="en-US"/>
        </w:rPr>
        <w:t xml:space="preserve"> </w:t>
      </w:r>
      <w:r w:rsidRPr="00EE3934">
        <w:rPr>
          <w:rFonts w:ascii="Century Schoolbook" w:eastAsia="Times New Roman" w:hAnsi="Century Schoolbook" w:cs="Century Schoolbook"/>
          <w:color w:val="000000"/>
          <w:kern w:val="0"/>
          <w:sz w:val="19"/>
          <w:szCs w:val="19"/>
          <w:shd w:val="clear" w:color="auto" w:fill="FFFFFF"/>
          <w:lang w:val="en-US" w:eastAsia="en-US"/>
        </w:rPr>
        <w:t>Oceanic</w:t>
      </w:r>
      <w:r w:rsidRPr="00EE3934">
        <w:rPr>
          <w:rFonts w:ascii="Century Schoolbook" w:eastAsia="Times New Roman" w:hAnsi="Century Schoolbook" w:cs="Century Schoolbook"/>
          <w:color w:val="000000"/>
          <w:kern w:val="0"/>
          <w:sz w:val="19"/>
          <w:szCs w:val="19"/>
          <w:shd w:val="clear" w:color="auto" w:fill="FFFFFF"/>
          <w:lang w:eastAsia="en-US"/>
        </w:rPr>
        <w:t xml:space="preserve"> </w:t>
      </w:r>
      <w:r w:rsidRPr="00EE3934">
        <w:rPr>
          <w:rFonts w:ascii="Century Schoolbook" w:eastAsia="Times New Roman" w:hAnsi="Century Schoolbook" w:cs="Century Schoolbook"/>
          <w:color w:val="000000"/>
          <w:kern w:val="0"/>
          <w:sz w:val="19"/>
          <w:szCs w:val="19"/>
          <w:shd w:val="clear" w:color="auto" w:fill="FFFFFF"/>
          <w:lang w:val="en-US" w:eastAsia="en-US"/>
        </w:rPr>
        <w:t>and</w:t>
      </w:r>
      <w:r w:rsidRPr="00EE3934">
        <w:rPr>
          <w:rFonts w:ascii="Century Schoolbook" w:eastAsia="Times New Roman" w:hAnsi="Century Schoolbook" w:cs="Century Schoolbook"/>
          <w:color w:val="000000"/>
          <w:kern w:val="0"/>
          <w:sz w:val="19"/>
          <w:szCs w:val="19"/>
          <w:shd w:val="clear" w:color="auto" w:fill="FFFFFF"/>
          <w:lang w:eastAsia="en-US"/>
        </w:rPr>
        <w:t xml:space="preserve"> </w:t>
      </w:r>
      <w:r w:rsidRPr="00EE3934">
        <w:rPr>
          <w:rFonts w:ascii="Century Schoolbook" w:eastAsia="Times New Roman" w:hAnsi="Century Schoolbook" w:cs="Century Schoolbook"/>
          <w:color w:val="000000"/>
          <w:kern w:val="0"/>
          <w:sz w:val="19"/>
          <w:szCs w:val="19"/>
          <w:shd w:val="clear" w:color="auto" w:fill="FFFFFF"/>
          <w:lang w:val="en-US" w:eastAsia="en-US"/>
        </w:rPr>
        <w:t>Atmospheric</w:t>
      </w:r>
      <w:r w:rsidRPr="00EE3934">
        <w:rPr>
          <w:rFonts w:ascii="Century Schoolbook" w:eastAsia="Times New Roman" w:hAnsi="Century Schoolbook" w:cs="Century Schoolbook"/>
          <w:color w:val="000000"/>
          <w:kern w:val="0"/>
          <w:sz w:val="19"/>
          <w:szCs w:val="19"/>
          <w:shd w:val="clear" w:color="auto" w:fill="FFFFFF"/>
          <w:lang w:eastAsia="en-US"/>
        </w:rPr>
        <w:t xml:space="preserve"> </w:t>
      </w:r>
      <w:r w:rsidRPr="00EE3934">
        <w:rPr>
          <w:rFonts w:ascii="Century Schoolbook" w:eastAsia="Times New Roman" w:hAnsi="Century Schoolbook" w:cs="Century Schoolbook"/>
          <w:color w:val="000000"/>
          <w:kern w:val="0"/>
          <w:sz w:val="19"/>
          <w:szCs w:val="19"/>
          <w:shd w:val="clear" w:color="auto" w:fill="FFFFFF"/>
          <w:lang w:val="en-US" w:eastAsia="en-US"/>
        </w:rPr>
        <w:t>Administration</w:t>
      </w:r>
      <w:r w:rsidRPr="00EE3934">
        <w:rPr>
          <w:rFonts w:ascii="Century Schoolbook" w:eastAsia="Times New Roman" w:hAnsi="Century Schoolbook" w:cs="Century Schoolbook"/>
          <w:color w:val="000000"/>
          <w:kern w:val="0"/>
          <w:sz w:val="19"/>
          <w:szCs w:val="19"/>
          <w:shd w:val="clear" w:color="auto" w:fill="FFFFFF"/>
          <w:lang w:eastAsia="en-US"/>
        </w:rPr>
        <w:t xml:space="preserve"> </w:t>
      </w:r>
      <w:r w:rsidRPr="00EE3934">
        <w:rPr>
          <w:rFonts w:ascii="Century Schoolbook" w:eastAsia="Times New Roman" w:hAnsi="Century Schoolbook" w:cs="Century Schoolbook"/>
          <w:color w:val="000000"/>
          <w:kern w:val="0"/>
          <w:sz w:val="19"/>
          <w:szCs w:val="19"/>
          <w:shd w:val="clear" w:color="auto" w:fill="FFFFFF"/>
          <w:lang w:val="en-US" w:eastAsia="en-US"/>
        </w:rPr>
        <w:t>Center</w:t>
      </w:r>
      <w:r w:rsidRPr="00EE3934">
        <w:rPr>
          <w:rFonts w:ascii="Century Schoolbook" w:eastAsia="Times New Roman" w:hAnsi="Century Schoolbook" w:cs="Century Schoolbook"/>
          <w:color w:val="000000"/>
          <w:kern w:val="0"/>
          <w:sz w:val="19"/>
          <w:szCs w:val="19"/>
          <w:shd w:val="clear" w:color="auto" w:fill="FFFFFF"/>
          <w:lang w:eastAsia="en-US"/>
        </w:rPr>
        <w:t xml:space="preserve"> </w:t>
      </w:r>
      <w:r w:rsidRPr="00EE3934">
        <w:rPr>
          <w:rFonts w:ascii="Century Schoolbook" w:eastAsia="Times New Roman" w:hAnsi="Century Schoolbook" w:cs="Century Schoolbook"/>
          <w:color w:val="000000"/>
          <w:kern w:val="0"/>
          <w:sz w:val="19"/>
          <w:szCs w:val="19"/>
          <w:shd w:val="clear" w:color="auto" w:fill="FFFFFF"/>
          <w:lang w:val="en-US" w:eastAsia="en-US"/>
        </w:rPr>
        <w:t>of</w:t>
      </w:r>
      <w:r w:rsidRPr="00EE3934">
        <w:rPr>
          <w:rFonts w:ascii="Century Schoolbook" w:eastAsia="Times New Roman" w:hAnsi="Century Schoolbook" w:cs="Century Schoolbook"/>
          <w:color w:val="000000"/>
          <w:kern w:val="0"/>
          <w:sz w:val="19"/>
          <w:szCs w:val="19"/>
          <w:shd w:val="clear" w:color="auto" w:fill="FFFFFF"/>
          <w:lang w:eastAsia="en-US"/>
        </w:rPr>
        <w:t xml:space="preserve"> </w:t>
      </w:r>
      <w:r w:rsidRPr="00EE3934">
        <w:rPr>
          <w:rFonts w:ascii="Century Schoolbook" w:eastAsia="Times New Roman" w:hAnsi="Century Schoolbook" w:cs="Century Schoolbook"/>
          <w:color w:val="000000"/>
          <w:kern w:val="0"/>
          <w:sz w:val="19"/>
          <w:szCs w:val="19"/>
          <w:shd w:val="clear" w:color="auto" w:fill="FFFFFF"/>
          <w:lang w:val="en-US" w:eastAsia="en-US"/>
        </w:rPr>
        <w:t>Tsunami</w:t>
      </w:r>
      <w:r w:rsidRPr="00EE3934">
        <w:rPr>
          <w:rFonts w:ascii="Century Schoolbook" w:eastAsia="Times New Roman" w:hAnsi="Century Schoolbook" w:cs="Century Schoolbook"/>
          <w:color w:val="000000"/>
          <w:kern w:val="0"/>
          <w:sz w:val="19"/>
          <w:szCs w:val="19"/>
          <w:shd w:val="clear" w:color="auto" w:fill="FFFFFF"/>
          <w:lang w:eastAsia="en-US"/>
        </w:rPr>
        <w:t xml:space="preserve"> </w:t>
      </w:r>
      <w:r w:rsidRPr="00EE3934">
        <w:rPr>
          <w:rFonts w:ascii="Century Schoolbook" w:eastAsia="Times New Roman" w:hAnsi="Century Schoolbook" w:cs="Century Schoolbook"/>
          <w:color w:val="000000"/>
          <w:kern w:val="0"/>
          <w:sz w:val="19"/>
          <w:szCs w:val="19"/>
          <w:shd w:val="clear" w:color="auto" w:fill="FFFFFF"/>
          <w:lang w:val="en-US" w:eastAsia="en-US"/>
        </w:rPr>
        <w:t>Research</w:t>
      </w:r>
      <w:r w:rsidRPr="00EE3934">
        <w:rPr>
          <w:rFonts w:ascii="Century Schoolbook" w:eastAsia="Times New Roman" w:hAnsi="Century Schoolbook" w:cs="Century Schoolbook"/>
          <w:color w:val="000000"/>
          <w:kern w:val="0"/>
          <w:sz w:val="19"/>
          <w:szCs w:val="19"/>
          <w:shd w:val="clear" w:color="auto" w:fill="FFFFFF"/>
          <w:lang w:eastAsia="en-US"/>
        </w:rPr>
        <w:t xml:space="preserve"> </w:t>
      </w:r>
      <w:r w:rsidRPr="00EE3934">
        <w:rPr>
          <w:rFonts w:ascii="Century Schoolbook" w:eastAsia="Times New Roman" w:hAnsi="Century Schoolbook" w:cs="Century Schoolbook"/>
          <w:color w:val="000000"/>
          <w:kern w:val="0"/>
          <w:sz w:val="19"/>
          <w:szCs w:val="19"/>
          <w:shd w:val="clear" w:color="auto" w:fill="FFFFFF"/>
          <w:lang w:eastAsia="ru-RU"/>
        </w:rPr>
        <w:t>(г. Сиэтл, США)</w:t>
      </w:r>
    </w:p>
    <w:sectPr w:rsidR="00EE3934" w:rsidRPr="00EE393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11FE4" w14:textId="77777777" w:rsidR="00077B53" w:rsidRDefault="00077B53">
      <w:pPr>
        <w:spacing w:after="0" w:line="240" w:lineRule="auto"/>
      </w:pPr>
      <w:r>
        <w:separator/>
      </w:r>
    </w:p>
  </w:endnote>
  <w:endnote w:type="continuationSeparator" w:id="0">
    <w:p w14:paraId="5B70632F" w14:textId="77777777" w:rsidR="00077B53" w:rsidRDefault="00077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5744D" w14:textId="77777777" w:rsidR="00077B53" w:rsidRDefault="00077B53"/>
    <w:p w14:paraId="717B8D95" w14:textId="77777777" w:rsidR="00077B53" w:rsidRDefault="00077B53"/>
    <w:p w14:paraId="2BF37548" w14:textId="77777777" w:rsidR="00077B53" w:rsidRDefault="00077B53"/>
    <w:p w14:paraId="35E71137" w14:textId="77777777" w:rsidR="00077B53" w:rsidRDefault="00077B53"/>
    <w:p w14:paraId="7C8C3E72" w14:textId="77777777" w:rsidR="00077B53" w:rsidRDefault="00077B53"/>
    <w:p w14:paraId="2B44A8F5" w14:textId="77777777" w:rsidR="00077B53" w:rsidRDefault="00077B53"/>
    <w:p w14:paraId="04127721" w14:textId="77777777" w:rsidR="00077B53" w:rsidRDefault="00077B5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67F333F" wp14:editId="78DDC84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08E0E" w14:textId="77777777" w:rsidR="00077B53" w:rsidRDefault="00077B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7F333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DD08E0E" w14:textId="77777777" w:rsidR="00077B53" w:rsidRDefault="00077B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370E256" w14:textId="77777777" w:rsidR="00077B53" w:rsidRDefault="00077B53"/>
    <w:p w14:paraId="2CA7E3AC" w14:textId="77777777" w:rsidR="00077B53" w:rsidRDefault="00077B53"/>
    <w:p w14:paraId="3FD5FC93" w14:textId="77777777" w:rsidR="00077B53" w:rsidRDefault="00077B5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F596E89" wp14:editId="54F26BB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17DB3" w14:textId="77777777" w:rsidR="00077B53" w:rsidRDefault="00077B53"/>
                          <w:p w14:paraId="443011AC" w14:textId="77777777" w:rsidR="00077B53" w:rsidRDefault="00077B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596E8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0B17DB3" w14:textId="77777777" w:rsidR="00077B53" w:rsidRDefault="00077B53"/>
                    <w:p w14:paraId="443011AC" w14:textId="77777777" w:rsidR="00077B53" w:rsidRDefault="00077B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F476AFF" w14:textId="77777777" w:rsidR="00077B53" w:rsidRDefault="00077B53"/>
    <w:p w14:paraId="41E07913" w14:textId="77777777" w:rsidR="00077B53" w:rsidRDefault="00077B53">
      <w:pPr>
        <w:rPr>
          <w:sz w:val="2"/>
          <w:szCs w:val="2"/>
        </w:rPr>
      </w:pPr>
    </w:p>
    <w:p w14:paraId="5B91AFD5" w14:textId="77777777" w:rsidR="00077B53" w:rsidRDefault="00077B53"/>
    <w:p w14:paraId="7F1367B9" w14:textId="77777777" w:rsidR="00077B53" w:rsidRDefault="00077B53">
      <w:pPr>
        <w:spacing w:after="0" w:line="240" w:lineRule="auto"/>
      </w:pPr>
    </w:p>
  </w:footnote>
  <w:footnote w:type="continuationSeparator" w:id="0">
    <w:p w14:paraId="4DE73CED" w14:textId="77777777" w:rsidR="00077B53" w:rsidRDefault="00077B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5" w15:restartNumberingAfterBreak="0">
    <w:nsid w:val="0000001F"/>
    <w:multiLevelType w:val="multilevel"/>
    <w:tmpl w:val="0000001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21"/>
    <w:multiLevelType w:val="multilevel"/>
    <w:tmpl w:val="0000002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5"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6"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7"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8"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0"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1"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2"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15:restartNumberingAfterBreak="0">
    <w:nsid w:val="00000063"/>
    <w:multiLevelType w:val="multilevel"/>
    <w:tmpl w:val="00000062"/>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abstractNum>
  <w:abstractNum w:abstractNumId="45"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6"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7"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9"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0"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1"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2"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3"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4"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5"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6"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7"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8"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9"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0"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2"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3"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4"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5"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15:restartNumberingAfterBreak="0">
    <w:nsid w:val="000000CD"/>
    <w:multiLevelType w:val="multilevel"/>
    <w:tmpl w:val="000000CC"/>
    <w:lvl w:ilvl="0">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1">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2">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3">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4">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5">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6">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7">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8">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abstractNum>
  <w:abstractNum w:abstractNumId="68" w15:restartNumberingAfterBreak="0">
    <w:nsid w:val="000000CF"/>
    <w:multiLevelType w:val="multilevel"/>
    <w:tmpl w:val="000000CE"/>
    <w:lvl w:ilvl="0">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1">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2">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3">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4">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5">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6">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7">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8">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4"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5"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6"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7"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8"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9"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0"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1"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2"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
  </w:num>
  <w:num w:numId="6">
    <w:abstractNumId w:val="34"/>
  </w:num>
  <w:num w:numId="7">
    <w:abstractNumId w:val="35"/>
  </w:num>
  <w:num w:numId="8">
    <w:abstractNumId w:val="5"/>
  </w:num>
  <w:num w:numId="9">
    <w:abstractNumId w:val="6"/>
  </w:num>
  <w:num w:numId="10">
    <w:abstractNumId w:val="7"/>
  </w:num>
  <w:num w:numId="11">
    <w:abstractNumId w:val="67"/>
  </w:num>
  <w:num w:numId="12">
    <w:abstractNumId w:val="68"/>
  </w:num>
  <w:num w:numId="13">
    <w:abstractNumId w:val="4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53"/>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59986</TotalTime>
  <Pages>6</Pages>
  <Words>1349</Words>
  <Characters>7690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9021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1316</cp:revision>
  <cp:lastPrinted>2009-02-06T05:36:00Z</cp:lastPrinted>
  <dcterms:created xsi:type="dcterms:W3CDTF">2024-01-07T13:43:00Z</dcterms:created>
  <dcterms:modified xsi:type="dcterms:W3CDTF">2025-04-01T18:48:00Z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