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681E" w14:textId="77777777" w:rsidR="001E4EC7" w:rsidRDefault="001E4EC7" w:rsidP="001E4EC7">
      <w:pPr>
        <w:pStyle w:val="afffffffffffffffffffffffffff5"/>
        <w:rPr>
          <w:rFonts w:ascii="Verdana" w:hAnsi="Verdana"/>
          <w:color w:val="000000"/>
          <w:sz w:val="21"/>
          <w:szCs w:val="21"/>
        </w:rPr>
      </w:pPr>
      <w:r>
        <w:rPr>
          <w:rFonts w:ascii="Helvetica" w:hAnsi="Helvetica" w:cs="Helvetica"/>
          <w:b/>
          <w:bCs w:val="0"/>
          <w:color w:val="222222"/>
          <w:sz w:val="21"/>
          <w:szCs w:val="21"/>
        </w:rPr>
        <w:t>Волченскова, Надежда Ивановна.</w:t>
      </w:r>
      <w:r>
        <w:rPr>
          <w:rFonts w:ascii="Helvetica" w:hAnsi="Helvetica" w:cs="Helvetica"/>
          <w:color w:val="222222"/>
          <w:sz w:val="21"/>
          <w:szCs w:val="21"/>
        </w:rPr>
        <w:br/>
        <w:t>Технология многомашинной реализации и жизнеобеспечения библиотек подпрограмм вычислительной математики на языке Фортран : диссертация ... кандидата физико-математических наук : 01.01.10. - Москва, 1984. - 167 с. : ил.</w:t>
      </w:r>
    </w:p>
    <w:p w14:paraId="67CC36F4" w14:textId="77777777" w:rsidR="001E4EC7" w:rsidRDefault="001E4EC7" w:rsidP="001E4EC7">
      <w:pPr>
        <w:pStyle w:val="20"/>
        <w:spacing w:before="0" w:after="312"/>
        <w:rPr>
          <w:rFonts w:ascii="Arial" w:hAnsi="Arial" w:cs="Arial"/>
          <w:caps/>
          <w:color w:val="333333"/>
          <w:sz w:val="27"/>
          <w:szCs w:val="27"/>
        </w:rPr>
      </w:pPr>
    </w:p>
    <w:p w14:paraId="20650E07" w14:textId="77777777" w:rsidR="001E4EC7" w:rsidRDefault="001E4EC7" w:rsidP="001E4E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Волченскова, Надежда Ивановна</w:t>
      </w:r>
    </w:p>
    <w:p w14:paraId="5FD7DEC9"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8AA05B"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ОБЩЕ ПРИНЦИПЫ ТЕХНОЛОГИИ СОЗДАНИЯ И</w:t>
      </w:r>
    </w:p>
    <w:p w14:paraId="1C36AD02"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ЖИЗНЕОБЕСПЕЧЕНИЯ БИБЛИОТЕК ПОДПРОГРАММ</w:t>
      </w:r>
    </w:p>
    <w:p w14:paraId="7897F991"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Систематизированные библиотеки подпрограмм</w:t>
      </w:r>
    </w:p>
    <w:p w14:paraId="794E39B1"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Полный комплекс работ по созданию и .жизнеобеспечению систематизированных библиотек</w:t>
      </w:r>
    </w:p>
    <w:p w14:paraId="49082B9E"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Организационная структура коллектива участников библиотечной разработки.</w:t>
      </w:r>
    </w:p>
    <w:p w14:paraId="597E3107"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Общее описание технологии многомашинной реализации., и. жизнеобеспечения библиотек подпрограмм вычислительной математики на языке ФОРТРАН.</w:t>
      </w:r>
    </w:p>
    <w:p w14:paraId="592BB135"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Общая-характеристика подхода к разработке технологии.</w:t>
      </w:r>
    </w:p>
    <w:p w14:paraId="7C3A2C05"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Инструментальный аспект технологии.</w:t>
      </w:r>
    </w:p>
    <w:p w14:paraId="5EB7BFFD"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Общая функциональная схема инструментального комплекса.</w:t>
      </w:r>
    </w:p>
    <w:p w14:paraId="4A4D36A2"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АВТОМАТИЗАЦИЯ СОСТАВЛЕНИЯ БИБЛИОТЕЧНЫХ ПОДПРОГРАММ И ИХ ВЕРСИЙ ДЛЯ ВЫЧИСЛИТЕЛЬНЫХ СИСТЕМ РАЗНЫХ ТИПОВ И ОБРАБОТКИ ДАННЫХ РАЗНЫХ ТИПОВ.</w:t>
      </w:r>
    </w:p>
    <w:p w14:paraId="0F35CA02"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Анализ возможностей автоматизации создания версий подпрограмм</w:t>
      </w:r>
    </w:p>
    <w:p w14:paraId="1D936A72"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Анализ проблемы транспортабельности фортранных подпрограмм</w:t>
      </w:r>
    </w:p>
    <w:p w14:paraId="3B676856"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Систематизация машинно-зависимых констант для подпрограмм вычислительной математики</w:t>
      </w:r>
    </w:p>
    <w:p w14:paraId="091A8BAE"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Анализ различий родственных версий фортранных подпрограмм для обработки данных разных типов</w:t>
      </w:r>
    </w:p>
    <w:p w14:paraId="5A6D3CEB"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Дисциплина программирования на языке ФОРТРАН</w:t>
      </w:r>
    </w:p>
    <w:p w14:paraId="2BC6F1BE"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Языковые средства автоматизации составления библиотечных подпрограмм и их версий</w:t>
      </w:r>
    </w:p>
    <w:p w14:paraId="0A34CEDB"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Языки описания компонент порождающего файла</w:t>
      </w:r>
    </w:p>
    <w:p w14:paraId="26F07051"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Языки запросов на генерацию библиотечных подпрограмм и их версий</w:t>
      </w:r>
    </w:p>
    <w:p w14:paraId="71119536"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Описание реализации Версатора - инструментальной программы для генерации и преобразования фортранных подпрограмм</w:t>
      </w:r>
    </w:p>
    <w:p w14:paraId="4A9624E3"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 опыте применения разработанной технологии.</w:t>
      </w:r>
    </w:p>
    <w:p w14:paraId="7D12046F"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АВТОМАТИЗАЦИЯ ПРОЦЕССА ДОКУМЕНТИРОВАНИЯ</w:t>
      </w:r>
    </w:p>
    <w:p w14:paraId="37410CB6"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БИБЛИОТЕЧНЫХ ПОДПРОГРАММ И ИХ ВЕРСИЙ</w:t>
      </w:r>
    </w:p>
    <w:p w14:paraId="55917BA8"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проблемы документирования подпрограмм.</w:t>
      </w:r>
    </w:p>
    <w:p w14:paraId="4941B831"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Содержание документации.</w:t>
      </w:r>
    </w:p>
    <w:p w14:paraId="794419AC"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Способы подготовки, хранения и размножения документации</w:t>
      </w:r>
    </w:p>
    <w:p w14:paraId="4499CE93"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Дисциплина документирования.</w:t>
      </w:r>
    </w:p>
    <w:p w14:paraId="5B96B73D"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Макроязык документирования.</w:t>
      </w:r>
    </w:p>
    <w:p w14:paraId="40009732" w14:textId="77777777" w:rsidR="001E4EC7" w:rsidRDefault="001E4EC7" w:rsidP="001E4E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Описание реализации Комментатора - инструментальной программы для составления документации библиотечных подпрограмм и их версий</w:t>
      </w:r>
    </w:p>
    <w:p w14:paraId="4FDAD129" w14:textId="7D7B7798" w:rsidR="00BD642D" w:rsidRPr="001E4EC7" w:rsidRDefault="00BD642D" w:rsidP="001E4EC7"/>
    <w:sectPr w:rsidR="00BD642D" w:rsidRPr="001E4E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F798" w14:textId="77777777" w:rsidR="00A55969" w:rsidRDefault="00A55969">
      <w:pPr>
        <w:spacing w:after="0" w:line="240" w:lineRule="auto"/>
      </w:pPr>
      <w:r>
        <w:separator/>
      </w:r>
    </w:p>
  </w:endnote>
  <w:endnote w:type="continuationSeparator" w:id="0">
    <w:p w14:paraId="7F7E70A5" w14:textId="77777777" w:rsidR="00A55969" w:rsidRDefault="00A5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122E" w14:textId="77777777" w:rsidR="00A55969" w:rsidRDefault="00A55969"/>
    <w:p w14:paraId="68325715" w14:textId="77777777" w:rsidR="00A55969" w:rsidRDefault="00A55969"/>
    <w:p w14:paraId="6E43C1E1" w14:textId="77777777" w:rsidR="00A55969" w:rsidRDefault="00A55969"/>
    <w:p w14:paraId="3871BB3E" w14:textId="77777777" w:rsidR="00A55969" w:rsidRDefault="00A55969"/>
    <w:p w14:paraId="7E28FF94" w14:textId="77777777" w:rsidR="00A55969" w:rsidRDefault="00A55969"/>
    <w:p w14:paraId="05E1CA9A" w14:textId="77777777" w:rsidR="00A55969" w:rsidRDefault="00A55969"/>
    <w:p w14:paraId="422636E9" w14:textId="77777777" w:rsidR="00A55969" w:rsidRDefault="00A559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27D528" wp14:editId="45294B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2BB64" w14:textId="77777777" w:rsidR="00A55969" w:rsidRDefault="00A55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27D5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52BB64" w14:textId="77777777" w:rsidR="00A55969" w:rsidRDefault="00A55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154EA1" w14:textId="77777777" w:rsidR="00A55969" w:rsidRDefault="00A55969"/>
    <w:p w14:paraId="7F7642FD" w14:textId="77777777" w:rsidR="00A55969" w:rsidRDefault="00A55969"/>
    <w:p w14:paraId="76F4CF34" w14:textId="77777777" w:rsidR="00A55969" w:rsidRDefault="00A559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CA425" wp14:editId="1D7201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C6D7" w14:textId="77777777" w:rsidR="00A55969" w:rsidRDefault="00A55969"/>
                          <w:p w14:paraId="02331F45" w14:textId="77777777" w:rsidR="00A55969" w:rsidRDefault="00A559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CA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22C6D7" w14:textId="77777777" w:rsidR="00A55969" w:rsidRDefault="00A55969"/>
                    <w:p w14:paraId="02331F45" w14:textId="77777777" w:rsidR="00A55969" w:rsidRDefault="00A559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BE024A" w14:textId="77777777" w:rsidR="00A55969" w:rsidRDefault="00A55969"/>
    <w:p w14:paraId="1C6AA93A" w14:textId="77777777" w:rsidR="00A55969" w:rsidRDefault="00A55969">
      <w:pPr>
        <w:rPr>
          <w:sz w:val="2"/>
          <w:szCs w:val="2"/>
        </w:rPr>
      </w:pPr>
    </w:p>
    <w:p w14:paraId="42EACF77" w14:textId="77777777" w:rsidR="00A55969" w:rsidRDefault="00A55969"/>
    <w:p w14:paraId="4525E751" w14:textId="77777777" w:rsidR="00A55969" w:rsidRDefault="00A55969">
      <w:pPr>
        <w:spacing w:after="0" w:line="240" w:lineRule="auto"/>
      </w:pPr>
    </w:p>
  </w:footnote>
  <w:footnote w:type="continuationSeparator" w:id="0">
    <w:p w14:paraId="273B46D1" w14:textId="77777777" w:rsidR="00A55969" w:rsidRDefault="00A5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69"/>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99881</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1017</cp:revision>
  <cp:lastPrinted>2009-02-06T05:36:00Z</cp:lastPrinted>
  <dcterms:created xsi:type="dcterms:W3CDTF">2024-01-07T13:43:00Z</dcterms:created>
  <dcterms:modified xsi:type="dcterms:W3CDTF">2025-05-28T14:00:00Z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