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C48B" w14:textId="4FE632B3" w:rsidR="00DA1809" w:rsidRDefault="00243B0E" w:rsidP="00243B0E">
      <w:pPr>
        <w:rPr>
          <w:rFonts w:ascii="Times New Roman" w:eastAsia="Arial Unicode MS" w:hAnsi="Times New Roman" w:cs="Times New Roman"/>
          <w:b/>
          <w:bCs/>
          <w:color w:val="000000"/>
          <w:kern w:val="0"/>
          <w:sz w:val="28"/>
          <w:szCs w:val="28"/>
          <w:lang w:eastAsia="ru-RU" w:bidi="uk-UA"/>
        </w:rPr>
      </w:pPr>
      <w:r w:rsidRPr="00243B0E">
        <w:rPr>
          <w:rFonts w:ascii="Times New Roman" w:eastAsia="Arial Unicode MS" w:hAnsi="Times New Roman" w:cs="Times New Roman" w:hint="eastAsia"/>
          <w:b/>
          <w:bCs/>
          <w:color w:val="000000"/>
          <w:kern w:val="0"/>
          <w:sz w:val="28"/>
          <w:szCs w:val="28"/>
          <w:lang w:eastAsia="ru-RU" w:bidi="uk-UA"/>
        </w:rPr>
        <w:t>Вересников</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Георгий</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Параметрический</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синтез</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проектных</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решений</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при</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предварительном</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проектировании</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технических</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объектов</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в</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условиях</w:t>
      </w:r>
      <w:r w:rsidRPr="00243B0E">
        <w:rPr>
          <w:rFonts w:ascii="Times New Roman" w:eastAsia="Arial Unicode MS" w:hAnsi="Times New Roman" w:cs="Times New Roman"/>
          <w:b/>
          <w:bCs/>
          <w:color w:val="000000"/>
          <w:kern w:val="0"/>
          <w:sz w:val="28"/>
          <w:szCs w:val="28"/>
          <w:lang w:eastAsia="ru-RU" w:bidi="uk-UA"/>
        </w:rPr>
        <w:t xml:space="preserve"> </w:t>
      </w:r>
      <w:r w:rsidRPr="00243B0E">
        <w:rPr>
          <w:rFonts w:ascii="Times New Roman" w:eastAsia="Arial Unicode MS" w:hAnsi="Times New Roman" w:cs="Times New Roman" w:hint="eastAsia"/>
          <w:b/>
          <w:bCs/>
          <w:color w:val="000000"/>
          <w:kern w:val="0"/>
          <w:sz w:val="28"/>
          <w:szCs w:val="28"/>
          <w:lang w:eastAsia="ru-RU" w:bidi="uk-UA"/>
        </w:rPr>
        <w:t>неопределенности</w:t>
      </w:r>
    </w:p>
    <w:p w14:paraId="79BE297F" w14:textId="77777777" w:rsidR="00243B0E" w:rsidRDefault="00243B0E" w:rsidP="00243B0E">
      <w:r>
        <w:rPr>
          <w:rFonts w:hint="eastAsia"/>
        </w:rPr>
        <w:t>ОГЛАВЛЕНИЕ</w:t>
      </w:r>
      <w:r>
        <w:t xml:space="preserve"> </w:t>
      </w:r>
      <w:r>
        <w:rPr>
          <w:rFonts w:hint="eastAsia"/>
        </w:rPr>
        <w:t>ДИССЕРТАЦИИ</w:t>
      </w:r>
    </w:p>
    <w:p w14:paraId="0F4AE6AC" w14:textId="77777777" w:rsidR="00243B0E" w:rsidRDefault="00243B0E" w:rsidP="00243B0E">
      <w:r>
        <w:rPr>
          <w:rFonts w:hint="eastAsia"/>
        </w:rPr>
        <w:t>доктор</w:t>
      </w:r>
      <w:r>
        <w:t xml:space="preserve"> </w:t>
      </w:r>
      <w:r>
        <w:rPr>
          <w:rFonts w:hint="eastAsia"/>
        </w:rPr>
        <w:t>наук</w:t>
      </w:r>
      <w:r>
        <w:t xml:space="preserve"> </w:t>
      </w:r>
      <w:r>
        <w:rPr>
          <w:rFonts w:hint="eastAsia"/>
        </w:rPr>
        <w:t>Вересников</w:t>
      </w:r>
      <w:r>
        <w:t xml:space="preserve"> </w:t>
      </w:r>
      <w:r>
        <w:rPr>
          <w:rFonts w:hint="eastAsia"/>
        </w:rPr>
        <w:t>Георгий</w:t>
      </w:r>
      <w:r>
        <w:t xml:space="preserve"> </w:t>
      </w:r>
      <w:r>
        <w:rPr>
          <w:rFonts w:hint="eastAsia"/>
        </w:rPr>
        <w:t>Сергеевич</w:t>
      </w:r>
    </w:p>
    <w:p w14:paraId="47801FF0" w14:textId="77777777" w:rsidR="00243B0E" w:rsidRDefault="00243B0E" w:rsidP="00243B0E">
      <w:r>
        <w:rPr>
          <w:rFonts w:hint="eastAsia"/>
        </w:rPr>
        <w:t>ВВЕДЕНИЕ</w:t>
      </w:r>
    </w:p>
    <w:p w14:paraId="195610A8" w14:textId="77777777" w:rsidR="00243B0E" w:rsidRDefault="00243B0E" w:rsidP="00243B0E"/>
    <w:p w14:paraId="15C9C80A" w14:textId="77777777" w:rsidR="00243B0E" w:rsidRDefault="00243B0E" w:rsidP="00243B0E">
      <w:r>
        <w:rPr>
          <w:rFonts w:hint="eastAsia"/>
        </w:rPr>
        <w:t>Глава</w:t>
      </w:r>
      <w:r>
        <w:t xml:space="preserve"> 1. </w:t>
      </w:r>
      <w:r>
        <w:rPr>
          <w:rFonts w:hint="eastAsia"/>
        </w:rPr>
        <w:t>АНАЛИЗ</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СИНТЕЗА</w:t>
      </w:r>
      <w:r>
        <w:t xml:space="preserve"> </w:t>
      </w:r>
      <w:r>
        <w:rPr>
          <w:rFonts w:hint="eastAsia"/>
        </w:rPr>
        <w:t>ПРОЕКТНЫХ</w:t>
      </w:r>
      <w:r>
        <w:t xml:space="preserve"> </w:t>
      </w:r>
      <w:r>
        <w:rPr>
          <w:rFonts w:hint="eastAsia"/>
        </w:rPr>
        <w:t>РЕШЕНИЙ</w:t>
      </w:r>
      <w:r>
        <w:t xml:space="preserve"> </w:t>
      </w:r>
      <w:r>
        <w:rPr>
          <w:rFonts w:hint="eastAsia"/>
        </w:rPr>
        <w:t>В</w:t>
      </w:r>
      <w:r>
        <w:t xml:space="preserve"> </w:t>
      </w:r>
      <w:r>
        <w:rPr>
          <w:rFonts w:hint="eastAsia"/>
        </w:rPr>
        <w:t>СИСТЕМАХ</w:t>
      </w:r>
      <w:r>
        <w:t xml:space="preserve"> </w:t>
      </w:r>
      <w:r>
        <w:rPr>
          <w:rFonts w:hint="eastAsia"/>
        </w:rPr>
        <w:t>ПРЕДВАРИТЕЛЬНОГО</w:t>
      </w:r>
      <w:r>
        <w:t xml:space="preserve"> </w:t>
      </w:r>
      <w:r>
        <w:rPr>
          <w:rFonts w:hint="eastAsia"/>
        </w:rPr>
        <w:t>ПРОЕКТИРОВАНИЯ</w:t>
      </w:r>
      <w:r>
        <w:t xml:space="preserve"> </w:t>
      </w:r>
      <w:r>
        <w:rPr>
          <w:rFonts w:hint="eastAsia"/>
        </w:rPr>
        <w:t>ТЕХНИЧЕСКИХ</w:t>
      </w:r>
      <w:r>
        <w:t xml:space="preserve"> </w:t>
      </w:r>
      <w:r>
        <w:rPr>
          <w:rFonts w:hint="eastAsia"/>
        </w:rPr>
        <w:t>ОБЪЕКТОВ</w:t>
      </w:r>
    </w:p>
    <w:p w14:paraId="790BD449" w14:textId="77777777" w:rsidR="00243B0E" w:rsidRDefault="00243B0E" w:rsidP="00243B0E"/>
    <w:p w14:paraId="55DBFE9D" w14:textId="77777777" w:rsidR="00243B0E" w:rsidRDefault="00243B0E" w:rsidP="00243B0E">
      <w:r>
        <w:t xml:space="preserve">1.1. </w:t>
      </w:r>
      <w:r>
        <w:rPr>
          <w:rFonts w:hint="eastAsia"/>
        </w:rPr>
        <w:t>Задачи</w:t>
      </w:r>
      <w:r>
        <w:t xml:space="preserve"> </w:t>
      </w:r>
      <w:r>
        <w:rPr>
          <w:rFonts w:hint="eastAsia"/>
        </w:rPr>
        <w:t>параметрического</w:t>
      </w:r>
      <w:r>
        <w:t xml:space="preserve"> </w:t>
      </w:r>
      <w:r>
        <w:rPr>
          <w:rFonts w:hint="eastAsia"/>
        </w:rPr>
        <w:t>синтеза</w:t>
      </w:r>
      <w:r>
        <w:t xml:space="preserve"> </w:t>
      </w:r>
      <w:r>
        <w:rPr>
          <w:rFonts w:hint="eastAsia"/>
        </w:rPr>
        <w:t>проектных</w:t>
      </w:r>
      <w:r>
        <w:t xml:space="preserve"> </w:t>
      </w:r>
      <w:r>
        <w:rPr>
          <w:rFonts w:hint="eastAsia"/>
        </w:rPr>
        <w:t>решений</w:t>
      </w:r>
      <w:r>
        <w:t xml:space="preserve"> </w:t>
      </w:r>
      <w:r>
        <w:rPr>
          <w:rFonts w:hint="eastAsia"/>
        </w:rPr>
        <w:t>в</w:t>
      </w:r>
      <w:r>
        <w:t xml:space="preserve"> </w:t>
      </w:r>
      <w:r>
        <w:rPr>
          <w:rFonts w:hint="eastAsia"/>
        </w:rPr>
        <w:t>системах</w:t>
      </w:r>
      <w:r>
        <w:t xml:space="preserve"> </w:t>
      </w:r>
      <w:r>
        <w:rPr>
          <w:rFonts w:hint="eastAsia"/>
        </w:rPr>
        <w:t>предварительного</w:t>
      </w:r>
      <w:r>
        <w:t xml:space="preserve"> </w:t>
      </w:r>
      <w:r>
        <w:rPr>
          <w:rFonts w:hint="eastAsia"/>
        </w:rPr>
        <w:t>проектирования</w:t>
      </w:r>
      <w:r>
        <w:t xml:space="preserve"> </w:t>
      </w:r>
      <w:r>
        <w:rPr>
          <w:rFonts w:hint="eastAsia"/>
        </w:rPr>
        <w:t>технических</w:t>
      </w:r>
      <w:r>
        <w:t xml:space="preserve"> </w:t>
      </w:r>
      <w:r>
        <w:rPr>
          <w:rFonts w:hint="eastAsia"/>
        </w:rPr>
        <w:t>объектов</w:t>
      </w:r>
    </w:p>
    <w:p w14:paraId="73C39DE1" w14:textId="77777777" w:rsidR="00243B0E" w:rsidRDefault="00243B0E" w:rsidP="00243B0E"/>
    <w:p w14:paraId="328CC091" w14:textId="77777777" w:rsidR="00243B0E" w:rsidRDefault="00243B0E" w:rsidP="00243B0E">
      <w:r>
        <w:t xml:space="preserve">1.2. </w:t>
      </w:r>
      <w:r>
        <w:rPr>
          <w:rFonts w:hint="eastAsia"/>
        </w:rPr>
        <w:t>Программные</w:t>
      </w:r>
      <w:r>
        <w:t xml:space="preserve"> </w:t>
      </w:r>
      <w:r>
        <w:rPr>
          <w:rFonts w:hint="eastAsia"/>
        </w:rPr>
        <w:t>средства</w:t>
      </w:r>
      <w:r>
        <w:t xml:space="preserve"> </w:t>
      </w:r>
      <w:r>
        <w:rPr>
          <w:rFonts w:hint="eastAsia"/>
        </w:rPr>
        <w:t>проектирования</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параметров</w:t>
      </w:r>
    </w:p>
    <w:p w14:paraId="5CC45005" w14:textId="77777777" w:rsidR="00243B0E" w:rsidRDefault="00243B0E" w:rsidP="00243B0E"/>
    <w:p w14:paraId="723EA562" w14:textId="77777777" w:rsidR="00243B0E" w:rsidRDefault="00243B0E" w:rsidP="00243B0E">
      <w:r>
        <w:t xml:space="preserve">1.3. </w:t>
      </w:r>
      <w:r>
        <w:rPr>
          <w:rFonts w:hint="eastAsia"/>
        </w:rPr>
        <w:t>Способы</w:t>
      </w:r>
      <w:r>
        <w:t xml:space="preserve"> </w:t>
      </w:r>
      <w:r>
        <w:rPr>
          <w:rFonts w:hint="eastAsia"/>
        </w:rPr>
        <w:t>моделирования</w:t>
      </w:r>
      <w:r>
        <w:t xml:space="preserve"> </w:t>
      </w:r>
      <w:r>
        <w:rPr>
          <w:rFonts w:hint="eastAsia"/>
        </w:rPr>
        <w:t>неопределенности</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p>
    <w:p w14:paraId="685B8B13" w14:textId="77777777" w:rsidR="00243B0E" w:rsidRDefault="00243B0E" w:rsidP="00243B0E"/>
    <w:p w14:paraId="1AF33617" w14:textId="77777777" w:rsidR="00243B0E" w:rsidRDefault="00243B0E" w:rsidP="00243B0E">
      <w:r>
        <w:t xml:space="preserve">1.4.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синтеза</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неопределенности</w:t>
      </w:r>
    </w:p>
    <w:p w14:paraId="7F6ED031" w14:textId="77777777" w:rsidR="00243B0E" w:rsidRDefault="00243B0E" w:rsidP="00243B0E"/>
    <w:p w14:paraId="5935DEB6" w14:textId="77777777" w:rsidR="00243B0E" w:rsidRDefault="00243B0E" w:rsidP="00243B0E">
      <w:r>
        <w:t xml:space="preserve">1.4.1. </w:t>
      </w:r>
      <w:r>
        <w:rPr>
          <w:rFonts w:hint="eastAsia"/>
        </w:rPr>
        <w:t>Подходы</w:t>
      </w:r>
      <w:r>
        <w:t xml:space="preserve"> </w:t>
      </w:r>
      <w:r>
        <w:rPr>
          <w:rFonts w:hint="eastAsia"/>
        </w:rPr>
        <w:t>к</w:t>
      </w:r>
      <w:r>
        <w:t xml:space="preserve"> </w:t>
      </w:r>
      <w:r>
        <w:rPr>
          <w:rFonts w:hint="eastAsia"/>
        </w:rPr>
        <w:t>синтезу</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параметров</w:t>
      </w:r>
      <w:r>
        <w:t xml:space="preserve"> </w:t>
      </w:r>
      <w:r>
        <w:rPr>
          <w:rFonts w:hint="eastAsia"/>
        </w:rPr>
        <w:t>с</w:t>
      </w:r>
      <w:r>
        <w:t xml:space="preserve"> </w:t>
      </w:r>
      <w:r>
        <w:rPr>
          <w:rFonts w:hint="eastAsia"/>
        </w:rPr>
        <w:t>использованием</w:t>
      </w:r>
      <w:r>
        <w:t xml:space="preserve"> </w:t>
      </w:r>
      <w:r>
        <w:rPr>
          <w:rFonts w:hint="eastAsia"/>
        </w:rPr>
        <w:t>детерминированных</w:t>
      </w:r>
      <w:r>
        <w:t xml:space="preserve"> </w:t>
      </w:r>
      <w:r>
        <w:rPr>
          <w:rFonts w:hint="eastAsia"/>
        </w:rPr>
        <w:t>моделей</w:t>
      </w:r>
    </w:p>
    <w:p w14:paraId="02ADD027" w14:textId="77777777" w:rsidR="00243B0E" w:rsidRDefault="00243B0E" w:rsidP="00243B0E"/>
    <w:p w14:paraId="61170816" w14:textId="77777777" w:rsidR="00243B0E" w:rsidRDefault="00243B0E" w:rsidP="00243B0E">
      <w:r>
        <w:t xml:space="preserve">1.4.2. </w:t>
      </w:r>
      <w:r>
        <w:rPr>
          <w:rFonts w:hint="eastAsia"/>
        </w:rPr>
        <w:t>Оптимизационные</w:t>
      </w:r>
      <w:r>
        <w:t xml:space="preserve"> </w:t>
      </w:r>
      <w:r>
        <w:rPr>
          <w:rFonts w:hint="eastAsia"/>
        </w:rPr>
        <w:t>модели</w:t>
      </w:r>
      <w:r>
        <w:t xml:space="preserve"> </w:t>
      </w:r>
      <w:r>
        <w:rPr>
          <w:rFonts w:hint="eastAsia"/>
        </w:rPr>
        <w:t>для</w:t>
      </w:r>
      <w:r>
        <w:t xml:space="preserve"> </w:t>
      </w:r>
      <w:r>
        <w:rPr>
          <w:rFonts w:hint="eastAsia"/>
        </w:rPr>
        <w:t>синтеза</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алеаторной</w:t>
      </w:r>
      <w:r>
        <w:t xml:space="preserve"> </w:t>
      </w:r>
      <w:r>
        <w:rPr>
          <w:rFonts w:hint="eastAsia"/>
        </w:rPr>
        <w:t>неопределенности</w:t>
      </w:r>
    </w:p>
    <w:p w14:paraId="4B9E1C5F" w14:textId="77777777" w:rsidR="00243B0E" w:rsidRDefault="00243B0E" w:rsidP="00243B0E"/>
    <w:p w14:paraId="0BB333F8" w14:textId="77777777" w:rsidR="00243B0E" w:rsidRDefault="00243B0E" w:rsidP="00243B0E">
      <w:r>
        <w:t xml:space="preserve">1.4.3. </w:t>
      </w:r>
      <w:r>
        <w:rPr>
          <w:rFonts w:hint="eastAsia"/>
        </w:rPr>
        <w:t>Оптимизационные</w:t>
      </w:r>
      <w:r>
        <w:t xml:space="preserve"> </w:t>
      </w:r>
      <w:r>
        <w:rPr>
          <w:rFonts w:hint="eastAsia"/>
        </w:rPr>
        <w:t>модели</w:t>
      </w:r>
      <w:r>
        <w:t xml:space="preserve"> </w:t>
      </w:r>
      <w:r>
        <w:rPr>
          <w:rFonts w:hint="eastAsia"/>
        </w:rPr>
        <w:t>для</w:t>
      </w:r>
      <w:r>
        <w:t xml:space="preserve"> </w:t>
      </w:r>
      <w:r>
        <w:rPr>
          <w:rFonts w:hint="eastAsia"/>
        </w:rPr>
        <w:t>синтеза</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параметрическо</w:t>
      </w:r>
      <w:r>
        <w:rPr>
          <w:rFonts w:hint="eastAsia"/>
        </w:rPr>
        <w:lastRenderedPageBreak/>
        <w:t>й</w:t>
      </w:r>
      <w:r>
        <w:t xml:space="preserve"> </w:t>
      </w:r>
      <w:r>
        <w:rPr>
          <w:rFonts w:hint="eastAsia"/>
        </w:rPr>
        <w:t>эпистемической</w:t>
      </w:r>
      <w:r>
        <w:t xml:space="preserve"> </w:t>
      </w:r>
      <w:r>
        <w:rPr>
          <w:rFonts w:hint="eastAsia"/>
        </w:rPr>
        <w:t>неопределенности</w:t>
      </w:r>
    </w:p>
    <w:p w14:paraId="74DD6132" w14:textId="77777777" w:rsidR="00243B0E" w:rsidRDefault="00243B0E" w:rsidP="00243B0E"/>
    <w:p w14:paraId="6BE6AC87" w14:textId="77777777" w:rsidR="00243B0E" w:rsidRDefault="00243B0E" w:rsidP="00243B0E">
      <w:r>
        <w:t xml:space="preserve">1.4.4. </w:t>
      </w:r>
      <w:r>
        <w:rPr>
          <w:rFonts w:hint="eastAsia"/>
        </w:rPr>
        <w:t>Оптимизационные</w:t>
      </w:r>
      <w:r>
        <w:t xml:space="preserve"> </w:t>
      </w:r>
      <w:r>
        <w:rPr>
          <w:rFonts w:hint="eastAsia"/>
        </w:rPr>
        <w:t>модели</w:t>
      </w:r>
      <w:r>
        <w:t xml:space="preserve"> </w:t>
      </w:r>
      <w:r>
        <w:rPr>
          <w:rFonts w:hint="eastAsia"/>
        </w:rPr>
        <w:t>для</w:t>
      </w:r>
      <w:r>
        <w:t xml:space="preserve"> </w:t>
      </w:r>
      <w:r>
        <w:rPr>
          <w:rFonts w:hint="eastAsia"/>
        </w:rPr>
        <w:t>синтеза</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смешанной</w:t>
      </w:r>
      <w:r>
        <w:t xml:space="preserve"> </w:t>
      </w:r>
      <w:r>
        <w:rPr>
          <w:rFonts w:hint="eastAsia"/>
        </w:rPr>
        <w:t>неопределенности</w:t>
      </w:r>
    </w:p>
    <w:p w14:paraId="0B75B081" w14:textId="77777777" w:rsidR="00243B0E" w:rsidRDefault="00243B0E" w:rsidP="00243B0E"/>
    <w:p w14:paraId="3D010946" w14:textId="77777777" w:rsidR="00243B0E" w:rsidRDefault="00243B0E" w:rsidP="00243B0E">
      <w:r>
        <w:t xml:space="preserve">1.5. </w:t>
      </w:r>
      <w:r>
        <w:rPr>
          <w:rFonts w:hint="eastAsia"/>
        </w:rPr>
        <w:t>Алгоритмы</w:t>
      </w:r>
      <w:r>
        <w:t xml:space="preserve"> </w:t>
      </w:r>
      <w:r>
        <w:rPr>
          <w:rFonts w:hint="eastAsia"/>
        </w:rPr>
        <w:t>подготовки</w:t>
      </w:r>
      <w:r>
        <w:t xml:space="preserve"> </w:t>
      </w:r>
      <w:r>
        <w:rPr>
          <w:rFonts w:hint="eastAsia"/>
        </w:rPr>
        <w:t>данных</w:t>
      </w:r>
      <w:r>
        <w:t xml:space="preserve"> </w:t>
      </w:r>
      <w:r>
        <w:rPr>
          <w:rFonts w:hint="eastAsia"/>
        </w:rPr>
        <w:t>к</w:t>
      </w:r>
      <w:r>
        <w:t xml:space="preserve"> </w:t>
      </w:r>
      <w:r>
        <w:rPr>
          <w:rFonts w:hint="eastAsia"/>
        </w:rPr>
        <w:t>параметрическому</w:t>
      </w:r>
      <w:r>
        <w:t xml:space="preserve"> </w:t>
      </w:r>
      <w:r>
        <w:rPr>
          <w:rFonts w:hint="eastAsia"/>
        </w:rPr>
        <w:t>синтезу</w:t>
      </w:r>
    </w:p>
    <w:p w14:paraId="6BCD960C" w14:textId="77777777" w:rsidR="00243B0E" w:rsidRDefault="00243B0E" w:rsidP="00243B0E"/>
    <w:p w14:paraId="49023F79" w14:textId="77777777" w:rsidR="00243B0E" w:rsidRDefault="00243B0E" w:rsidP="00243B0E">
      <w:r>
        <w:t xml:space="preserve">1.5.1. </w:t>
      </w:r>
      <w:r>
        <w:rPr>
          <w:rFonts w:hint="eastAsia"/>
        </w:rPr>
        <w:t>Методы</w:t>
      </w:r>
      <w:r>
        <w:t xml:space="preserve"> </w:t>
      </w:r>
      <w:r>
        <w:rPr>
          <w:rFonts w:hint="eastAsia"/>
        </w:rPr>
        <w:t>аппроксимации</w:t>
      </w:r>
      <w:r>
        <w:t xml:space="preserve"> </w:t>
      </w:r>
      <w:r>
        <w:rPr>
          <w:rFonts w:hint="eastAsia"/>
        </w:rPr>
        <w:t>функций</w:t>
      </w:r>
      <w:r>
        <w:t xml:space="preserve">, </w:t>
      </w:r>
      <w:r>
        <w:rPr>
          <w:rFonts w:hint="eastAsia"/>
        </w:rPr>
        <w:t>зависящих</w:t>
      </w:r>
      <w:r>
        <w:t xml:space="preserve"> </w:t>
      </w:r>
      <w:r>
        <w:rPr>
          <w:rFonts w:hint="eastAsia"/>
        </w:rPr>
        <w:t>от</w:t>
      </w:r>
      <w:r>
        <w:t xml:space="preserve"> </w:t>
      </w:r>
      <w:r>
        <w:rPr>
          <w:rFonts w:hint="eastAsia"/>
        </w:rPr>
        <w:t>многих</w:t>
      </w:r>
      <w:r>
        <w:t xml:space="preserve"> </w:t>
      </w:r>
      <w:r>
        <w:rPr>
          <w:rFonts w:hint="eastAsia"/>
        </w:rPr>
        <w:t>переменных</w:t>
      </w:r>
    </w:p>
    <w:p w14:paraId="7649DB32" w14:textId="77777777" w:rsidR="00243B0E" w:rsidRDefault="00243B0E" w:rsidP="00243B0E"/>
    <w:p w14:paraId="0A6B0FFE" w14:textId="77777777" w:rsidR="00243B0E" w:rsidRDefault="00243B0E" w:rsidP="00243B0E">
      <w:r>
        <w:t xml:space="preserve">1.5.2. </w:t>
      </w:r>
      <w:r>
        <w:rPr>
          <w:rFonts w:hint="eastAsia"/>
        </w:rPr>
        <w:t>Методы</w:t>
      </w:r>
      <w:r>
        <w:t xml:space="preserve"> </w:t>
      </w:r>
      <w:r>
        <w:rPr>
          <w:rFonts w:hint="eastAsia"/>
        </w:rPr>
        <w:t>снижения</w:t>
      </w:r>
      <w:r>
        <w:t xml:space="preserve"> </w:t>
      </w:r>
      <w:r>
        <w:rPr>
          <w:rFonts w:hint="eastAsia"/>
        </w:rPr>
        <w:t>размерности</w:t>
      </w:r>
      <w:r>
        <w:t xml:space="preserve"> </w:t>
      </w:r>
      <w:r>
        <w:rPr>
          <w:rFonts w:hint="eastAsia"/>
        </w:rPr>
        <w:t>пространства</w:t>
      </w:r>
      <w:r>
        <w:t xml:space="preserve"> </w:t>
      </w:r>
      <w:r>
        <w:rPr>
          <w:rFonts w:hint="eastAsia"/>
        </w:rPr>
        <w:t>параметров</w:t>
      </w:r>
      <w:r>
        <w:t xml:space="preserve"> </w:t>
      </w:r>
      <w:r>
        <w:rPr>
          <w:rFonts w:hint="eastAsia"/>
        </w:rPr>
        <w:t>для</w:t>
      </w:r>
      <w:r>
        <w:t xml:space="preserve"> </w:t>
      </w:r>
      <w:r>
        <w:rPr>
          <w:rFonts w:hint="eastAsia"/>
        </w:rPr>
        <w:t>аппроксимации</w:t>
      </w:r>
      <w:r>
        <w:t xml:space="preserve"> </w:t>
      </w:r>
      <w:r>
        <w:rPr>
          <w:rFonts w:hint="eastAsia"/>
        </w:rPr>
        <w:t>функций</w:t>
      </w:r>
      <w:r>
        <w:t xml:space="preserve"> </w:t>
      </w:r>
      <w:r>
        <w:rPr>
          <w:rFonts w:hint="eastAsia"/>
        </w:rPr>
        <w:t>многих</w:t>
      </w:r>
      <w:r>
        <w:t xml:space="preserve"> </w:t>
      </w:r>
      <w:r>
        <w:rPr>
          <w:rFonts w:hint="eastAsia"/>
        </w:rPr>
        <w:t>переменных</w:t>
      </w:r>
    </w:p>
    <w:p w14:paraId="48513C72" w14:textId="77777777" w:rsidR="00243B0E" w:rsidRDefault="00243B0E" w:rsidP="00243B0E"/>
    <w:p w14:paraId="6F88AB97" w14:textId="77777777" w:rsidR="00243B0E" w:rsidRDefault="00243B0E" w:rsidP="00243B0E">
      <w:r>
        <w:rPr>
          <w:rFonts w:hint="eastAsia"/>
        </w:rPr>
        <w:t>ВЫВОДЫ</w:t>
      </w:r>
    </w:p>
    <w:p w14:paraId="692BB950" w14:textId="77777777" w:rsidR="00243B0E" w:rsidRDefault="00243B0E" w:rsidP="00243B0E"/>
    <w:p w14:paraId="4D711CD6" w14:textId="77777777" w:rsidR="00243B0E" w:rsidRDefault="00243B0E" w:rsidP="00243B0E">
      <w:r>
        <w:rPr>
          <w:rFonts w:hint="eastAsia"/>
        </w:rPr>
        <w:t>Глава</w:t>
      </w:r>
      <w:r>
        <w:t xml:space="preserve"> 2.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ПАРАМЕТРИЧЕСКОГО</w:t>
      </w:r>
      <w:r>
        <w:t xml:space="preserve"> </w:t>
      </w:r>
      <w:r>
        <w:rPr>
          <w:rFonts w:hint="eastAsia"/>
        </w:rPr>
        <w:t>СИНТЕЗА</w:t>
      </w:r>
      <w:r>
        <w:t xml:space="preserve"> </w:t>
      </w:r>
      <w:r>
        <w:rPr>
          <w:rFonts w:hint="eastAsia"/>
        </w:rPr>
        <w:t>ДЛЯ</w:t>
      </w:r>
      <w:r>
        <w:t xml:space="preserve"> </w:t>
      </w:r>
      <w:r>
        <w:rPr>
          <w:rFonts w:hint="eastAsia"/>
        </w:rPr>
        <w:t>СИСТЕМ</w:t>
      </w:r>
      <w:r>
        <w:t xml:space="preserve"> </w:t>
      </w:r>
      <w:r>
        <w:rPr>
          <w:rFonts w:hint="eastAsia"/>
        </w:rPr>
        <w:t>ПРЕДВАРИТЕЛЬНОГО</w:t>
      </w:r>
      <w:r>
        <w:t xml:space="preserve"> </w:t>
      </w:r>
      <w:r>
        <w:rPr>
          <w:rFonts w:hint="eastAsia"/>
        </w:rPr>
        <w:t>ПРОЕКТИРОВАНИЯ</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ПАРАМЕТРОВ</w:t>
      </w:r>
    </w:p>
    <w:p w14:paraId="076C115E" w14:textId="77777777" w:rsidR="00243B0E" w:rsidRDefault="00243B0E" w:rsidP="00243B0E"/>
    <w:p w14:paraId="57E2EB89" w14:textId="77777777" w:rsidR="00243B0E" w:rsidRDefault="00243B0E" w:rsidP="00243B0E">
      <w:r>
        <w:t xml:space="preserve">2.1. </w:t>
      </w:r>
      <w:r>
        <w:rPr>
          <w:rFonts w:hint="eastAsia"/>
        </w:rPr>
        <w:t>Основные</w:t>
      </w:r>
      <w:r>
        <w:t xml:space="preserve"> </w:t>
      </w:r>
      <w:r>
        <w:rPr>
          <w:rFonts w:hint="eastAsia"/>
        </w:rPr>
        <w:t>положения</w:t>
      </w:r>
      <w:r>
        <w:t xml:space="preserve"> </w:t>
      </w:r>
      <w:r>
        <w:rPr>
          <w:rFonts w:hint="eastAsia"/>
        </w:rPr>
        <w:t>теории</w:t>
      </w:r>
      <w:r>
        <w:t xml:space="preserve"> </w:t>
      </w:r>
      <w:r>
        <w:rPr>
          <w:rFonts w:hint="eastAsia"/>
        </w:rPr>
        <w:t>неопределенности</w:t>
      </w:r>
      <w:r>
        <w:t xml:space="preserve">, </w:t>
      </w:r>
      <w:r>
        <w:rPr>
          <w:rFonts w:hint="eastAsia"/>
        </w:rPr>
        <w:t>применяемые</w:t>
      </w:r>
      <w:r>
        <w:t xml:space="preserve"> </w:t>
      </w:r>
      <w:r>
        <w:rPr>
          <w:rFonts w:hint="eastAsia"/>
        </w:rPr>
        <w:t>в</w:t>
      </w:r>
      <w:r>
        <w:t xml:space="preserve"> </w:t>
      </w:r>
      <w:r>
        <w:rPr>
          <w:rFonts w:hint="eastAsia"/>
        </w:rPr>
        <w:t>исследовании</w:t>
      </w:r>
    </w:p>
    <w:p w14:paraId="3772BCF0" w14:textId="77777777" w:rsidR="00243B0E" w:rsidRDefault="00243B0E" w:rsidP="00243B0E"/>
    <w:p w14:paraId="47C718AE" w14:textId="77777777" w:rsidR="00243B0E" w:rsidRDefault="00243B0E" w:rsidP="00243B0E">
      <w:r>
        <w:t xml:space="preserve">2.2. </w:t>
      </w:r>
      <w:r>
        <w:rPr>
          <w:rFonts w:hint="eastAsia"/>
        </w:rPr>
        <w:t>Методика</w:t>
      </w:r>
      <w:r>
        <w:t xml:space="preserve"> </w:t>
      </w:r>
      <w:r>
        <w:rPr>
          <w:rFonts w:hint="eastAsia"/>
        </w:rPr>
        <w:t>решения</w:t>
      </w:r>
      <w:r>
        <w:t xml:space="preserve"> </w:t>
      </w:r>
      <w:r>
        <w:rPr>
          <w:rFonts w:hint="eastAsia"/>
        </w:rPr>
        <w:t>оптимизационных</w:t>
      </w:r>
      <w:r>
        <w:t xml:space="preserve"> </w:t>
      </w:r>
      <w:r>
        <w:rPr>
          <w:rFonts w:hint="eastAsia"/>
        </w:rPr>
        <w:t>задач</w:t>
      </w:r>
      <w:r>
        <w:t xml:space="preserve"> </w:t>
      </w:r>
      <w:r>
        <w:rPr>
          <w:rFonts w:hint="eastAsia"/>
        </w:rPr>
        <w:t>при</w:t>
      </w:r>
      <w:r>
        <w:t xml:space="preserve"> </w:t>
      </w:r>
      <w:r>
        <w:rPr>
          <w:rFonts w:hint="eastAsia"/>
        </w:rPr>
        <w:t>синтезе</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алеаторной</w:t>
      </w:r>
      <w:r>
        <w:t xml:space="preserve"> </w:t>
      </w:r>
      <w:r>
        <w:rPr>
          <w:rFonts w:hint="eastAsia"/>
        </w:rPr>
        <w:t>и</w:t>
      </w:r>
      <w:r>
        <w:t xml:space="preserve"> </w:t>
      </w:r>
      <w:r>
        <w:rPr>
          <w:rFonts w:hint="eastAsia"/>
        </w:rPr>
        <w:t>эпистемической</w:t>
      </w:r>
      <w:r>
        <w:t xml:space="preserve"> </w:t>
      </w:r>
      <w:r>
        <w:rPr>
          <w:rFonts w:hint="eastAsia"/>
        </w:rPr>
        <w:t>неопределенности</w:t>
      </w:r>
    </w:p>
    <w:p w14:paraId="3C0AAEB7" w14:textId="77777777" w:rsidR="00243B0E" w:rsidRDefault="00243B0E" w:rsidP="00243B0E"/>
    <w:p w14:paraId="00DD84B7" w14:textId="77777777" w:rsidR="00243B0E" w:rsidRDefault="00243B0E" w:rsidP="00243B0E">
      <w:r>
        <w:t xml:space="preserve">2.2.1. </w:t>
      </w:r>
      <w:r>
        <w:rPr>
          <w:rFonts w:hint="eastAsia"/>
        </w:rPr>
        <w:t>Построение</w:t>
      </w:r>
      <w:r>
        <w:t xml:space="preserve"> </w:t>
      </w:r>
      <w:r>
        <w:rPr>
          <w:rFonts w:hint="eastAsia"/>
        </w:rPr>
        <w:t>оптимизационных</w:t>
      </w:r>
      <w:r>
        <w:t xml:space="preserve"> </w:t>
      </w:r>
      <w:r>
        <w:rPr>
          <w:rFonts w:hint="eastAsia"/>
        </w:rPr>
        <w:t>моделей</w:t>
      </w:r>
      <w:r>
        <w:t xml:space="preserve"> </w:t>
      </w:r>
      <w:r>
        <w:rPr>
          <w:rFonts w:hint="eastAsia"/>
        </w:rPr>
        <w:t>в</w:t>
      </w:r>
      <w:r>
        <w:t xml:space="preserve"> </w:t>
      </w:r>
      <w:r>
        <w:rPr>
          <w:rFonts w:hint="eastAsia"/>
        </w:rPr>
        <w:t>условиях</w:t>
      </w:r>
      <w:r>
        <w:t xml:space="preserve"> </w:t>
      </w:r>
      <w:r>
        <w:rPr>
          <w:rFonts w:hint="eastAsia"/>
        </w:rPr>
        <w:t>эпистемической</w:t>
      </w:r>
      <w:r>
        <w:t xml:space="preserve"> </w:t>
      </w:r>
      <w:r>
        <w:rPr>
          <w:rFonts w:hint="eastAsia"/>
        </w:rPr>
        <w:t>неопределенности</w:t>
      </w:r>
    </w:p>
    <w:p w14:paraId="4D3918FA" w14:textId="77777777" w:rsidR="00243B0E" w:rsidRDefault="00243B0E" w:rsidP="00243B0E"/>
    <w:p w14:paraId="22800704" w14:textId="77777777" w:rsidR="00243B0E" w:rsidRDefault="00243B0E" w:rsidP="00243B0E">
      <w:r>
        <w:t xml:space="preserve">2.2.2. </w:t>
      </w:r>
      <w:r>
        <w:rPr>
          <w:rFonts w:hint="eastAsia"/>
        </w:rPr>
        <w:t>Построение</w:t>
      </w:r>
      <w:r>
        <w:t xml:space="preserve"> </w:t>
      </w:r>
      <w:r>
        <w:rPr>
          <w:rFonts w:hint="eastAsia"/>
        </w:rPr>
        <w:t>оптимизационных</w:t>
      </w:r>
      <w:r>
        <w:t xml:space="preserve"> </w:t>
      </w:r>
      <w:r>
        <w:rPr>
          <w:rFonts w:hint="eastAsia"/>
        </w:rPr>
        <w:t>моделей</w:t>
      </w:r>
      <w:r>
        <w:t xml:space="preserve"> </w:t>
      </w:r>
      <w:r>
        <w:rPr>
          <w:rFonts w:hint="eastAsia"/>
        </w:rPr>
        <w:t>в</w:t>
      </w:r>
      <w:r>
        <w:t xml:space="preserve"> </w:t>
      </w:r>
      <w:r>
        <w:rPr>
          <w:rFonts w:hint="eastAsia"/>
        </w:rPr>
        <w:t>условиях</w:t>
      </w:r>
      <w:r>
        <w:t xml:space="preserve"> </w:t>
      </w:r>
      <w:r>
        <w:rPr>
          <w:rFonts w:hint="eastAsia"/>
        </w:rPr>
        <w:t>смешанной</w:t>
      </w:r>
      <w:r>
        <w:t xml:space="preserve"> </w:t>
      </w:r>
      <w:r>
        <w:rPr>
          <w:rFonts w:hint="eastAsia"/>
        </w:rPr>
        <w:t>неопределенности</w:t>
      </w:r>
    </w:p>
    <w:p w14:paraId="2499DB61" w14:textId="77777777" w:rsidR="00243B0E" w:rsidRDefault="00243B0E" w:rsidP="00243B0E"/>
    <w:p w14:paraId="3D81D12F" w14:textId="77777777" w:rsidR="00243B0E" w:rsidRDefault="00243B0E" w:rsidP="00243B0E">
      <w:r>
        <w:t xml:space="preserve">2.3. </w:t>
      </w:r>
      <w:r>
        <w:rPr>
          <w:rFonts w:hint="eastAsia"/>
        </w:rPr>
        <w:t>Алгоритмы</w:t>
      </w:r>
      <w:r>
        <w:t xml:space="preserve"> </w:t>
      </w:r>
      <w:r>
        <w:rPr>
          <w:rFonts w:hint="eastAsia"/>
        </w:rPr>
        <w:t>расчета</w:t>
      </w:r>
      <w:r>
        <w:t xml:space="preserve"> </w:t>
      </w:r>
      <w:r>
        <w:rPr>
          <w:rFonts w:hint="eastAsia"/>
        </w:rPr>
        <w:t>числовых</w:t>
      </w:r>
      <w:r>
        <w:t xml:space="preserve"> </w:t>
      </w:r>
      <w:r>
        <w:rPr>
          <w:rFonts w:hint="eastAsia"/>
        </w:rPr>
        <w:t>характеристик</w:t>
      </w:r>
      <w:r>
        <w:t xml:space="preserve"> </w:t>
      </w:r>
      <w:r>
        <w:rPr>
          <w:rFonts w:hint="eastAsia"/>
        </w:rPr>
        <w:t>функций</w:t>
      </w:r>
      <w:r>
        <w:t xml:space="preserve"> </w:t>
      </w:r>
      <w:r>
        <w:rPr>
          <w:rFonts w:hint="eastAsia"/>
        </w:rPr>
        <w:t>и</w:t>
      </w:r>
      <w:r>
        <w:t xml:space="preserve"> </w:t>
      </w:r>
      <w:r>
        <w:rPr>
          <w:rFonts w:hint="eastAsia"/>
        </w:rPr>
        <w:t>ограничений</w:t>
      </w:r>
      <w:r>
        <w:t xml:space="preserve"> </w:t>
      </w:r>
      <w:r>
        <w:rPr>
          <w:rFonts w:hint="eastAsia"/>
        </w:rPr>
        <w:t>от</w:t>
      </w:r>
      <w:r>
        <w:t xml:space="preserve"> </w:t>
      </w:r>
      <w:r>
        <w:rPr>
          <w:rFonts w:hint="eastAsia"/>
        </w:rPr>
        <w:t>недетерминированных</w:t>
      </w:r>
      <w:r>
        <w:t xml:space="preserve"> </w:t>
      </w:r>
      <w:r>
        <w:rPr>
          <w:rFonts w:hint="eastAsia"/>
        </w:rPr>
        <w:t>параметров</w:t>
      </w:r>
    </w:p>
    <w:p w14:paraId="3842D3B6" w14:textId="77777777" w:rsidR="00243B0E" w:rsidRDefault="00243B0E" w:rsidP="00243B0E"/>
    <w:p w14:paraId="76C0CC93" w14:textId="77777777" w:rsidR="00243B0E" w:rsidRDefault="00243B0E" w:rsidP="00243B0E">
      <w:r>
        <w:t xml:space="preserve">2.4. </w:t>
      </w:r>
      <w:r>
        <w:rPr>
          <w:rFonts w:hint="eastAsia"/>
        </w:rPr>
        <w:t>Синтез</w:t>
      </w:r>
      <w:r>
        <w:t xml:space="preserve"> </w:t>
      </w:r>
      <w:r>
        <w:rPr>
          <w:rFonts w:hint="eastAsia"/>
        </w:rPr>
        <w:t>параметров</w:t>
      </w:r>
      <w:r>
        <w:t xml:space="preserve"> </w:t>
      </w:r>
      <w:r>
        <w:rPr>
          <w:rFonts w:hint="eastAsia"/>
        </w:rPr>
        <w:t>симметричной</w:t>
      </w:r>
      <w:r>
        <w:t xml:space="preserve"> </w:t>
      </w:r>
      <w:r>
        <w:rPr>
          <w:rFonts w:hint="eastAsia"/>
        </w:rPr>
        <w:t>двухэлементной</w:t>
      </w:r>
      <w:r>
        <w:t xml:space="preserve"> </w:t>
      </w:r>
      <w:r>
        <w:rPr>
          <w:rFonts w:hint="eastAsia"/>
        </w:rPr>
        <w:t>опорной</w:t>
      </w:r>
    </w:p>
    <w:p w14:paraId="5D750CFA" w14:textId="77777777" w:rsidR="00243B0E" w:rsidRDefault="00243B0E" w:rsidP="00243B0E"/>
    <w:p w14:paraId="6E7FAA1C" w14:textId="77777777" w:rsidR="00243B0E" w:rsidRDefault="00243B0E" w:rsidP="00243B0E">
      <w:r>
        <w:rPr>
          <w:rFonts w:hint="eastAsia"/>
        </w:rPr>
        <w:t>конструкции</w:t>
      </w:r>
    </w:p>
    <w:p w14:paraId="32ADE577" w14:textId="77777777" w:rsidR="00243B0E" w:rsidRDefault="00243B0E" w:rsidP="00243B0E"/>
    <w:p w14:paraId="5448D248" w14:textId="77777777" w:rsidR="00243B0E" w:rsidRDefault="00243B0E" w:rsidP="00243B0E">
      <w:r>
        <w:rPr>
          <w:rFonts w:hint="eastAsia"/>
        </w:rPr>
        <w:t>ВЫВОДЫ</w:t>
      </w:r>
    </w:p>
    <w:p w14:paraId="08B7FC03" w14:textId="77777777" w:rsidR="00243B0E" w:rsidRDefault="00243B0E" w:rsidP="00243B0E"/>
    <w:p w14:paraId="154BA921" w14:textId="77777777" w:rsidR="00243B0E" w:rsidRDefault="00243B0E" w:rsidP="00243B0E">
      <w:r>
        <w:rPr>
          <w:rFonts w:hint="eastAsia"/>
        </w:rPr>
        <w:t>Глава</w:t>
      </w:r>
      <w:r>
        <w:t xml:space="preserve"> 3. </w:t>
      </w:r>
      <w:r>
        <w:rPr>
          <w:rFonts w:hint="eastAsia"/>
        </w:rPr>
        <w:t>ПОДГОТОВКА</w:t>
      </w:r>
      <w:r>
        <w:t xml:space="preserve"> </w:t>
      </w:r>
      <w:r>
        <w:rPr>
          <w:rFonts w:hint="eastAsia"/>
        </w:rPr>
        <w:t>ДАННЫХ</w:t>
      </w:r>
      <w:r>
        <w:t xml:space="preserve"> </w:t>
      </w:r>
      <w:r>
        <w:rPr>
          <w:rFonts w:hint="eastAsia"/>
        </w:rPr>
        <w:t>К</w:t>
      </w:r>
      <w:r>
        <w:t xml:space="preserve"> </w:t>
      </w:r>
      <w:r>
        <w:rPr>
          <w:rFonts w:hint="eastAsia"/>
        </w:rPr>
        <w:t>ПАРАМЕТРИЧЕСКОМУ</w:t>
      </w:r>
      <w:r>
        <w:t xml:space="preserve"> </w:t>
      </w:r>
      <w:r>
        <w:rPr>
          <w:rFonts w:hint="eastAsia"/>
        </w:rPr>
        <w:t>СИНТЕЗУ</w:t>
      </w:r>
      <w:r>
        <w:t xml:space="preserve"> </w:t>
      </w:r>
      <w:r>
        <w:rPr>
          <w:rFonts w:hint="eastAsia"/>
        </w:rPr>
        <w:t>В</w:t>
      </w:r>
      <w:r>
        <w:t xml:space="preserve"> </w:t>
      </w:r>
      <w:r>
        <w:rPr>
          <w:rFonts w:hint="eastAsia"/>
        </w:rPr>
        <w:t>СИСТЕМАХ</w:t>
      </w:r>
      <w:r>
        <w:t xml:space="preserve"> </w:t>
      </w:r>
      <w:r>
        <w:rPr>
          <w:rFonts w:hint="eastAsia"/>
        </w:rPr>
        <w:t>ПРЕДВАРИТЕЛЬНОГО</w:t>
      </w:r>
      <w:r>
        <w:t xml:space="preserve"> </w:t>
      </w:r>
      <w:r>
        <w:rPr>
          <w:rFonts w:hint="eastAsia"/>
        </w:rPr>
        <w:t>ПРОЕКТИРОВАНИЯ</w:t>
      </w:r>
      <w:r>
        <w:t xml:space="preserve"> </w:t>
      </w:r>
      <w:r>
        <w:rPr>
          <w:rFonts w:hint="eastAsia"/>
        </w:rPr>
        <w:t>ТЕХНИЧЕСКИХ</w:t>
      </w:r>
      <w:r>
        <w:t xml:space="preserve"> </w:t>
      </w:r>
      <w:r>
        <w:rPr>
          <w:rFonts w:hint="eastAsia"/>
        </w:rPr>
        <w:t>ОБЪЕКТОВ</w:t>
      </w:r>
    </w:p>
    <w:p w14:paraId="12A406A5" w14:textId="77777777" w:rsidR="00243B0E" w:rsidRDefault="00243B0E" w:rsidP="00243B0E"/>
    <w:p w14:paraId="399FAF80" w14:textId="77777777" w:rsidR="00243B0E" w:rsidRDefault="00243B0E" w:rsidP="00243B0E">
      <w:r>
        <w:t xml:space="preserve">3.1.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данных</w:t>
      </w:r>
      <w:r>
        <w:t xml:space="preserve"> </w:t>
      </w:r>
      <w:r>
        <w:rPr>
          <w:rFonts w:hint="eastAsia"/>
        </w:rPr>
        <w:t>о</w:t>
      </w:r>
      <w:r>
        <w:t xml:space="preserve"> </w:t>
      </w:r>
      <w:r>
        <w:rPr>
          <w:rFonts w:hint="eastAsia"/>
        </w:rPr>
        <w:t>параметрах</w:t>
      </w:r>
      <w:r>
        <w:t xml:space="preserve"> </w:t>
      </w:r>
      <w:r>
        <w:rPr>
          <w:rFonts w:hint="eastAsia"/>
        </w:rPr>
        <w:t>с</w:t>
      </w:r>
      <w:r>
        <w:t xml:space="preserve"> </w:t>
      </w:r>
      <w:r>
        <w:rPr>
          <w:rFonts w:hint="eastAsia"/>
        </w:rPr>
        <w:t>эпистемической</w:t>
      </w:r>
      <w:r>
        <w:t xml:space="preserve"> </w:t>
      </w:r>
      <w:r>
        <w:rPr>
          <w:rFonts w:hint="eastAsia"/>
        </w:rPr>
        <w:t>неопределенностью</w:t>
      </w:r>
    </w:p>
    <w:p w14:paraId="3E1C86E2" w14:textId="77777777" w:rsidR="00243B0E" w:rsidRDefault="00243B0E" w:rsidP="00243B0E"/>
    <w:p w14:paraId="676F6D95" w14:textId="77777777" w:rsidR="00243B0E" w:rsidRDefault="00243B0E" w:rsidP="00243B0E">
      <w:r>
        <w:t xml:space="preserve">3.2. </w:t>
      </w:r>
      <w:r>
        <w:rPr>
          <w:rFonts w:hint="eastAsia"/>
        </w:rPr>
        <w:t>Снижение</w:t>
      </w:r>
      <w:r>
        <w:t xml:space="preserve"> </w:t>
      </w:r>
      <w:r>
        <w:rPr>
          <w:rFonts w:hint="eastAsia"/>
        </w:rPr>
        <w:t>размерности</w:t>
      </w:r>
      <w:r>
        <w:t xml:space="preserve"> </w:t>
      </w:r>
      <w:r>
        <w:rPr>
          <w:rFonts w:hint="eastAsia"/>
        </w:rPr>
        <w:t>пространства</w:t>
      </w:r>
      <w:r>
        <w:t xml:space="preserve"> </w:t>
      </w:r>
      <w:r>
        <w:rPr>
          <w:rFonts w:hint="eastAsia"/>
        </w:rPr>
        <w:t>параметров</w:t>
      </w:r>
      <w:r>
        <w:t xml:space="preserve"> </w:t>
      </w:r>
      <w:r>
        <w:rPr>
          <w:rFonts w:hint="eastAsia"/>
        </w:rPr>
        <w:t>для</w:t>
      </w:r>
      <w:r>
        <w:t xml:space="preserve"> </w:t>
      </w:r>
      <w:r>
        <w:rPr>
          <w:rFonts w:hint="eastAsia"/>
        </w:rPr>
        <w:t>получения</w:t>
      </w:r>
      <w:r>
        <w:t xml:space="preserve"> </w:t>
      </w:r>
      <w:r>
        <w:rPr>
          <w:rFonts w:hint="eastAsia"/>
        </w:rPr>
        <w:t>аналитического</w:t>
      </w:r>
      <w:r>
        <w:t xml:space="preserve"> </w:t>
      </w:r>
      <w:r>
        <w:rPr>
          <w:rFonts w:hint="eastAsia"/>
        </w:rPr>
        <w:t>представления</w:t>
      </w:r>
      <w:r>
        <w:t xml:space="preserve"> </w:t>
      </w:r>
      <w:r>
        <w:rPr>
          <w:rFonts w:hint="eastAsia"/>
        </w:rPr>
        <w:t>целевых</w:t>
      </w:r>
      <w:r>
        <w:t xml:space="preserve"> </w:t>
      </w:r>
      <w:r>
        <w:rPr>
          <w:rFonts w:hint="eastAsia"/>
        </w:rPr>
        <w:t>функций</w:t>
      </w:r>
      <w:r>
        <w:t>/</w:t>
      </w:r>
      <w:r>
        <w:rPr>
          <w:rFonts w:hint="eastAsia"/>
        </w:rPr>
        <w:t>ограничений</w:t>
      </w:r>
      <w:r>
        <w:t xml:space="preserve"> </w:t>
      </w:r>
      <w:r>
        <w:rPr>
          <w:rFonts w:hint="eastAsia"/>
        </w:rPr>
        <w:t>на</w:t>
      </w:r>
      <w:r>
        <w:t xml:space="preserve"> </w:t>
      </w:r>
      <w:r>
        <w:rPr>
          <w:rFonts w:hint="eastAsia"/>
        </w:rPr>
        <w:t>основе</w:t>
      </w:r>
    </w:p>
    <w:p w14:paraId="38CBD308" w14:textId="77777777" w:rsidR="00243B0E" w:rsidRDefault="00243B0E" w:rsidP="00243B0E"/>
    <w:p w14:paraId="7E6BB4F1" w14:textId="77777777" w:rsidR="00243B0E" w:rsidRDefault="00243B0E" w:rsidP="00243B0E">
      <w:r>
        <w:rPr>
          <w:rFonts w:hint="eastAsia"/>
        </w:rPr>
        <w:t>эмпирических</w:t>
      </w:r>
      <w:r>
        <w:t xml:space="preserve"> </w:t>
      </w:r>
      <w:r>
        <w:rPr>
          <w:rFonts w:hint="eastAsia"/>
        </w:rPr>
        <w:t>данных</w:t>
      </w:r>
    </w:p>
    <w:p w14:paraId="050975FE" w14:textId="77777777" w:rsidR="00243B0E" w:rsidRDefault="00243B0E" w:rsidP="00243B0E"/>
    <w:p w14:paraId="57004F3D" w14:textId="77777777" w:rsidR="00243B0E" w:rsidRDefault="00243B0E" w:rsidP="00243B0E">
      <w:r>
        <w:rPr>
          <w:rFonts w:hint="eastAsia"/>
        </w:rPr>
        <w:t>ВЫВОДЫ</w:t>
      </w:r>
    </w:p>
    <w:p w14:paraId="41ECB951" w14:textId="77777777" w:rsidR="00243B0E" w:rsidRDefault="00243B0E" w:rsidP="00243B0E"/>
    <w:p w14:paraId="318E3051" w14:textId="77777777" w:rsidR="00243B0E" w:rsidRDefault="00243B0E" w:rsidP="00243B0E">
      <w:r>
        <w:rPr>
          <w:rFonts w:hint="eastAsia"/>
        </w:rPr>
        <w:t>Глава</w:t>
      </w:r>
      <w:r>
        <w:t xml:space="preserve"> 4. </w:t>
      </w:r>
      <w:r>
        <w:rPr>
          <w:rFonts w:hint="eastAsia"/>
        </w:rPr>
        <w:t>РАЗРАБОТКА</w:t>
      </w:r>
      <w:r>
        <w:t xml:space="preserve"> </w:t>
      </w:r>
      <w:r>
        <w:rPr>
          <w:rFonts w:hint="eastAsia"/>
        </w:rPr>
        <w:t>ИНСТРУМЕНТАЛЬНОЙ</w:t>
      </w:r>
      <w:r>
        <w:t xml:space="preserve"> </w:t>
      </w:r>
      <w:r>
        <w:rPr>
          <w:rFonts w:hint="eastAsia"/>
        </w:rPr>
        <w:t>ПРОГРАММНОЙ</w:t>
      </w:r>
      <w:r>
        <w:t xml:space="preserve"> </w:t>
      </w:r>
      <w:r>
        <w:rPr>
          <w:rFonts w:hint="eastAsia"/>
        </w:rPr>
        <w:t>СРЕДЫ</w:t>
      </w:r>
      <w:r>
        <w:t xml:space="preserve"> </w:t>
      </w:r>
      <w:r>
        <w:rPr>
          <w:rFonts w:hint="eastAsia"/>
        </w:rPr>
        <w:t>ДЛЯ</w:t>
      </w:r>
      <w:r>
        <w:t xml:space="preserve"> </w:t>
      </w:r>
      <w:r>
        <w:rPr>
          <w:rFonts w:hint="eastAsia"/>
        </w:rPr>
        <w:t>ПАРАМЕТРИЧЕСКОГО</w:t>
      </w:r>
      <w:r>
        <w:t xml:space="preserve"> </w:t>
      </w:r>
      <w:r>
        <w:rPr>
          <w:rFonts w:hint="eastAsia"/>
        </w:rPr>
        <w:t>СИНТЕЗА</w:t>
      </w:r>
      <w:r>
        <w:t xml:space="preserve"> </w:t>
      </w:r>
      <w:r>
        <w:rPr>
          <w:rFonts w:hint="eastAsia"/>
        </w:rPr>
        <w:t>ПРОЕКТНЫХ</w:t>
      </w:r>
      <w:r>
        <w:t xml:space="preserve"> </w:t>
      </w:r>
      <w:r>
        <w:rPr>
          <w:rFonts w:hint="eastAsia"/>
        </w:rPr>
        <w:t>РЕШЕНИЙ</w:t>
      </w:r>
      <w:r>
        <w:t xml:space="preserve"> </w:t>
      </w:r>
      <w:r>
        <w:rPr>
          <w:rFonts w:hint="eastAsia"/>
        </w:rPr>
        <w:t>В</w:t>
      </w:r>
    </w:p>
    <w:p w14:paraId="36E06FBD" w14:textId="77777777" w:rsidR="00243B0E" w:rsidRDefault="00243B0E" w:rsidP="00243B0E"/>
    <w:p w14:paraId="5B2B771B" w14:textId="77777777" w:rsidR="00243B0E" w:rsidRDefault="00243B0E" w:rsidP="00243B0E">
      <w:r>
        <w:rPr>
          <w:rFonts w:hint="eastAsia"/>
        </w:rPr>
        <w:t>СИСТЕМАХ</w:t>
      </w:r>
      <w:r>
        <w:t xml:space="preserve"> </w:t>
      </w:r>
      <w:r>
        <w:rPr>
          <w:rFonts w:hint="eastAsia"/>
        </w:rPr>
        <w:t>ПРЕДВАРИТЕЛЬНОГО</w:t>
      </w:r>
      <w:r>
        <w:t xml:space="preserve"> </w:t>
      </w:r>
      <w:r>
        <w:rPr>
          <w:rFonts w:hint="eastAsia"/>
        </w:rPr>
        <w:t>ПРОЕКТИРОВАНИЯ</w:t>
      </w:r>
      <w:r>
        <w:t xml:space="preserve"> </w:t>
      </w:r>
      <w:r>
        <w:rPr>
          <w:rFonts w:hint="eastAsia"/>
        </w:rPr>
        <w:t>ТЕХНИЧЕСКИХ</w:t>
      </w:r>
      <w:r>
        <w:t xml:space="preserve"> </w:t>
      </w:r>
      <w:r>
        <w:rPr>
          <w:rFonts w:hint="eastAsia"/>
        </w:rPr>
        <w:t>ОБЪЕКТОВ</w:t>
      </w:r>
    </w:p>
    <w:p w14:paraId="2D8531A8" w14:textId="77777777" w:rsidR="00243B0E" w:rsidRDefault="00243B0E" w:rsidP="00243B0E"/>
    <w:p w14:paraId="69CED49E" w14:textId="77777777" w:rsidR="00243B0E" w:rsidRDefault="00243B0E" w:rsidP="00243B0E">
      <w:r>
        <w:t xml:space="preserve">4.1. </w:t>
      </w:r>
      <w:r>
        <w:rPr>
          <w:rFonts w:hint="eastAsia"/>
        </w:rPr>
        <w:t>Структура</w:t>
      </w:r>
      <w:r>
        <w:t xml:space="preserve"> </w:t>
      </w:r>
      <w:r>
        <w:rPr>
          <w:rFonts w:hint="eastAsia"/>
        </w:rPr>
        <w:t>информационного</w:t>
      </w:r>
      <w:r>
        <w:t xml:space="preserve"> </w:t>
      </w:r>
      <w:r>
        <w:rPr>
          <w:rFonts w:hint="eastAsia"/>
        </w:rPr>
        <w:t>взаимодействия</w:t>
      </w:r>
      <w:r>
        <w:t xml:space="preserve"> </w:t>
      </w:r>
      <w:r>
        <w:rPr>
          <w:rFonts w:hint="eastAsia"/>
        </w:rPr>
        <w:t>фу</w:t>
      </w:r>
      <w:r>
        <w:rPr>
          <w:rFonts w:hint="eastAsia"/>
        </w:rPr>
        <w:lastRenderedPageBreak/>
        <w:t>нкциональных</w:t>
      </w:r>
      <w:r>
        <w:t xml:space="preserve"> </w:t>
      </w:r>
      <w:r>
        <w:rPr>
          <w:rFonts w:hint="eastAsia"/>
        </w:rPr>
        <w:t>блоков</w:t>
      </w:r>
      <w:r>
        <w:t xml:space="preserve"> </w:t>
      </w:r>
      <w:r>
        <w:rPr>
          <w:rFonts w:hint="eastAsia"/>
        </w:rPr>
        <w:t>инструментальной</w:t>
      </w:r>
      <w:r>
        <w:t xml:space="preserve"> </w:t>
      </w:r>
      <w:r>
        <w:rPr>
          <w:rFonts w:hint="eastAsia"/>
        </w:rPr>
        <w:t>программной</w:t>
      </w:r>
      <w:r>
        <w:t xml:space="preserve"> </w:t>
      </w:r>
      <w:r>
        <w:rPr>
          <w:rFonts w:hint="eastAsia"/>
        </w:rPr>
        <w:t>среды</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синтеза</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неопределенности</w:t>
      </w:r>
    </w:p>
    <w:p w14:paraId="3EBFA264" w14:textId="77777777" w:rsidR="00243B0E" w:rsidRDefault="00243B0E" w:rsidP="00243B0E"/>
    <w:p w14:paraId="58C5ACDE" w14:textId="77777777" w:rsidR="00243B0E" w:rsidRDefault="00243B0E" w:rsidP="00243B0E">
      <w:r>
        <w:t xml:space="preserve">4.2. </w:t>
      </w:r>
      <w:r>
        <w:rPr>
          <w:rFonts w:hint="eastAsia"/>
        </w:rPr>
        <w:t>Операции</w:t>
      </w:r>
      <w:r>
        <w:t xml:space="preserve"> </w:t>
      </w:r>
      <w:r>
        <w:rPr>
          <w:rFonts w:hint="eastAsia"/>
        </w:rPr>
        <w:t>синтеза</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p>
    <w:p w14:paraId="3285B8FC" w14:textId="77777777" w:rsidR="00243B0E" w:rsidRDefault="00243B0E" w:rsidP="00243B0E"/>
    <w:p w14:paraId="4F166A72" w14:textId="77777777" w:rsidR="00243B0E" w:rsidRDefault="00243B0E" w:rsidP="00243B0E">
      <w:r>
        <w:t xml:space="preserve">4.2.1. </w:t>
      </w:r>
      <w:r>
        <w:rPr>
          <w:rFonts w:hint="eastAsia"/>
        </w:rPr>
        <w:t>Многовариантное</w:t>
      </w:r>
      <w:r>
        <w:t xml:space="preserve"> </w:t>
      </w:r>
      <w:r>
        <w:rPr>
          <w:rFonts w:hint="eastAsia"/>
        </w:rPr>
        <w:t>моделирование</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неопределенности</w:t>
      </w:r>
    </w:p>
    <w:p w14:paraId="29FE7B85" w14:textId="77777777" w:rsidR="00243B0E" w:rsidRDefault="00243B0E" w:rsidP="00243B0E"/>
    <w:p w14:paraId="22D56A92" w14:textId="77777777" w:rsidR="00243B0E" w:rsidRDefault="00243B0E" w:rsidP="00243B0E">
      <w:r>
        <w:t xml:space="preserve">4.2.2. </w:t>
      </w:r>
      <w:r>
        <w:rPr>
          <w:rFonts w:hint="eastAsia"/>
        </w:rPr>
        <w:t>Апостериорный</w:t>
      </w:r>
      <w:r>
        <w:t xml:space="preserve"> </w:t>
      </w:r>
      <w:r>
        <w:rPr>
          <w:rFonts w:hint="eastAsia"/>
        </w:rPr>
        <w:t>анализ</w:t>
      </w:r>
      <w:r>
        <w:t xml:space="preserve"> </w:t>
      </w:r>
      <w:r>
        <w:rPr>
          <w:rFonts w:hint="eastAsia"/>
        </w:rPr>
        <w:t>решений</w:t>
      </w:r>
      <w:r>
        <w:t xml:space="preserve"> </w:t>
      </w:r>
      <w:r>
        <w:rPr>
          <w:rFonts w:hint="eastAsia"/>
        </w:rPr>
        <w:t>по</w:t>
      </w:r>
      <w:r>
        <w:t xml:space="preserve"> </w:t>
      </w:r>
      <w:r>
        <w:rPr>
          <w:rFonts w:hint="eastAsia"/>
        </w:rPr>
        <w:t>синтезу</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p>
    <w:p w14:paraId="706620ED" w14:textId="77777777" w:rsidR="00243B0E" w:rsidRDefault="00243B0E" w:rsidP="00243B0E"/>
    <w:p w14:paraId="190A25A7" w14:textId="77777777" w:rsidR="00243B0E" w:rsidRDefault="00243B0E" w:rsidP="00243B0E">
      <w:r>
        <w:t xml:space="preserve">4.3. </w:t>
      </w:r>
      <w:r>
        <w:rPr>
          <w:rFonts w:hint="eastAsia"/>
        </w:rPr>
        <w:t>Прототип</w:t>
      </w:r>
      <w:r>
        <w:t xml:space="preserve"> </w:t>
      </w:r>
      <w:r>
        <w:rPr>
          <w:rFonts w:hint="eastAsia"/>
        </w:rPr>
        <w:t>инструментальной</w:t>
      </w:r>
      <w:r>
        <w:t xml:space="preserve"> </w:t>
      </w:r>
      <w:r>
        <w:rPr>
          <w:rFonts w:hint="eastAsia"/>
        </w:rPr>
        <w:t>программной</w:t>
      </w:r>
      <w:r>
        <w:t xml:space="preserve"> </w:t>
      </w:r>
      <w:r>
        <w:rPr>
          <w:rFonts w:hint="eastAsia"/>
        </w:rPr>
        <w:t>среды</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синтеза</w:t>
      </w:r>
      <w:r>
        <w:t xml:space="preserve"> </w:t>
      </w:r>
      <w:r>
        <w:rPr>
          <w:rFonts w:hint="eastAsia"/>
        </w:rPr>
        <w:t>параметров</w:t>
      </w:r>
      <w:r>
        <w:t xml:space="preserve"> </w:t>
      </w:r>
      <w:r>
        <w:rPr>
          <w:rFonts w:hint="eastAsia"/>
        </w:rPr>
        <w:t>технических</w:t>
      </w:r>
      <w:r>
        <w:t xml:space="preserve"> </w:t>
      </w:r>
      <w:r>
        <w:rPr>
          <w:rFonts w:hint="eastAsia"/>
        </w:rPr>
        <w:t>объектов</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неопределенности</w:t>
      </w:r>
    </w:p>
    <w:p w14:paraId="35532D64" w14:textId="77777777" w:rsidR="00243B0E" w:rsidRDefault="00243B0E" w:rsidP="00243B0E"/>
    <w:p w14:paraId="5301383C" w14:textId="77777777" w:rsidR="00243B0E" w:rsidRDefault="00243B0E" w:rsidP="00243B0E">
      <w:r>
        <w:t xml:space="preserve">4.4. </w:t>
      </w:r>
      <w:r>
        <w:rPr>
          <w:rFonts w:hint="eastAsia"/>
        </w:rPr>
        <w:t>Разработка</w:t>
      </w:r>
      <w:r>
        <w:t xml:space="preserve"> </w:t>
      </w:r>
      <w:r>
        <w:rPr>
          <w:rFonts w:hint="eastAsia"/>
        </w:rPr>
        <w:t>алгоритмической</w:t>
      </w:r>
      <w:r>
        <w:t xml:space="preserve"> </w:t>
      </w:r>
      <w:r>
        <w:rPr>
          <w:rFonts w:hint="eastAsia"/>
        </w:rPr>
        <w:t>основы</w:t>
      </w:r>
      <w:r>
        <w:t xml:space="preserve"> </w:t>
      </w:r>
      <w:r>
        <w:rPr>
          <w:rFonts w:hint="eastAsia"/>
        </w:rPr>
        <w:t>решения</w:t>
      </w:r>
      <w:r>
        <w:t xml:space="preserve"> </w:t>
      </w:r>
      <w:r>
        <w:rPr>
          <w:rFonts w:hint="eastAsia"/>
        </w:rPr>
        <w:t>задач</w:t>
      </w:r>
      <w:r>
        <w:t xml:space="preserve"> </w:t>
      </w:r>
      <w:r>
        <w:rPr>
          <w:rFonts w:hint="eastAsia"/>
        </w:rPr>
        <w:t>синтеза</w:t>
      </w:r>
      <w:r>
        <w:t xml:space="preserve"> </w:t>
      </w:r>
      <w:r>
        <w:rPr>
          <w:rFonts w:hint="eastAsia"/>
        </w:rPr>
        <w:t>ряда</w:t>
      </w:r>
      <w:r>
        <w:t xml:space="preserve"> </w:t>
      </w:r>
      <w:r>
        <w:rPr>
          <w:rFonts w:hint="eastAsia"/>
        </w:rPr>
        <w:t>параметров</w:t>
      </w:r>
      <w:r>
        <w:t xml:space="preserve"> </w:t>
      </w:r>
      <w:r>
        <w:rPr>
          <w:rFonts w:hint="eastAsia"/>
        </w:rPr>
        <w:t>при</w:t>
      </w:r>
      <w:r>
        <w:t xml:space="preserve"> </w:t>
      </w:r>
      <w:r>
        <w:rPr>
          <w:rFonts w:hint="eastAsia"/>
        </w:rPr>
        <w:t>предварительном</w:t>
      </w:r>
      <w:r>
        <w:t xml:space="preserve"> </w:t>
      </w:r>
      <w:r>
        <w:rPr>
          <w:rFonts w:hint="eastAsia"/>
        </w:rPr>
        <w:t>проектировании</w:t>
      </w:r>
      <w:r>
        <w:t xml:space="preserve"> </w:t>
      </w:r>
      <w:r>
        <w:rPr>
          <w:rFonts w:hint="eastAsia"/>
        </w:rPr>
        <w:t>летательных</w:t>
      </w:r>
      <w:r>
        <w:t xml:space="preserve"> </w:t>
      </w:r>
      <w:r>
        <w:rPr>
          <w:rFonts w:hint="eastAsia"/>
        </w:rPr>
        <w:t>аппаратов</w:t>
      </w:r>
      <w:r>
        <w:t xml:space="preserve"> </w:t>
      </w:r>
      <w:r>
        <w:rPr>
          <w:rFonts w:hint="eastAsia"/>
        </w:rPr>
        <w:t>в</w:t>
      </w:r>
    </w:p>
    <w:p w14:paraId="70D726A4" w14:textId="77777777" w:rsidR="00243B0E" w:rsidRDefault="00243B0E" w:rsidP="00243B0E"/>
    <w:p w14:paraId="08F26169" w14:textId="77777777" w:rsidR="00243B0E" w:rsidRDefault="00243B0E" w:rsidP="00243B0E">
      <w:r>
        <w:rPr>
          <w:rFonts w:hint="eastAsia"/>
        </w:rPr>
        <w:t>условиях</w:t>
      </w:r>
      <w:r>
        <w:t xml:space="preserve"> </w:t>
      </w:r>
      <w:r>
        <w:rPr>
          <w:rFonts w:hint="eastAsia"/>
        </w:rPr>
        <w:t>параметрической</w:t>
      </w:r>
      <w:r>
        <w:t xml:space="preserve"> </w:t>
      </w:r>
      <w:r>
        <w:rPr>
          <w:rFonts w:hint="eastAsia"/>
        </w:rPr>
        <w:t>неопределенности</w:t>
      </w:r>
    </w:p>
    <w:p w14:paraId="558FA820" w14:textId="77777777" w:rsidR="00243B0E" w:rsidRDefault="00243B0E" w:rsidP="00243B0E"/>
    <w:p w14:paraId="0331A932" w14:textId="77777777" w:rsidR="00243B0E" w:rsidRDefault="00243B0E" w:rsidP="00243B0E">
      <w:r>
        <w:rPr>
          <w:rFonts w:hint="eastAsia"/>
        </w:rPr>
        <w:t>ВЫВОДЫ</w:t>
      </w:r>
    </w:p>
    <w:p w14:paraId="2334A747" w14:textId="77777777" w:rsidR="00243B0E" w:rsidRDefault="00243B0E" w:rsidP="00243B0E"/>
    <w:p w14:paraId="3602068B" w14:textId="77777777" w:rsidR="00243B0E" w:rsidRDefault="00243B0E" w:rsidP="00243B0E">
      <w:r>
        <w:rPr>
          <w:rFonts w:hint="eastAsia"/>
        </w:rPr>
        <w:t>Глава</w:t>
      </w:r>
      <w:r>
        <w:t xml:space="preserve"> 5.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СИНТЕЗА</w:t>
      </w:r>
      <w:r>
        <w:t xml:space="preserve"> </w:t>
      </w:r>
      <w:r>
        <w:rPr>
          <w:rFonts w:hint="eastAsia"/>
        </w:rPr>
        <w:t>ВЕСОВЫХ</w:t>
      </w:r>
      <w:r>
        <w:t xml:space="preserve"> </w:t>
      </w:r>
      <w:r>
        <w:rPr>
          <w:rFonts w:hint="eastAsia"/>
        </w:rPr>
        <w:t>ПАРАМЕТРОВ</w:t>
      </w:r>
      <w:r>
        <w:t xml:space="preserve"> </w:t>
      </w:r>
      <w:r>
        <w:rPr>
          <w:rFonts w:hint="eastAsia"/>
        </w:rPr>
        <w:t>ЛЕТАТЕЛЬНОГО</w:t>
      </w:r>
      <w:r>
        <w:t xml:space="preserve"> </w:t>
      </w:r>
      <w:r>
        <w:rPr>
          <w:rFonts w:hint="eastAsia"/>
        </w:rPr>
        <w:t>АППАРАТА</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СМЕШАННОЙ</w:t>
      </w:r>
      <w:r>
        <w:t xml:space="preserve"> </w:t>
      </w:r>
      <w:r>
        <w:rPr>
          <w:rFonts w:hint="eastAsia"/>
        </w:rPr>
        <w:t>НЕОПРЕДЕЛЕННОСТИ</w:t>
      </w:r>
    </w:p>
    <w:p w14:paraId="06C1D260" w14:textId="77777777" w:rsidR="00243B0E" w:rsidRDefault="00243B0E" w:rsidP="00243B0E"/>
    <w:p w14:paraId="54B0521D" w14:textId="77777777" w:rsidR="00243B0E" w:rsidRDefault="00243B0E" w:rsidP="00243B0E">
      <w:r>
        <w:t xml:space="preserve">5.1. </w:t>
      </w:r>
      <w:r>
        <w:rPr>
          <w:rFonts w:hint="eastAsia"/>
        </w:rPr>
        <w:t>Постановка</w:t>
      </w:r>
      <w:r>
        <w:t xml:space="preserve"> </w:t>
      </w:r>
      <w:r>
        <w:rPr>
          <w:rFonts w:hint="eastAsia"/>
        </w:rPr>
        <w:t>задачи</w:t>
      </w:r>
      <w:r>
        <w:t xml:space="preserve"> </w:t>
      </w:r>
      <w:r>
        <w:rPr>
          <w:rFonts w:hint="eastAsia"/>
        </w:rPr>
        <w:t>синтеза</w:t>
      </w:r>
      <w:r>
        <w:t xml:space="preserve"> </w:t>
      </w:r>
      <w:r>
        <w:rPr>
          <w:rFonts w:hint="eastAsia"/>
        </w:rPr>
        <w:t>весовых</w:t>
      </w:r>
      <w:r>
        <w:t xml:space="preserve"> </w:t>
      </w:r>
      <w:r>
        <w:rPr>
          <w:rFonts w:hint="eastAsia"/>
        </w:rPr>
        <w:t>параметров</w:t>
      </w:r>
      <w:r>
        <w:t xml:space="preserve"> </w:t>
      </w:r>
      <w:r>
        <w:rPr>
          <w:rFonts w:hint="eastAsia"/>
        </w:rPr>
        <w:t>летательного</w:t>
      </w:r>
      <w:r>
        <w:t xml:space="preserve"> </w:t>
      </w:r>
      <w:r>
        <w:rPr>
          <w:rFonts w:hint="eastAsia"/>
        </w:rPr>
        <w:t>аппарата</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смешанной</w:t>
      </w:r>
      <w:r>
        <w:t xml:space="preserve"> </w:t>
      </w:r>
      <w:r>
        <w:rPr>
          <w:rFonts w:hint="eastAsia"/>
        </w:rPr>
        <w:t>неопределенности</w:t>
      </w:r>
    </w:p>
    <w:p w14:paraId="0B4B06F1" w14:textId="77777777" w:rsidR="00243B0E" w:rsidRDefault="00243B0E" w:rsidP="00243B0E"/>
    <w:p w14:paraId="58560E50" w14:textId="77777777" w:rsidR="00243B0E" w:rsidRDefault="00243B0E" w:rsidP="00243B0E">
      <w:r>
        <w:t xml:space="preserve">5.2. </w:t>
      </w:r>
      <w:r>
        <w:rPr>
          <w:rFonts w:hint="eastAsia"/>
        </w:rPr>
        <w:t>Алгоритмы</w:t>
      </w:r>
      <w:r>
        <w:t xml:space="preserve"> </w:t>
      </w:r>
      <w:r>
        <w:rPr>
          <w:rFonts w:hint="eastAsia"/>
        </w:rPr>
        <w:t>и</w:t>
      </w:r>
      <w:r>
        <w:t xml:space="preserve"> </w:t>
      </w:r>
      <w:r>
        <w:rPr>
          <w:rFonts w:hint="eastAsia"/>
        </w:rPr>
        <w:t>результаты</w:t>
      </w:r>
      <w:r>
        <w:t xml:space="preserve"> </w:t>
      </w:r>
      <w:r>
        <w:rPr>
          <w:rFonts w:hint="eastAsia"/>
        </w:rPr>
        <w:t>синтеза</w:t>
      </w:r>
      <w:r>
        <w:t xml:space="preserve"> </w:t>
      </w:r>
      <w:r>
        <w:rPr>
          <w:rFonts w:hint="eastAsia"/>
        </w:rPr>
        <w:t>весовых</w:t>
      </w:r>
      <w:r>
        <w:t xml:space="preserve"> </w:t>
      </w:r>
      <w:r>
        <w:rPr>
          <w:rFonts w:hint="eastAsia"/>
        </w:rPr>
        <w:t>параметров</w:t>
      </w:r>
      <w:r>
        <w:t xml:space="preserve"> </w:t>
      </w:r>
      <w:r>
        <w:rPr>
          <w:rFonts w:hint="eastAsia"/>
        </w:rPr>
        <w:t>летательного</w:t>
      </w:r>
    </w:p>
    <w:p w14:paraId="786FE6D4" w14:textId="77777777" w:rsidR="00243B0E" w:rsidRDefault="00243B0E" w:rsidP="00243B0E"/>
    <w:p w14:paraId="77F75610" w14:textId="77777777" w:rsidR="00243B0E" w:rsidRDefault="00243B0E" w:rsidP="00243B0E">
      <w:r>
        <w:rPr>
          <w:rFonts w:hint="eastAsia"/>
        </w:rPr>
        <w:t>аппарата</w:t>
      </w:r>
    </w:p>
    <w:p w14:paraId="66AD982D" w14:textId="77777777" w:rsidR="00243B0E" w:rsidRDefault="00243B0E" w:rsidP="00243B0E"/>
    <w:p w14:paraId="2CB3D3A3" w14:textId="77777777" w:rsidR="00243B0E" w:rsidRDefault="00243B0E" w:rsidP="00243B0E">
      <w:r>
        <w:rPr>
          <w:rFonts w:hint="eastAsia"/>
        </w:rPr>
        <w:t>ВЫВОДЫ</w:t>
      </w:r>
    </w:p>
    <w:p w14:paraId="09CACD2A" w14:textId="77777777" w:rsidR="00243B0E" w:rsidRDefault="00243B0E" w:rsidP="00243B0E"/>
    <w:p w14:paraId="442D7988" w14:textId="77777777" w:rsidR="00243B0E" w:rsidRDefault="00243B0E" w:rsidP="00243B0E">
      <w:r>
        <w:rPr>
          <w:rFonts w:hint="eastAsia"/>
        </w:rPr>
        <w:t>Глава</w:t>
      </w:r>
      <w:r>
        <w:t xml:space="preserve"> 6.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СИНТЕЗА</w:t>
      </w:r>
      <w:r>
        <w:t xml:space="preserve"> </w:t>
      </w:r>
      <w:r>
        <w:rPr>
          <w:rFonts w:hint="eastAsia"/>
        </w:rPr>
        <w:t>ПАРАМЕТРОВ</w:t>
      </w:r>
      <w:r>
        <w:t xml:space="preserve"> </w:t>
      </w:r>
      <w:r>
        <w:rPr>
          <w:rFonts w:hint="eastAsia"/>
        </w:rPr>
        <w:t>СИЛОВОЙ</w:t>
      </w:r>
      <w:r>
        <w:t xml:space="preserve"> </w:t>
      </w:r>
      <w:r>
        <w:rPr>
          <w:rFonts w:hint="eastAsia"/>
        </w:rPr>
        <w:t>УСТАНОВКИ</w:t>
      </w:r>
      <w:r>
        <w:t xml:space="preserve"> </w:t>
      </w:r>
      <w:r>
        <w:rPr>
          <w:rFonts w:hint="eastAsia"/>
        </w:rPr>
        <w:t>ЛЕТАТЕЛЬНОГО</w:t>
      </w:r>
      <w:r>
        <w:t xml:space="preserve"> </w:t>
      </w:r>
      <w:r>
        <w:rPr>
          <w:rFonts w:hint="eastAsia"/>
        </w:rPr>
        <w:t>АППАРАТА</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ЭПИСТЕМИЧЕСКОЙ</w:t>
      </w:r>
      <w:r>
        <w:t xml:space="preserve"> </w:t>
      </w:r>
      <w:r>
        <w:rPr>
          <w:rFonts w:hint="eastAsia"/>
        </w:rPr>
        <w:t>НЕОПРЕДЕЛЕННОСТИ</w:t>
      </w:r>
    </w:p>
    <w:p w14:paraId="1F9C35DE" w14:textId="77777777" w:rsidR="00243B0E" w:rsidRDefault="00243B0E" w:rsidP="00243B0E"/>
    <w:p w14:paraId="46CB48DC" w14:textId="77777777" w:rsidR="00243B0E" w:rsidRDefault="00243B0E" w:rsidP="00243B0E">
      <w:r>
        <w:t xml:space="preserve">6.1. </w:t>
      </w:r>
      <w:r>
        <w:rPr>
          <w:rFonts w:hint="eastAsia"/>
        </w:rPr>
        <w:t>Постановка</w:t>
      </w:r>
      <w:r>
        <w:t xml:space="preserve"> </w:t>
      </w:r>
      <w:r>
        <w:rPr>
          <w:rFonts w:hint="eastAsia"/>
        </w:rPr>
        <w:t>задачи</w:t>
      </w:r>
      <w:r>
        <w:t xml:space="preserve"> </w:t>
      </w:r>
      <w:r>
        <w:rPr>
          <w:rFonts w:hint="eastAsia"/>
        </w:rPr>
        <w:t>синтеза</w:t>
      </w:r>
      <w:r>
        <w:t xml:space="preserve"> </w:t>
      </w:r>
      <w:r>
        <w:rPr>
          <w:rFonts w:hint="eastAsia"/>
        </w:rPr>
        <w:t>параметров</w:t>
      </w:r>
      <w:r>
        <w:t xml:space="preserve"> </w:t>
      </w:r>
      <w:r>
        <w:rPr>
          <w:rFonts w:hint="eastAsia"/>
        </w:rPr>
        <w:t>силовой</w:t>
      </w:r>
      <w:r>
        <w:t xml:space="preserve"> </w:t>
      </w:r>
      <w:r>
        <w:rPr>
          <w:rFonts w:hint="eastAsia"/>
        </w:rPr>
        <w:t>установки</w:t>
      </w:r>
      <w:r>
        <w:t xml:space="preserve"> </w:t>
      </w:r>
      <w:r>
        <w:rPr>
          <w:rFonts w:hint="eastAsia"/>
        </w:rPr>
        <w:t>и</w:t>
      </w:r>
      <w:r>
        <w:t xml:space="preserve"> </w:t>
      </w:r>
      <w:r>
        <w:rPr>
          <w:rFonts w:hint="eastAsia"/>
        </w:rPr>
        <w:t>разработка</w:t>
      </w:r>
      <w:r>
        <w:t xml:space="preserve"> </w:t>
      </w:r>
      <w:r>
        <w:rPr>
          <w:rFonts w:hint="eastAsia"/>
        </w:rPr>
        <w:t>оптимизационной</w:t>
      </w:r>
      <w:r>
        <w:t xml:space="preserve"> </w:t>
      </w:r>
      <w:r>
        <w:rPr>
          <w:rFonts w:hint="eastAsia"/>
        </w:rPr>
        <w:t>модели</w:t>
      </w:r>
      <w:r>
        <w:t xml:space="preserve"> </w:t>
      </w:r>
      <w:r>
        <w:rPr>
          <w:rFonts w:hint="eastAsia"/>
        </w:rPr>
        <w:t>с</w:t>
      </w:r>
      <w:r>
        <w:t xml:space="preserve"> </w:t>
      </w:r>
      <w:r>
        <w:rPr>
          <w:rFonts w:hint="eastAsia"/>
        </w:rPr>
        <w:t>неопределенными</w:t>
      </w:r>
      <w:r>
        <w:t xml:space="preserve"> </w:t>
      </w:r>
      <w:r>
        <w:rPr>
          <w:rFonts w:hint="eastAsia"/>
        </w:rPr>
        <w:t>параметрами</w:t>
      </w:r>
    </w:p>
    <w:p w14:paraId="7FB6F723" w14:textId="77777777" w:rsidR="00243B0E" w:rsidRDefault="00243B0E" w:rsidP="00243B0E"/>
    <w:p w14:paraId="2933E40A" w14:textId="77777777" w:rsidR="00243B0E" w:rsidRDefault="00243B0E" w:rsidP="00243B0E">
      <w:r>
        <w:t xml:space="preserve">6.2. </w:t>
      </w:r>
      <w:r>
        <w:rPr>
          <w:rFonts w:hint="eastAsia"/>
        </w:rPr>
        <w:t>Модели</w:t>
      </w:r>
      <w:r>
        <w:t xml:space="preserve"> </w:t>
      </w:r>
      <w:r>
        <w:rPr>
          <w:rFonts w:hint="eastAsia"/>
        </w:rPr>
        <w:t>оптимального</w:t>
      </w:r>
      <w:r>
        <w:t xml:space="preserve"> </w:t>
      </w:r>
      <w:r>
        <w:rPr>
          <w:rFonts w:hint="eastAsia"/>
        </w:rPr>
        <w:t>робастного</w:t>
      </w:r>
      <w:r>
        <w:t xml:space="preserve"> </w:t>
      </w:r>
      <w:r>
        <w:rPr>
          <w:rFonts w:hint="eastAsia"/>
        </w:rPr>
        <w:t>проектирования</w:t>
      </w:r>
      <w:r>
        <w:t xml:space="preserve"> </w:t>
      </w:r>
      <w:r>
        <w:rPr>
          <w:rFonts w:hint="eastAsia"/>
        </w:rPr>
        <w:t>параметров</w:t>
      </w:r>
      <w:r>
        <w:t xml:space="preserve"> </w:t>
      </w:r>
      <w:r>
        <w:rPr>
          <w:rFonts w:hint="eastAsia"/>
        </w:rPr>
        <w:t>силовой</w:t>
      </w:r>
      <w:r>
        <w:t xml:space="preserve"> </w:t>
      </w:r>
      <w:r>
        <w:rPr>
          <w:rFonts w:hint="eastAsia"/>
        </w:rPr>
        <w:t>установки</w:t>
      </w:r>
      <w:r>
        <w:t xml:space="preserve"> </w:t>
      </w:r>
      <w:r>
        <w:rPr>
          <w:rFonts w:hint="eastAsia"/>
        </w:rPr>
        <w:t>в</w:t>
      </w:r>
      <w:r>
        <w:t xml:space="preserve"> </w:t>
      </w:r>
      <w:r>
        <w:rPr>
          <w:rFonts w:hint="eastAsia"/>
        </w:rPr>
        <w:t>условиях</w:t>
      </w:r>
      <w:r>
        <w:t xml:space="preserve"> </w:t>
      </w:r>
      <w:r>
        <w:rPr>
          <w:rFonts w:hint="eastAsia"/>
        </w:rPr>
        <w:t>эпистемической</w:t>
      </w:r>
      <w:r>
        <w:t xml:space="preserve"> </w:t>
      </w:r>
      <w:r>
        <w:rPr>
          <w:rFonts w:hint="eastAsia"/>
        </w:rPr>
        <w:t>неопределенности</w:t>
      </w:r>
    </w:p>
    <w:p w14:paraId="46C023E2" w14:textId="77777777" w:rsidR="00243B0E" w:rsidRDefault="00243B0E" w:rsidP="00243B0E"/>
    <w:p w14:paraId="542D5D2F" w14:textId="77777777" w:rsidR="00243B0E" w:rsidRDefault="00243B0E" w:rsidP="00243B0E">
      <w:r>
        <w:t xml:space="preserve">6.3. </w:t>
      </w:r>
      <w:r>
        <w:rPr>
          <w:rFonts w:hint="eastAsia"/>
        </w:rPr>
        <w:t>Оптимизационная</w:t>
      </w:r>
      <w:r>
        <w:t xml:space="preserve"> </w:t>
      </w:r>
      <w:r>
        <w:rPr>
          <w:rFonts w:hint="eastAsia"/>
        </w:rPr>
        <w:t>модель</w:t>
      </w:r>
      <w:r>
        <w:t xml:space="preserve"> </w:t>
      </w:r>
      <w:r>
        <w:rPr>
          <w:rFonts w:hint="eastAsia"/>
        </w:rPr>
        <w:t>при</w:t>
      </w:r>
      <w:r>
        <w:t xml:space="preserve"> </w:t>
      </w:r>
      <w:r>
        <w:rPr>
          <w:rFonts w:hint="eastAsia"/>
        </w:rPr>
        <w:t>наличии</w:t>
      </w:r>
      <w:r>
        <w:t xml:space="preserve"> </w:t>
      </w:r>
      <w:r>
        <w:rPr>
          <w:rFonts w:hint="eastAsia"/>
        </w:rPr>
        <w:t>неопределенных</w:t>
      </w:r>
    </w:p>
    <w:p w14:paraId="6B5CA3DF" w14:textId="77777777" w:rsidR="00243B0E" w:rsidRDefault="00243B0E" w:rsidP="00243B0E"/>
    <w:p w14:paraId="5C078D02" w14:textId="77777777" w:rsidR="00243B0E" w:rsidRDefault="00243B0E" w:rsidP="00243B0E">
      <w:r>
        <w:rPr>
          <w:rFonts w:hint="eastAsia"/>
        </w:rPr>
        <w:t>оптимизируемых</w:t>
      </w:r>
      <w:r>
        <w:t xml:space="preserve"> </w:t>
      </w:r>
      <w:r>
        <w:rPr>
          <w:rFonts w:hint="eastAsia"/>
        </w:rPr>
        <w:t>параметров</w:t>
      </w:r>
    </w:p>
    <w:p w14:paraId="28B96E41" w14:textId="77777777" w:rsidR="00243B0E" w:rsidRDefault="00243B0E" w:rsidP="00243B0E"/>
    <w:p w14:paraId="6CC775FF" w14:textId="77777777" w:rsidR="00243B0E" w:rsidRDefault="00243B0E" w:rsidP="00243B0E">
      <w:r>
        <w:rPr>
          <w:rFonts w:hint="eastAsia"/>
        </w:rPr>
        <w:t>ВЫВОДЫ</w:t>
      </w:r>
    </w:p>
    <w:p w14:paraId="3B06B54B" w14:textId="77777777" w:rsidR="00243B0E" w:rsidRDefault="00243B0E" w:rsidP="00243B0E"/>
    <w:p w14:paraId="0B65C941" w14:textId="77777777" w:rsidR="00243B0E" w:rsidRDefault="00243B0E" w:rsidP="00243B0E">
      <w:r>
        <w:rPr>
          <w:rFonts w:hint="eastAsia"/>
        </w:rPr>
        <w:t>ЗАКЛЮЧЕНИЕ</w:t>
      </w:r>
    </w:p>
    <w:p w14:paraId="5AE66F45" w14:textId="77777777" w:rsidR="00243B0E" w:rsidRDefault="00243B0E" w:rsidP="00243B0E"/>
    <w:p w14:paraId="55478DCC" w14:textId="77777777" w:rsidR="00243B0E" w:rsidRDefault="00243B0E" w:rsidP="00243B0E">
      <w:r>
        <w:rPr>
          <w:rFonts w:hint="eastAsia"/>
        </w:rPr>
        <w:t>ЛИТЕРАТУРА</w:t>
      </w:r>
    </w:p>
    <w:p w14:paraId="35179BE2" w14:textId="77777777" w:rsidR="00243B0E" w:rsidRDefault="00243B0E" w:rsidP="00243B0E"/>
    <w:p w14:paraId="65C3FF98" w14:textId="77777777" w:rsidR="00243B0E" w:rsidRDefault="00243B0E" w:rsidP="00243B0E">
      <w:r>
        <w:rPr>
          <w:rFonts w:hint="eastAsia"/>
        </w:rPr>
        <w:t>ПРИНЯТЫЕ</w:t>
      </w:r>
      <w:r>
        <w:t xml:space="preserve"> </w:t>
      </w:r>
      <w:r>
        <w:rPr>
          <w:rFonts w:hint="eastAsia"/>
        </w:rPr>
        <w:t>СОКРАЩЕНИЯ</w:t>
      </w:r>
    </w:p>
    <w:p w14:paraId="2B3169E6" w14:textId="77777777" w:rsidR="00243B0E" w:rsidRDefault="00243B0E" w:rsidP="00243B0E"/>
    <w:p w14:paraId="5C560B53" w14:textId="21B863D0" w:rsidR="00243B0E" w:rsidRPr="00243B0E" w:rsidRDefault="00243B0E" w:rsidP="00243B0E">
      <w:r>
        <w:rPr>
          <w:rFonts w:hint="eastAsia"/>
        </w:rPr>
        <w:t>ВВЕДЕНИЕ</w:t>
      </w:r>
    </w:p>
    <w:sectPr w:rsidR="00243B0E" w:rsidRPr="00243B0E" w:rsidSect="008B71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0100" w14:textId="77777777" w:rsidR="008B71BA" w:rsidRDefault="008B71BA">
      <w:pPr>
        <w:spacing w:after="0" w:line="240" w:lineRule="auto"/>
      </w:pPr>
      <w:r>
        <w:separator/>
      </w:r>
    </w:p>
  </w:endnote>
  <w:endnote w:type="continuationSeparator" w:id="0">
    <w:p w14:paraId="3A7CDA79" w14:textId="77777777" w:rsidR="008B71BA" w:rsidRDefault="008B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095A" w14:textId="77777777" w:rsidR="008B71BA" w:rsidRDefault="008B71BA"/>
    <w:p w14:paraId="5F38B383" w14:textId="77777777" w:rsidR="008B71BA" w:rsidRDefault="008B71BA"/>
    <w:p w14:paraId="1D4B7F22" w14:textId="77777777" w:rsidR="008B71BA" w:rsidRDefault="008B71BA"/>
    <w:p w14:paraId="74590D52" w14:textId="77777777" w:rsidR="008B71BA" w:rsidRDefault="008B71BA"/>
    <w:p w14:paraId="1760F80E" w14:textId="77777777" w:rsidR="008B71BA" w:rsidRDefault="008B71BA"/>
    <w:p w14:paraId="7E18EEE6" w14:textId="77777777" w:rsidR="008B71BA" w:rsidRDefault="008B71BA"/>
    <w:p w14:paraId="1D91E824" w14:textId="77777777" w:rsidR="008B71BA" w:rsidRDefault="008B71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66933A" wp14:editId="192AD9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B981F" w14:textId="77777777" w:rsidR="008B71BA" w:rsidRDefault="008B71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693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EB981F" w14:textId="77777777" w:rsidR="008B71BA" w:rsidRDefault="008B71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8366DA" w14:textId="77777777" w:rsidR="008B71BA" w:rsidRDefault="008B71BA"/>
    <w:p w14:paraId="290D6E65" w14:textId="77777777" w:rsidR="008B71BA" w:rsidRDefault="008B71BA"/>
    <w:p w14:paraId="0350F130" w14:textId="77777777" w:rsidR="008B71BA" w:rsidRDefault="008B71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D50B42" wp14:editId="571DA6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A1313" w14:textId="77777777" w:rsidR="008B71BA" w:rsidRDefault="008B71BA"/>
                          <w:p w14:paraId="0C2AC80D" w14:textId="77777777" w:rsidR="008B71BA" w:rsidRDefault="008B71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D50B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2A1313" w14:textId="77777777" w:rsidR="008B71BA" w:rsidRDefault="008B71BA"/>
                    <w:p w14:paraId="0C2AC80D" w14:textId="77777777" w:rsidR="008B71BA" w:rsidRDefault="008B71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416AE8" w14:textId="77777777" w:rsidR="008B71BA" w:rsidRDefault="008B71BA"/>
    <w:p w14:paraId="0FAF2BC7" w14:textId="77777777" w:rsidR="008B71BA" w:rsidRDefault="008B71BA">
      <w:pPr>
        <w:rPr>
          <w:sz w:val="2"/>
          <w:szCs w:val="2"/>
        </w:rPr>
      </w:pPr>
    </w:p>
    <w:p w14:paraId="4E2F29CA" w14:textId="77777777" w:rsidR="008B71BA" w:rsidRDefault="008B71BA"/>
    <w:p w14:paraId="02630294" w14:textId="77777777" w:rsidR="008B71BA" w:rsidRDefault="008B71BA">
      <w:pPr>
        <w:spacing w:after="0" w:line="240" w:lineRule="auto"/>
      </w:pPr>
    </w:p>
  </w:footnote>
  <w:footnote w:type="continuationSeparator" w:id="0">
    <w:p w14:paraId="59456CA9" w14:textId="77777777" w:rsidR="008B71BA" w:rsidRDefault="008B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BA"/>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16751</TotalTime>
  <Pages>5</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1964</cp:revision>
  <cp:lastPrinted>2009-02-06T05:36:00Z</cp:lastPrinted>
  <dcterms:created xsi:type="dcterms:W3CDTF">2024-01-07T13:43:00Z</dcterms:created>
  <dcterms:modified xsi:type="dcterms:W3CDTF">2024-02-05T14:53:00Z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