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DDBFE" w14:textId="1B7C5DE4" w:rsidR="000C3A31" w:rsidRDefault="009215B8" w:rsidP="009215B8">
      <w:r w:rsidRPr="009215B8">
        <w:rPr>
          <w:rFonts w:hint="eastAsia"/>
        </w:rPr>
        <w:t>Значение</w:t>
      </w:r>
      <w:r w:rsidRPr="009215B8">
        <w:t xml:space="preserve"> </w:t>
      </w:r>
      <w:r w:rsidRPr="009215B8">
        <w:rPr>
          <w:rFonts w:hint="eastAsia"/>
        </w:rPr>
        <w:t>катестатина</w:t>
      </w:r>
      <w:r w:rsidRPr="009215B8">
        <w:t xml:space="preserve"> </w:t>
      </w:r>
      <w:r w:rsidRPr="009215B8">
        <w:rPr>
          <w:rFonts w:hint="eastAsia"/>
        </w:rPr>
        <w:t>в</w:t>
      </w:r>
      <w:r w:rsidRPr="009215B8">
        <w:t xml:space="preserve"> </w:t>
      </w:r>
      <w:r w:rsidRPr="009215B8">
        <w:rPr>
          <w:rFonts w:hint="eastAsia"/>
        </w:rPr>
        <w:t>формировании</w:t>
      </w:r>
      <w:r w:rsidRPr="009215B8">
        <w:t xml:space="preserve"> </w:t>
      </w:r>
      <w:r w:rsidRPr="009215B8">
        <w:rPr>
          <w:rFonts w:hint="eastAsia"/>
        </w:rPr>
        <w:t>сердечно</w:t>
      </w:r>
      <w:r w:rsidRPr="009215B8">
        <w:t>-</w:t>
      </w:r>
      <w:r w:rsidRPr="009215B8">
        <w:rPr>
          <w:rFonts w:hint="eastAsia"/>
        </w:rPr>
        <w:t>сосудистого</w:t>
      </w:r>
      <w:r w:rsidRPr="009215B8">
        <w:t xml:space="preserve"> </w:t>
      </w:r>
      <w:r w:rsidRPr="009215B8">
        <w:rPr>
          <w:rFonts w:hint="eastAsia"/>
        </w:rPr>
        <w:t>риска</w:t>
      </w:r>
      <w:r w:rsidRPr="009215B8">
        <w:t xml:space="preserve"> </w:t>
      </w:r>
      <w:r w:rsidRPr="009215B8">
        <w:rPr>
          <w:rFonts w:hint="eastAsia"/>
        </w:rPr>
        <w:t>у</w:t>
      </w:r>
      <w:r w:rsidRPr="009215B8">
        <w:t xml:space="preserve"> </w:t>
      </w:r>
      <w:r w:rsidRPr="009215B8">
        <w:rPr>
          <w:rFonts w:hint="eastAsia"/>
        </w:rPr>
        <w:t>больных</w:t>
      </w:r>
      <w:r w:rsidRPr="009215B8">
        <w:t xml:space="preserve"> </w:t>
      </w:r>
      <w:r w:rsidRPr="009215B8">
        <w:rPr>
          <w:rFonts w:hint="eastAsia"/>
        </w:rPr>
        <w:t>гипертонической</w:t>
      </w:r>
      <w:r w:rsidRPr="009215B8">
        <w:t xml:space="preserve"> </w:t>
      </w:r>
      <w:r w:rsidRPr="009215B8">
        <w:rPr>
          <w:rFonts w:hint="eastAsia"/>
        </w:rPr>
        <w:t>болезнью</w:t>
      </w:r>
      <w:r>
        <w:t xml:space="preserve"> </w:t>
      </w:r>
      <w:r w:rsidRPr="009215B8">
        <w:rPr>
          <w:rFonts w:hint="eastAsia"/>
        </w:rPr>
        <w:t>Губарева</w:t>
      </w:r>
      <w:r w:rsidRPr="009215B8">
        <w:t xml:space="preserve"> </w:t>
      </w:r>
      <w:r w:rsidRPr="009215B8">
        <w:rPr>
          <w:rFonts w:hint="eastAsia"/>
        </w:rPr>
        <w:t>Екатерина</w:t>
      </w:r>
      <w:r w:rsidRPr="009215B8">
        <w:t xml:space="preserve"> </w:t>
      </w:r>
      <w:r w:rsidRPr="009215B8">
        <w:rPr>
          <w:rFonts w:hint="eastAsia"/>
        </w:rPr>
        <w:t>Юрьевна</w:t>
      </w:r>
    </w:p>
    <w:p w14:paraId="27E902E9" w14:textId="77777777" w:rsidR="009215B8" w:rsidRDefault="009215B8" w:rsidP="009215B8">
      <w:r>
        <w:rPr>
          <w:rFonts w:hint="eastAsia"/>
        </w:rPr>
        <w:t>ОГЛАВЛЕНИЕ</w:t>
      </w:r>
      <w:r>
        <w:t xml:space="preserve"> </w:t>
      </w:r>
      <w:r>
        <w:rPr>
          <w:rFonts w:hint="eastAsia"/>
        </w:rPr>
        <w:t>ДИССЕРТАЦИИ</w:t>
      </w:r>
    </w:p>
    <w:p w14:paraId="3121708C" w14:textId="77777777" w:rsidR="009215B8" w:rsidRDefault="009215B8" w:rsidP="009215B8">
      <w:r>
        <w:rPr>
          <w:rFonts w:hint="eastAsia"/>
        </w:rPr>
        <w:t>кандидат</w:t>
      </w:r>
      <w:r>
        <w:t xml:space="preserve"> </w:t>
      </w:r>
      <w:r>
        <w:rPr>
          <w:rFonts w:hint="eastAsia"/>
        </w:rPr>
        <w:t>наук</w:t>
      </w:r>
      <w:r>
        <w:t xml:space="preserve"> </w:t>
      </w:r>
      <w:r>
        <w:rPr>
          <w:rFonts w:hint="eastAsia"/>
        </w:rPr>
        <w:t>Губарева</w:t>
      </w:r>
      <w:r>
        <w:t xml:space="preserve"> </w:t>
      </w:r>
      <w:r>
        <w:rPr>
          <w:rFonts w:hint="eastAsia"/>
        </w:rPr>
        <w:t>Екатерина</w:t>
      </w:r>
      <w:r>
        <w:t xml:space="preserve"> </w:t>
      </w:r>
      <w:r>
        <w:rPr>
          <w:rFonts w:hint="eastAsia"/>
        </w:rPr>
        <w:t>Юрьевна</w:t>
      </w:r>
    </w:p>
    <w:p w14:paraId="6AE784C5" w14:textId="77777777" w:rsidR="009215B8" w:rsidRDefault="009215B8" w:rsidP="009215B8">
      <w:r>
        <w:rPr>
          <w:rFonts w:hint="eastAsia"/>
        </w:rPr>
        <w:t>ВВЕДЕНИЕ</w:t>
      </w:r>
    </w:p>
    <w:p w14:paraId="4EDD7892" w14:textId="77777777" w:rsidR="009215B8" w:rsidRDefault="009215B8" w:rsidP="009215B8"/>
    <w:p w14:paraId="21674E62" w14:textId="77777777" w:rsidR="009215B8" w:rsidRDefault="009215B8" w:rsidP="009215B8">
      <w:r>
        <w:rPr>
          <w:rFonts w:hint="eastAsia"/>
        </w:rPr>
        <w:t>ГЛАВА</w:t>
      </w:r>
      <w:r>
        <w:t xml:space="preserve"> 1. </w:t>
      </w:r>
      <w:r>
        <w:rPr>
          <w:rFonts w:hint="eastAsia"/>
        </w:rPr>
        <w:t>ОБЗОР</w:t>
      </w:r>
      <w:r>
        <w:t xml:space="preserve"> </w:t>
      </w:r>
      <w:r>
        <w:rPr>
          <w:rFonts w:hint="eastAsia"/>
        </w:rPr>
        <w:t>ЛИТЕРАТУРЫ</w:t>
      </w:r>
    </w:p>
    <w:p w14:paraId="1336DB2C" w14:textId="77777777" w:rsidR="009215B8" w:rsidRDefault="009215B8" w:rsidP="009215B8"/>
    <w:p w14:paraId="3A82EB18" w14:textId="77777777" w:rsidR="009215B8" w:rsidRDefault="009215B8" w:rsidP="009215B8">
      <w:r>
        <w:t xml:space="preserve">1.1. </w:t>
      </w:r>
      <w:r>
        <w:rPr>
          <w:rFonts w:hint="eastAsia"/>
        </w:rPr>
        <w:t>Артериальная</w:t>
      </w:r>
      <w:r>
        <w:t xml:space="preserve"> </w:t>
      </w:r>
      <w:r>
        <w:rPr>
          <w:rFonts w:hint="eastAsia"/>
        </w:rPr>
        <w:t>гипертония</w:t>
      </w:r>
      <w:r>
        <w:t xml:space="preserve">, </w:t>
      </w:r>
      <w:r>
        <w:rPr>
          <w:rFonts w:hint="eastAsia"/>
        </w:rPr>
        <w:t>гипертоническая</w:t>
      </w:r>
      <w:r>
        <w:t xml:space="preserve"> </w:t>
      </w:r>
      <w:r>
        <w:rPr>
          <w:rFonts w:hint="eastAsia"/>
        </w:rPr>
        <w:t>болезнь</w:t>
      </w:r>
      <w:r>
        <w:t xml:space="preserve"> </w:t>
      </w:r>
      <w:r>
        <w:rPr>
          <w:rFonts w:hint="eastAsia"/>
        </w:rPr>
        <w:t>и</w:t>
      </w:r>
      <w:r>
        <w:t xml:space="preserve"> </w:t>
      </w:r>
      <w:r>
        <w:rPr>
          <w:rFonts w:hint="eastAsia"/>
        </w:rPr>
        <w:t>общий</w:t>
      </w:r>
      <w:r>
        <w:t xml:space="preserve"> </w:t>
      </w:r>
      <w:r>
        <w:rPr>
          <w:rFonts w:hint="eastAsia"/>
        </w:rPr>
        <w:t>сердечнососудистый</w:t>
      </w:r>
      <w:r>
        <w:t xml:space="preserve"> </w:t>
      </w:r>
      <w:r>
        <w:rPr>
          <w:rFonts w:hint="eastAsia"/>
        </w:rPr>
        <w:t>риск</w:t>
      </w:r>
      <w:r>
        <w:t xml:space="preserve">. </w:t>
      </w:r>
      <w:r>
        <w:rPr>
          <w:rFonts w:hint="eastAsia"/>
        </w:rPr>
        <w:t>Современное</w:t>
      </w:r>
      <w:r>
        <w:t xml:space="preserve"> </w:t>
      </w:r>
      <w:r>
        <w:rPr>
          <w:rFonts w:hint="eastAsia"/>
        </w:rPr>
        <w:t>состояние</w:t>
      </w:r>
      <w:r>
        <w:t xml:space="preserve"> </w:t>
      </w:r>
      <w:r>
        <w:rPr>
          <w:rFonts w:hint="eastAsia"/>
        </w:rPr>
        <w:t>проблемы</w:t>
      </w:r>
    </w:p>
    <w:p w14:paraId="4B81D5D4" w14:textId="77777777" w:rsidR="009215B8" w:rsidRDefault="009215B8" w:rsidP="009215B8"/>
    <w:p w14:paraId="4EF50540" w14:textId="77777777" w:rsidR="009215B8" w:rsidRDefault="009215B8" w:rsidP="009215B8">
      <w:r>
        <w:t xml:space="preserve">1.2.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катестатине</w:t>
      </w:r>
      <w:r>
        <w:t xml:space="preserve"> </w:t>
      </w:r>
      <w:r>
        <w:rPr>
          <w:rFonts w:hint="eastAsia"/>
        </w:rPr>
        <w:t>и</w:t>
      </w:r>
      <w:r>
        <w:t xml:space="preserve"> </w:t>
      </w:r>
      <w:r>
        <w:rPr>
          <w:rFonts w:hint="eastAsia"/>
        </w:rPr>
        <w:t>его</w:t>
      </w:r>
      <w:r>
        <w:t xml:space="preserve"> </w:t>
      </w:r>
      <w:r>
        <w:rPr>
          <w:rFonts w:hint="eastAsia"/>
        </w:rPr>
        <w:t>роли</w:t>
      </w:r>
      <w:r>
        <w:t xml:space="preserve"> </w:t>
      </w:r>
      <w:r>
        <w:rPr>
          <w:rFonts w:hint="eastAsia"/>
        </w:rPr>
        <w:t>в</w:t>
      </w:r>
      <w:r>
        <w:t xml:space="preserve"> </w:t>
      </w:r>
      <w:r>
        <w:rPr>
          <w:rFonts w:hint="eastAsia"/>
        </w:rPr>
        <w:t>регуляции</w:t>
      </w:r>
    </w:p>
    <w:p w14:paraId="28D73CEC" w14:textId="77777777" w:rsidR="009215B8" w:rsidRDefault="009215B8" w:rsidP="009215B8"/>
    <w:p w14:paraId="6448E6F3" w14:textId="77777777" w:rsidR="009215B8" w:rsidRDefault="009215B8" w:rsidP="009215B8">
      <w:r>
        <w:rPr>
          <w:rFonts w:hint="eastAsia"/>
        </w:rPr>
        <w:t>артериального</w:t>
      </w:r>
      <w:r>
        <w:t xml:space="preserve"> </w:t>
      </w:r>
      <w:r>
        <w:rPr>
          <w:rFonts w:hint="eastAsia"/>
        </w:rPr>
        <w:t>давления</w:t>
      </w:r>
    </w:p>
    <w:p w14:paraId="5BD0E17A" w14:textId="77777777" w:rsidR="009215B8" w:rsidRDefault="009215B8" w:rsidP="009215B8"/>
    <w:p w14:paraId="7766E00E" w14:textId="77777777" w:rsidR="009215B8" w:rsidRDefault="009215B8" w:rsidP="009215B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0AE7804" w14:textId="77777777" w:rsidR="009215B8" w:rsidRDefault="009215B8" w:rsidP="009215B8"/>
    <w:p w14:paraId="003EFFE8" w14:textId="77777777" w:rsidR="009215B8" w:rsidRDefault="009215B8" w:rsidP="009215B8">
      <w:r>
        <w:t xml:space="preserve">2.1.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включённых</w:t>
      </w:r>
      <w:r>
        <w:t xml:space="preserve"> </w:t>
      </w:r>
      <w:r>
        <w:rPr>
          <w:rFonts w:hint="eastAsia"/>
        </w:rPr>
        <w:t>в</w:t>
      </w:r>
      <w:r>
        <w:t xml:space="preserve"> </w:t>
      </w:r>
      <w:r>
        <w:rPr>
          <w:rFonts w:hint="eastAsia"/>
        </w:rPr>
        <w:t>исследование</w:t>
      </w:r>
    </w:p>
    <w:p w14:paraId="0BEC2194" w14:textId="77777777" w:rsidR="009215B8" w:rsidRDefault="009215B8" w:rsidP="009215B8"/>
    <w:p w14:paraId="7CD0EA61" w14:textId="77777777" w:rsidR="009215B8" w:rsidRDefault="009215B8" w:rsidP="009215B8">
      <w:r>
        <w:t xml:space="preserve">2.2. </w:t>
      </w:r>
      <w:r>
        <w:rPr>
          <w:rFonts w:hint="eastAsia"/>
        </w:rPr>
        <w:t>Методы</w:t>
      </w:r>
      <w:r>
        <w:t xml:space="preserve"> </w:t>
      </w:r>
      <w:r>
        <w:rPr>
          <w:rFonts w:hint="eastAsia"/>
        </w:rPr>
        <w:t>исследования</w:t>
      </w:r>
    </w:p>
    <w:p w14:paraId="75BC7B9E" w14:textId="77777777" w:rsidR="009215B8" w:rsidRDefault="009215B8" w:rsidP="009215B8"/>
    <w:p w14:paraId="5ADF5F26" w14:textId="77777777" w:rsidR="009215B8" w:rsidRDefault="009215B8" w:rsidP="009215B8">
      <w:r>
        <w:t xml:space="preserve">2.2.1. </w:t>
      </w:r>
      <w:r>
        <w:rPr>
          <w:rFonts w:hint="eastAsia"/>
        </w:rPr>
        <w:t>Лабораторные</w:t>
      </w:r>
      <w:r>
        <w:t xml:space="preserve"> </w:t>
      </w:r>
      <w:r>
        <w:rPr>
          <w:rFonts w:hint="eastAsia"/>
        </w:rPr>
        <w:t>методы</w:t>
      </w:r>
      <w:r>
        <w:t xml:space="preserve"> </w:t>
      </w:r>
      <w:r>
        <w:rPr>
          <w:rFonts w:hint="eastAsia"/>
        </w:rPr>
        <w:t>исследования</w:t>
      </w:r>
    </w:p>
    <w:p w14:paraId="46520D4C" w14:textId="77777777" w:rsidR="009215B8" w:rsidRDefault="009215B8" w:rsidP="009215B8"/>
    <w:p w14:paraId="54D4E3F1" w14:textId="77777777" w:rsidR="009215B8" w:rsidRDefault="009215B8" w:rsidP="009215B8">
      <w:r>
        <w:t xml:space="preserve">2.2.2. </w:t>
      </w:r>
      <w:r>
        <w:rPr>
          <w:rFonts w:hint="eastAsia"/>
        </w:rPr>
        <w:t>Инструментальные</w:t>
      </w:r>
      <w:r>
        <w:t xml:space="preserve"> </w:t>
      </w:r>
      <w:r>
        <w:rPr>
          <w:rFonts w:hint="eastAsia"/>
        </w:rPr>
        <w:t>методы</w:t>
      </w:r>
      <w:r>
        <w:t xml:space="preserve"> </w:t>
      </w:r>
      <w:r>
        <w:rPr>
          <w:rFonts w:hint="eastAsia"/>
        </w:rPr>
        <w:t>исследования</w:t>
      </w:r>
    </w:p>
    <w:p w14:paraId="06396B66" w14:textId="77777777" w:rsidR="009215B8" w:rsidRDefault="009215B8" w:rsidP="009215B8"/>
    <w:p w14:paraId="63D9C92C" w14:textId="77777777" w:rsidR="009215B8" w:rsidRDefault="009215B8" w:rsidP="009215B8">
      <w:r>
        <w:t xml:space="preserve">2.2.3. </w:t>
      </w:r>
      <w:r>
        <w:rPr>
          <w:rFonts w:hint="eastAsia"/>
        </w:rPr>
        <w:t>Методы</w:t>
      </w:r>
      <w:r>
        <w:t xml:space="preserve"> </w:t>
      </w:r>
      <w:r>
        <w:rPr>
          <w:rFonts w:hint="eastAsia"/>
        </w:rPr>
        <w:t>статистического</w:t>
      </w:r>
      <w:r>
        <w:t xml:space="preserve"> </w:t>
      </w:r>
      <w:r>
        <w:rPr>
          <w:rFonts w:hint="eastAsia"/>
        </w:rPr>
        <w:t>анализа</w:t>
      </w:r>
    </w:p>
    <w:p w14:paraId="350781C4" w14:textId="77777777" w:rsidR="009215B8" w:rsidRDefault="009215B8" w:rsidP="009215B8"/>
    <w:p w14:paraId="7C09FB70" w14:textId="77777777" w:rsidR="009215B8" w:rsidRDefault="009215B8" w:rsidP="009215B8">
      <w:r>
        <w:rPr>
          <w:rFonts w:hint="eastAsia"/>
        </w:rPr>
        <w:t>ГЛАВА</w:t>
      </w:r>
      <w:r>
        <w:t xml:space="preserve"> 3. </w:t>
      </w:r>
      <w:r>
        <w:rPr>
          <w:rFonts w:hint="eastAsia"/>
        </w:rPr>
        <w:t>РЕЗУЛЬТАТЫ</w:t>
      </w:r>
      <w:r>
        <w:t xml:space="preserve"> </w:t>
      </w:r>
      <w:r>
        <w:rPr>
          <w:rFonts w:hint="eastAsia"/>
        </w:rPr>
        <w:t>ИССЛЕДОВАНИЯ</w:t>
      </w:r>
    </w:p>
    <w:p w14:paraId="26000395" w14:textId="77777777" w:rsidR="009215B8" w:rsidRDefault="009215B8" w:rsidP="009215B8"/>
    <w:p w14:paraId="69962366" w14:textId="77777777" w:rsidR="009215B8" w:rsidRDefault="009215B8" w:rsidP="009215B8">
      <w:r>
        <w:t xml:space="preserve">3.1. </w:t>
      </w:r>
      <w:r>
        <w:rPr>
          <w:rFonts w:hint="eastAsia"/>
        </w:rPr>
        <w:t>Плазменный</w:t>
      </w:r>
      <w:r>
        <w:t xml:space="preserve"> </w:t>
      </w:r>
      <w:r>
        <w:rPr>
          <w:rFonts w:hint="eastAsia"/>
        </w:rPr>
        <w:t>уровень</w:t>
      </w:r>
      <w:r>
        <w:t xml:space="preserve"> </w:t>
      </w:r>
      <w:r>
        <w:rPr>
          <w:rFonts w:hint="eastAsia"/>
        </w:rPr>
        <w:t>катестатина</w:t>
      </w:r>
      <w:r>
        <w:t xml:space="preserve"> </w:t>
      </w:r>
      <w:r>
        <w:rPr>
          <w:rFonts w:hint="eastAsia"/>
        </w:rPr>
        <w:t>в</w:t>
      </w:r>
      <w:r>
        <w:t xml:space="preserve"> </w:t>
      </w:r>
      <w:r>
        <w:rPr>
          <w:rFonts w:hint="eastAsia"/>
        </w:rPr>
        <w:t>исследуемых</w:t>
      </w:r>
      <w:r>
        <w:t xml:space="preserve"> </w:t>
      </w:r>
      <w:r>
        <w:rPr>
          <w:rFonts w:hint="eastAsia"/>
        </w:rPr>
        <w:t>группах</w:t>
      </w:r>
    </w:p>
    <w:p w14:paraId="3FD8E9B4" w14:textId="77777777" w:rsidR="009215B8" w:rsidRDefault="009215B8" w:rsidP="009215B8"/>
    <w:p w14:paraId="7F8A7C92" w14:textId="77777777" w:rsidR="009215B8" w:rsidRDefault="009215B8" w:rsidP="009215B8">
      <w:r>
        <w:t xml:space="preserve">3.2. </w:t>
      </w:r>
      <w:r>
        <w:rPr>
          <w:rFonts w:hint="eastAsia"/>
        </w:rPr>
        <w:t>Особенности</w:t>
      </w:r>
      <w:r>
        <w:t xml:space="preserve"> </w:t>
      </w:r>
      <w:r>
        <w:rPr>
          <w:rFonts w:hint="eastAsia"/>
        </w:rPr>
        <w:t>СМАД</w:t>
      </w:r>
      <w:r>
        <w:t xml:space="preserve"> </w:t>
      </w:r>
      <w:r>
        <w:rPr>
          <w:rFonts w:hint="eastAsia"/>
        </w:rPr>
        <w:t>в</w:t>
      </w:r>
      <w:r>
        <w:t xml:space="preserve"> </w:t>
      </w:r>
      <w:r>
        <w:rPr>
          <w:rFonts w:hint="eastAsia"/>
        </w:rPr>
        <w:t>изучаемых</w:t>
      </w:r>
      <w:r>
        <w:t xml:space="preserve"> </w:t>
      </w:r>
      <w:r>
        <w:rPr>
          <w:rFonts w:hint="eastAsia"/>
        </w:rPr>
        <w:t>группах</w:t>
      </w:r>
      <w:r>
        <w:t xml:space="preserve"> </w:t>
      </w:r>
      <w:r>
        <w:rPr>
          <w:rFonts w:hint="eastAsia"/>
        </w:rPr>
        <w:t>и</w:t>
      </w:r>
      <w:r>
        <w:t xml:space="preserve"> </w:t>
      </w:r>
      <w:r>
        <w:rPr>
          <w:rFonts w:hint="eastAsia"/>
        </w:rPr>
        <w:t>участие</w:t>
      </w:r>
      <w:r>
        <w:t xml:space="preserve"> </w:t>
      </w:r>
      <w:r>
        <w:rPr>
          <w:rFonts w:hint="eastAsia"/>
        </w:rPr>
        <w:t>катестатина</w:t>
      </w:r>
      <w:r>
        <w:t xml:space="preserve"> </w:t>
      </w:r>
      <w:r>
        <w:rPr>
          <w:rFonts w:hint="eastAsia"/>
        </w:rPr>
        <w:t>в</w:t>
      </w:r>
      <w:r>
        <w:t xml:space="preserve"> </w:t>
      </w:r>
      <w:r>
        <w:rPr>
          <w:rFonts w:hint="eastAsia"/>
        </w:rPr>
        <w:t>регуляции</w:t>
      </w:r>
      <w:r>
        <w:t xml:space="preserve"> </w:t>
      </w:r>
      <w:r>
        <w:rPr>
          <w:rFonts w:hint="eastAsia"/>
        </w:rPr>
        <w:t>суточного</w:t>
      </w:r>
      <w:r>
        <w:t xml:space="preserve"> </w:t>
      </w:r>
      <w:r>
        <w:rPr>
          <w:rFonts w:hint="eastAsia"/>
        </w:rPr>
        <w:t>профиля</w:t>
      </w:r>
      <w:r>
        <w:t xml:space="preserve"> </w:t>
      </w:r>
      <w:r>
        <w:rPr>
          <w:rFonts w:hint="eastAsia"/>
        </w:rPr>
        <w:t>АД</w:t>
      </w:r>
    </w:p>
    <w:p w14:paraId="7ED9F99A" w14:textId="77777777" w:rsidR="009215B8" w:rsidRDefault="009215B8" w:rsidP="009215B8"/>
    <w:p w14:paraId="0B497FDC" w14:textId="77777777" w:rsidR="009215B8" w:rsidRDefault="009215B8" w:rsidP="009215B8">
      <w:r>
        <w:t xml:space="preserve">3.3. </w:t>
      </w:r>
      <w:r>
        <w:rPr>
          <w:rFonts w:hint="eastAsia"/>
        </w:rPr>
        <w:t>Особенности</w:t>
      </w:r>
      <w:r>
        <w:t xml:space="preserve"> </w:t>
      </w:r>
      <w:r>
        <w:rPr>
          <w:rFonts w:hint="eastAsia"/>
        </w:rPr>
        <w:t>ХМ</w:t>
      </w:r>
      <w:r>
        <w:t xml:space="preserve"> </w:t>
      </w:r>
      <w:r>
        <w:rPr>
          <w:rFonts w:hint="eastAsia"/>
        </w:rPr>
        <w:t>ЭКГ</w:t>
      </w:r>
      <w:r>
        <w:t xml:space="preserve"> </w:t>
      </w:r>
      <w:r>
        <w:rPr>
          <w:rFonts w:hint="eastAsia"/>
        </w:rPr>
        <w:t>в</w:t>
      </w:r>
      <w:r>
        <w:t xml:space="preserve"> </w:t>
      </w:r>
      <w:r>
        <w:rPr>
          <w:rFonts w:hint="eastAsia"/>
        </w:rPr>
        <w:t>изучаемых</w:t>
      </w:r>
      <w:r>
        <w:t xml:space="preserve"> </w:t>
      </w:r>
      <w:r>
        <w:rPr>
          <w:rFonts w:hint="eastAsia"/>
        </w:rPr>
        <w:t>группах</w:t>
      </w:r>
      <w:r>
        <w:t xml:space="preserve"> </w:t>
      </w:r>
      <w:r>
        <w:rPr>
          <w:rFonts w:hint="eastAsia"/>
        </w:rPr>
        <w:t>и</w:t>
      </w:r>
      <w:r>
        <w:t xml:space="preserve"> </w:t>
      </w:r>
      <w:r>
        <w:rPr>
          <w:rFonts w:hint="eastAsia"/>
        </w:rPr>
        <w:t>участие</w:t>
      </w:r>
      <w:r>
        <w:t xml:space="preserve"> </w:t>
      </w:r>
      <w:r>
        <w:rPr>
          <w:rFonts w:hint="eastAsia"/>
        </w:rPr>
        <w:t>катестатина</w:t>
      </w:r>
      <w:r>
        <w:t xml:space="preserve"> </w:t>
      </w:r>
      <w:r>
        <w:rPr>
          <w:rFonts w:hint="eastAsia"/>
        </w:rPr>
        <w:t>в</w:t>
      </w:r>
      <w:r>
        <w:t xml:space="preserve"> </w:t>
      </w:r>
      <w:r>
        <w:rPr>
          <w:rFonts w:hint="eastAsia"/>
        </w:rPr>
        <w:t>формировании</w:t>
      </w:r>
      <w:r>
        <w:t xml:space="preserve"> </w:t>
      </w:r>
      <w:r>
        <w:rPr>
          <w:rFonts w:hint="eastAsia"/>
        </w:rPr>
        <w:t>вариабельности</w:t>
      </w:r>
      <w:r>
        <w:t xml:space="preserve"> </w:t>
      </w:r>
      <w:r>
        <w:rPr>
          <w:rFonts w:hint="eastAsia"/>
        </w:rPr>
        <w:t>сердечного</w:t>
      </w:r>
      <w:r>
        <w:t xml:space="preserve"> </w:t>
      </w:r>
      <w:r>
        <w:rPr>
          <w:rFonts w:hint="eastAsia"/>
        </w:rPr>
        <w:t>ритма</w:t>
      </w:r>
    </w:p>
    <w:p w14:paraId="1DBAD897" w14:textId="77777777" w:rsidR="009215B8" w:rsidRDefault="009215B8" w:rsidP="009215B8"/>
    <w:p w14:paraId="2413DF24" w14:textId="77777777" w:rsidR="009215B8" w:rsidRDefault="009215B8" w:rsidP="009215B8">
      <w:r>
        <w:t xml:space="preserve">3.4. </w:t>
      </w:r>
      <w:r>
        <w:rPr>
          <w:rFonts w:hint="eastAsia"/>
        </w:rPr>
        <w:t>Взаимосвязь</w:t>
      </w:r>
      <w:r>
        <w:t xml:space="preserve"> </w:t>
      </w:r>
      <w:r>
        <w:rPr>
          <w:rFonts w:hint="eastAsia"/>
        </w:rPr>
        <w:t>уровня</w:t>
      </w:r>
      <w:r>
        <w:t xml:space="preserve"> </w:t>
      </w:r>
      <w:r>
        <w:rPr>
          <w:rFonts w:hint="eastAsia"/>
        </w:rPr>
        <w:t>катестатина</w:t>
      </w:r>
      <w:r>
        <w:t xml:space="preserve"> </w:t>
      </w:r>
      <w:r>
        <w:rPr>
          <w:rFonts w:hint="eastAsia"/>
        </w:rPr>
        <w:t>и</w:t>
      </w:r>
      <w:r>
        <w:t xml:space="preserve"> </w:t>
      </w:r>
      <w:r>
        <w:rPr>
          <w:rFonts w:hint="eastAsia"/>
        </w:rPr>
        <w:t>поражения</w:t>
      </w:r>
      <w:r>
        <w:t xml:space="preserve"> </w:t>
      </w:r>
      <w:r>
        <w:rPr>
          <w:rFonts w:hint="eastAsia"/>
        </w:rPr>
        <w:t>органов</w:t>
      </w:r>
      <w:r>
        <w:t>-</w:t>
      </w:r>
      <w:r>
        <w:rPr>
          <w:rFonts w:hint="eastAsia"/>
        </w:rPr>
        <w:t>мишеней</w:t>
      </w:r>
      <w:r>
        <w:t xml:space="preserve">, </w:t>
      </w:r>
      <w:r>
        <w:rPr>
          <w:rFonts w:hint="eastAsia"/>
        </w:rPr>
        <w:t>опосредованного</w:t>
      </w:r>
      <w:r>
        <w:t xml:space="preserve"> </w:t>
      </w:r>
      <w:r>
        <w:rPr>
          <w:rFonts w:hint="eastAsia"/>
        </w:rPr>
        <w:t>гипертонией</w:t>
      </w:r>
      <w:r>
        <w:t xml:space="preserve">, </w:t>
      </w:r>
      <w:r>
        <w:rPr>
          <w:rFonts w:hint="eastAsia"/>
        </w:rPr>
        <w:t>в</w:t>
      </w:r>
      <w:r>
        <w:t xml:space="preserve"> </w:t>
      </w:r>
      <w:r>
        <w:rPr>
          <w:rFonts w:hint="eastAsia"/>
        </w:rPr>
        <w:t>изучаемых</w:t>
      </w:r>
      <w:r>
        <w:t xml:space="preserve"> </w:t>
      </w:r>
      <w:r>
        <w:rPr>
          <w:rFonts w:hint="eastAsia"/>
        </w:rPr>
        <w:t>группах</w:t>
      </w:r>
    </w:p>
    <w:p w14:paraId="29642A17" w14:textId="77777777" w:rsidR="009215B8" w:rsidRDefault="009215B8" w:rsidP="009215B8"/>
    <w:p w14:paraId="02AF8F2C" w14:textId="77777777" w:rsidR="009215B8" w:rsidRDefault="009215B8" w:rsidP="009215B8">
      <w:r>
        <w:t xml:space="preserve">3.4.1. </w:t>
      </w:r>
      <w:r>
        <w:rPr>
          <w:rFonts w:hint="eastAsia"/>
        </w:rPr>
        <w:t>Оценка</w:t>
      </w:r>
      <w:r>
        <w:t xml:space="preserve"> </w:t>
      </w:r>
      <w:r>
        <w:rPr>
          <w:rFonts w:hint="eastAsia"/>
        </w:rPr>
        <w:t>сосудистого</w:t>
      </w:r>
      <w:r>
        <w:t xml:space="preserve"> </w:t>
      </w:r>
      <w:r>
        <w:rPr>
          <w:rFonts w:hint="eastAsia"/>
        </w:rPr>
        <w:t>поражения</w:t>
      </w:r>
    </w:p>
    <w:p w14:paraId="24144428" w14:textId="77777777" w:rsidR="009215B8" w:rsidRDefault="009215B8" w:rsidP="009215B8"/>
    <w:p w14:paraId="38877CB7" w14:textId="77777777" w:rsidR="009215B8" w:rsidRDefault="009215B8" w:rsidP="009215B8">
      <w:r>
        <w:t xml:space="preserve">3.4.2. </w:t>
      </w:r>
      <w:r>
        <w:rPr>
          <w:rFonts w:hint="eastAsia"/>
        </w:rPr>
        <w:t>Эхокардиографическое</w:t>
      </w:r>
      <w:r>
        <w:t xml:space="preserve"> </w:t>
      </w:r>
      <w:r>
        <w:rPr>
          <w:rFonts w:hint="eastAsia"/>
        </w:rPr>
        <w:t>исследование</w:t>
      </w:r>
    </w:p>
    <w:p w14:paraId="40C83C37" w14:textId="77777777" w:rsidR="009215B8" w:rsidRDefault="009215B8" w:rsidP="009215B8"/>
    <w:p w14:paraId="5CBAEB9C" w14:textId="77777777" w:rsidR="009215B8" w:rsidRDefault="009215B8" w:rsidP="009215B8">
      <w:r>
        <w:t xml:space="preserve">3.4.3. </w:t>
      </w:r>
      <w:r>
        <w:rPr>
          <w:rFonts w:hint="eastAsia"/>
        </w:rPr>
        <w:t>Оценка</w:t>
      </w:r>
      <w:r>
        <w:t xml:space="preserve"> </w:t>
      </w:r>
      <w:r>
        <w:rPr>
          <w:rFonts w:hint="eastAsia"/>
        </w:rPr>
        <w:t>функционального</w:t>
      </w:r>
      <w:r>
        <w:t xml:space="preserve"> </w:t>
      </w:r>
      <w:r>
        <w:rPr>
          <w:rFonts w:hint="eastAsia"/>
        </w:rPr>
        <w:t>состояния</w:t>
      </w:r>
      <w:r>
        <w:t xml:space="preserve"> </w:t>
      </w:r>
      <w:r>
        <w:rPr>
          <w:rFonts w:hint="eastAsia"/>
        </w:rPr>
        <w:t>почек</w:t>
      </w:r>
    </w:p>
    <w:p w14:paraId="09EDB384" w14:textId="77777777" w:rsidR="009215B8" w:rsidRDefault="009215B8" w:rsidP="009215B8"/>
    <w:p w14:paraId="7F0C7B62" w14:textId="77777777" w:rsidR="009215B8" w:rsidRDefault="009215B8" w:rsidP="009215B8">
      <w:r>
        <w:t xml:space="preserve">3.5.1. </w:t>
      </w:r>
      <w:r>
        <w:rPr>
          <w:rFonts w:hint="eastAsia"/>
        </w:rPr>
        <w:t>Математическое</w:t>
      </w:r>
      <w:r>
        <w:t xml:space="preserve"> </w:t>
      </w:r>
      <w:r>
        <w:rPr>
          <w:rFonts w:hint="eastAsia"/>
        </w:rPr>
        <w:t>моделирование</w:t>
      </w:r>
      <w:r>
        <w:t xml:space="preserve"> </w:t>
      </w:r>
      <w:r>
        <w:rPr>
          <w:rFonts w:hint="eastAsia"/>
        </w:rPr>
        <w:t>прогноза</w:t>
      </w:r>
      <w:r>
        <w:t xml:space="preserve"> </w:t>
      </w:r>
      <w:r>
        <w:rPr>
          <w:rFonts w:hint="eastAsia"/>
        </w:rPr>
        <w:t>сердечно</w:t>
      </w:r>
      <w:r>
        <w:t>-</w:t>
      </w:r>
      <w:r>
        <w:rPr>
          <w:rFonts w:hint="eastAsia"/>
        </w:rPr>
        <w:t>сосудистых</w:t>
      </w:r>
      <w:r>
        <w:t xml:space="preserve"> </w:t>
      </w:r>
      <w:r>
        <w:rPr>
          <w:rFonts w:hint="eastAsia"/>
        </w:rPr>
        <w:t>осложнений</w:t>
      </w:r>
    </w:p>
    <w:p w14:paraId="1CE653CB" w14:textId="77777777" w:rsidR="009215B8" w:rsidRDefault="009215B8" w:rsidP="009215B8"/>
    <w:p w14:paraId="4B294985" w14:textId="77777777" w:rsidR="009215B8" w:rsidRDefault="009215B8" w:rsidP="009215B8">
      <w:r>
        <w:rPr>
          <w:rFonts w:hint="eastAsia"/>
        </w:rPr>
        <w:t>у</w:t>
      </w:r>
      <w:r>
        <w:t xml:space="preserve"> </w:t>
      </w:r>
      <w:r>
        <w:rPr>
          <w:rFonts w:hint="eastAsia"/>
        </w:rPr>
        <w:t>больных</w:t>
      </w:r>
      <w:r>
        <w:t xml:space="preserve"> </w:t>
      </w:r>
      <w:r>
        <w:rPr>
          <w:rFonts w:hint="eastAsia"/>
        </w:rPr>
        <w:t>гипертонической</w:t>
      </w:r>
      <w:r>
        <w:t xml:space="preserve"> </w:t>
      </w:r>
      <w:r>
        <w:rPr>
          <w:rFonts w:hint="eastAsia"/>
        </w:rPr>
        <w:t>болезнью</w:t>
      </w:r>
    </w:p>
    <w:p w14:paraId="09F644B1" w14:textId="77777777" w:rsidR="009215B8" w:rsidRDefault="009215B8" w:rsidP="009215B8"/>
    <w:p w14:paraId="47B5F7D1" w14:textId="77777777" w:rsidR="009215B8" w:rsidRDefault="009215B8" w:rsidP="009215B8">
      <w:r>
        <w:t xml:space="preserve">3.5.2 </w:t>
      </w:r>
      <w:r>
        <w:rPr>
          <w:rFonts w:hint="eastAsia"/>
        </w:rPr>
        <w:t>Программа</w:t>
      </w:r>
      <w:r>
        <w:t xml:space="preserve"> </w:t>
      </w:r>
      <w:r>
        <w:rPr>
          <w:rFonts w:hint="eastAsia"/>
        </w:rPr>
        <w:t>прогнозирования</w:t>
      </w:r>
      <w:r>
        <w:t xml:space="preserve"> </w:t>
      </w:r>
      <w:r>
        <w:rPr>
          <w:rFonts w:hint="eastAsia"/>
        </w:rPr>
        <w:t>сердечно</w:t>
      </w:r>
      <w:r>
        <w:t>-</w:t>
      </w:r>
      <w:r>
        <w:rPr>
          <w:rFonts w:hint="eastAsia"/>
        </w:rPr>
        <w:t>сосудистого</w:t>
      </w:r>
      <w:r>
        <w:t xml:space="preserve"> </w:t>
      </w:r>
      <w:r>
        <w:rPr>
          <w:rFonts w:hint="eastAsia"/>
        </w:rPr>
        <w:t>риска</w:t>
      </w:r>
      <w:r>
        <w:t xml:space="preserve"> </w:t>
      </w:r>
      <w:r>
        <w:rPr>
          <w:rFonts w:hint="eastAsia"/>
        </w:rPr>
        <w:t>у</w:t>
      </w:r>
      <w:r>
        <w:t xml:space="preserve"> </w:t>
      </w:r>
      <w:r>
        <w:rPr>
          <w:rFonts w:hint="eastAsia"/>
        </w:rPr>
        <w:t>больных</w:t>
      </w:r>
      <w:r>
        <w:t xml:space="preserve"> </w:t>
      </w:r>
      <w:r>
        <w:rPr>
          <w:rFonts w:hint="eastAsia"/>
        </w:rPr>
        <w:t>гипертонической</w:t>
      </w:r>
      <w:r>
        <w:t xml:space="preserve"> </w:t>
      </w:r>
      <w:r>
        <w:rPr>
          <w:rFonts w:hint="eastAsia"/>
        </w:rPr>
        <w:t>болезнью</w:t>
      </w:r>
      <w:r>
        <w:t xml:space="preserve"> </w:t>
      </w:r>
      <w:r>
        <w:rPr>
          <w:rFonts w:hint="eastAsia"/>
        </w:rPr>
        <w:t>с</w:t>
      </w:r>
      <w:r>
        <w:t xml:space="preserve"> </w:t>
      </w:r>
      <w:r>
        <w:rPr>
          <w:rFonts w:hint="eastAsia"/>
        </w:rPr>
        <w:t>помощью</w:t>
      </w:r>
      <w:r>
        <w:t xml:space="preserve"> </w:t>
      </w:r>
      <w:r>
        <w:rPr>
          <w:rFonts w:hint="eastAsia"/>
        </w:rPr>
        <w:t>оценки</w:t>
      </w:r>
      <w:r>
        <w:t xml:space="preserve"> </w:t>
      </w:r>
      <w:r>
        <w:rPr>
          <w:rFonts w:hint="eastAsia"/>
        </w:rPr>
        <w:t>плазменного</w:t>
      </w:r>
      <w:r>
        <w:t xml:space="preserve"> </w:t>
      </w:r>
      <w:r>
        <w:rPr>
          <w:rFonts w:hint="eastAsia"/>
        </w:rPr>
        <w:t>уровня</w:t>
      </w:r>
      <w:r>
        <w:t xml:space="preserve"> </w:t>
      </w:r>
      <w:r>
        <w:rPr>
          <w:rFonts w:hint="eastAsia"/>
        </w:rPr>
        <w:t>катестатина</w:t>
      </w:r>
    </w:p>
    <w:p w14:paraId="2AF0EBA3" w14:textId="77777777" w:rsidR="009215B8" w:rsidRDefault="009215B8" w:rsidP="009215B8"/>
    <w:p w14:paraId="778C9677" w14:textId="77777777" w:rsidR="009215B8" w:rsidRDefault="009215B8" w:rsidP="009215B8">
      <w:r>
        <w:t xml:space="preserve">3.5.3 </w:t>
      </w:r>
      <w:r>
        <w:rPr>
          <w:rFonts w:hint="eastAsia"/>
        </w:rPr>
        <w:t>Клинические</w:t>
      </w:r>
      <w:r>
        <w:t xml:space="preserve"> </w:t>
      </w:r>
      <w:r>
        <w:rPr>
          <w:rFonts w:hint="eastAsia"/>
        </w:rPr>
        <w:t>примеры</w:t>
      </w:r>
    </w:p>
    <w:p w14:paraId="677553A8" w14:textId="77777777" w:rsidR="009215B8" w:rsidRDefault="009215B8" w:rsidP="009215B8"/>
    <w:p w14:paraId="1B173AC3" w14:textId="77777777" w:rsidR="009215B8" w:rsidRDefault="009215B8" w:rsidP="009215B8">
      <w:r>
        <w:rPr>
          <w:rFonts w:hint="eastAsia"/>
        </w:rPr>
        <w:t>ГЛАВА</w:t>
      </w:r>
      <w:r>
        <w:t xml:space="preserve"> 4. </w:t>
      </w:r>
      <w:r>
        <w:rPr>
          <w:rFonts w:hint="eastAsia"/>
        </w:rPr>
        <w:t>ОБСУЖДЕНИЕ</w:t>
      </w:r>
      <w:r>
        <w:t xml:space="preserve"> </w:t>
      </w:r>
      <w:r>
        <w:rPr>
          <w:rFonts w:hint="eastAsia"/>
        </w:rPr>
        <w:t>РЕЗУЛЬТАТОВ</w:t>
      </w:r>
    </w:p>
    <w:p w14:paraId="6535FF70" w14:textId="77777777" w:rsidR="009215B8" w:rsidRDefault="009215B8" w:rsidP="009215B8"/>
    <w:p w14:paraId="63955928" w14:textId="77777777" w:rsidR="009215B8" w:rsidRDefault="009215B8" w:rsidP="009215B8">
      <w:r>
        <w:rPr>
          <w:rFonts w:hint="eastAsia"/>
        </w:rPr>
        <w:t>ВЫВОДЫ</w:t>
      </w:r>
    </w:p>
    <w:p w14:paraId="738A3BD4" w14:textId="77777777" w:rsidR="009215B8" w:rsidRDefault="009215B8" w:rsidP="009215B8"/>
    <w:p w14:paraId="19262E3A" w14:textId="77777777" w:rsidR="009215B8" w:rsidRDefault="009215B8" w:rsidP="009215B8">
      <w:r>
        <w:rPr>
          <w:rFonts w:hint="eastAsia"/>
        </w:rPr>
        <w:t>ПРАКТИЧЕСКИЕ</w:t>
      </w:r>
      <w:r>
        <w:t xml:space="preserve"> </w:t>
      </w:r>
      <w:r>
        <w:rPr>
          <w:rFonts w:hint="eastAsia"/>
        </w:rPr>
        <w:t>РЕКОМЕНДАЦИИ</w:t>
      </w:r>
    </w:p>
    <w:p w14:paraId="68C8246F" w14:textId="77777777" w:rsidR="009215B8" w:rsidRDefault="009215B8" w:rsidP="009215B8"/>
    <w:p w14:paraId="612AAD75" w14:textId="77777777" w:rsidR="009215B8" w:rsidRDefault="009215B8" w:rsidP="009215B8">
      <w:r>
        <w:rPr>
          <w:rFonts w:hint="eastAsia"/>
        </w:rPr>
        <w:lastRenderedPageBreak/>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3D4D5A5D" w14:textId="77777777" w:rsidR="009215B8" w:rsidRDefault="009215B8" w:rsidP="009215B8"/>
    <w:p w14:paraId="5B907B19" w14:textId="77777777" w:rsidR="009215B8" w:rsidRDefault="009215B8" w:rsidP="009215B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0CF5BB4" w14:textId="77777777" w:rsidR="009215B8" w:rsidRDefault="009215B8" w:rsidP="009215B8"/>
    <w:p w14:paraId="378996B5" w14:textId="3DFDD844" w:rsidR="009215B8" w:rsidRPr="009215B8" w:rsidRDefault="009215B8" w:rsidP="009215B8">
      <w:r>
        <w:rPr>
          <w:rFonts w:hint="eastAsia"/>
        </w:rPr>
        <w:t>СПИСОК</w:t>
      </w:r>
      <w:r>
        <w:t xml:space="preserve"> </w:t>
      </w:r>
      <w:r>
        <w:rPr>
          <w:rFonts w:hint="eastAsia"/>
        </w:rPr>
        <w:t>ЛИТЕРАТУРЫ</w:t>
      </w:r>
    </w:p>
    <w:sectPr w:rsidR="009215B8" w:rsidRPr="009215B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78AEF" w14:textId="77777777" w:rsidR="00493798" w:rsidRPr="008D1934" w:rsidRDefault="00493798">
      <w:pPr>
        <w:spacing w:after="0" w:line="240" w:lineRule="auto"/>
      </w:pPr>
      <w:r w:rsidRPr="008D1934">
        <w:separator/>
      </w:r>
    </w:p>
  </w:endnote>
  <w:endnote w:type="continuationSeparator" w:id="0">
    <w:p w14:paraId="19A82412" w14:textId="77777777" w:rsidR="00493798" w:rsidRPr="008D1934" w:rsidRDefault="0049379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A7BE6" w14:textId="77777777" w:rsidR="00493798" w:rsidRPr="008D1934" w:rsidRDefault="00493798"/>
    <w:p w14:paraId="382FEC17" w14:textId="77777777" w:rsidR="00493798" w:rsidRPr="008D1934" w:rsidRDefault="00493798"/>
    <w:p w14:paraId="2180F76A" w14:textId="77777777" w:rsidR="00493798" w:rsidRPr="008D1934" w:rsidRDefault="00493798"/>
    <w:p w14:paraId="6BA054CD" w14:textId="77777777" w:rsidR="00493798" w:rsidRPr="008D1934" w:rsidRDefault="00493798"/>
    <w:p w14:paraId="00E23EA1" w14:textId="77777777" w:rsidR="00493798" w:rsidRPr="008D1934" w:rsidRDefault="00493798"/>
    <w:p w14:paraId="0289473C" w14:textId="77777777" w:rsidR="00493798" w:rsidRPr="008D1934" w:rsidRDefault="00493798"/>
    <w:p w14:paraId="677E8ABC" w14:textId="77777777" w:rsidR="00493798" w:rsidRPr="008D1934" w:rsidRDefault="00493798">
      <w:pPr>
        <w:rPr>
          <w:sz w:val="2"/>
          <w:szCs w:val="2"/>
        </w:rPr>
      </w:pPr>
      <w:r>
        <w:rPr>
          <w:noProof/>
        </w:rPr>
        <mc:AlternateContent>
          <mc:Choice Requires="wps">
            <w:drawing>
              <wp:anchor distT="0" distB="0" distL="63500" distR="63500" simplePos="0" relativeHeight="251660288" behindDoc="1" locked="0" layoutInCell="1" allowOverlap="1" wp14:anchorId="6CA4A8FC" wp14:editId="03F3BAB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6493B21" w14:textId="77777777" w:rsidR="00493798" w:rsidRPr="008D1934" w:rsidRDefault="0049379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A4A8F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493B21" w14:textId="77777777" w:rsidR="00493798" w:rsidRPr="008D1934" w:rsidRDefault="0049379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C9D2DA3" w14:textId="77777777" w:rsidR="00493798" w:rsidRPr="008D1934" w:rsidRDefault="00493798"/>
    <w:p w14:paraId="34ECC7EB" w14:textId="77777777" w:rsidR="00493798" w:rsidRPr="008D1934" w:rsidRDefault="00493798"/>
    <w:p w14:paraId="7ABE4607" w14:textId="77777777" w:rsidR="00493798" w:rsidRPr="008D1934" w:rsidRDefault="00493798">
      <w:pPr>
        <w:rPr>
          <w:sz w:val="2"/>
          <w:szCs w:val="2"/>
        </w:rPr>
      </w:pPr>
      <w:r>
        <w:rPr>
          <w:noProof/>
        </w:rPr>
        <mc:AlternateContent>
          <mc:Choice Requires="wps">
            <w:drawing>
              <wp:anchor distT="0" distB="0" distL="63500" distR="63500" simplePos="0" relativeHeight="251659264" behindDoc="1" locked="0" layoutInCell="1" allowOverlap="1" wp14:anchorId="384FD3C8" wp14:editId="697C617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1876843" w14:textId="77777777" w:rsidR="00493798" w:rsidRPr="008D1934" w:rsidRDefault="0049379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4FD3C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876843" w14:textId="77777777" w:rsidR="00493798" w:rsidRPr="008D1934" w:rsidRDefault="0049379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0917B91" w14:textId="77777777" w:rsidR="00493798" w:rsidRPr="008D1934" w:rsidRDefault="00493798"/>
    <w:p w14:paraId="183E61CA" w14:textId="77777777" w:rsidR="00493798" w:rsidRPr="008D1934" w:rsidRDefault="00493798">
      <w:pPr>
        <w:rPr>
          <w:sz w:val="2"/>
          <w:szCs w:val="2"/>
        </w:rPr>
      </w:pPr>
    </w:p>
    <w:p w14:paraId="2C3A3C74" w14:textId="77777777" w:rsidR="00493798" w:rsidRPr="008D1934" w:rsidRDefault="00493798"/>
    <w:p w14:paraId="512DFF36" w14:textId="77777777" w:rsidR="00493798" w:rsidRPr="008D1934" w:rsidRDefault="00493798">
      <w:pPr>
        <w:spacing w:after="0" w:line="240" w:lineRule="auto"/>
      </w:pPr>
    </w:p>
  </w:footnote>
  <w:footnote w:type="continuationSeparator" w:id="0">
    <w:p w14:paraId="68B8EDAF" w14:textId="77777777" w:rsidR="00493798" w:rsidRPr="008D1934" w:rsidRDefault="0049379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798"/>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3</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519</cp:revision>
  <cp:lastPrinted>2024-05-12T14:21:00Z</cp:lastPrinted>
  <dcterms:created xsi:type="dcterms:W3CDTF">2024-05-12T14:37:00Z</dcterms:created>
  <dcterms:modified xsi:type="dcterms:W3CDTF">2024-05-16T15:34:00Z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