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3D37"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Позднякова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Лариса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Александровна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Логопедическая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работа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преодолению</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нарушений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у</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 xml:space="preserve"> : </w:t>
      </w:r>
      <w:r w:rsidRPr="00C110D1">
        <w:rPr>
          <w:rFonts w:ascii="Helvetica" w:hAnsi="Helvetica" w:cs="Helvetica" w:hint="eastAsia"/>
          <w:b/>
          <w:bCs/>
          <w:color w:val="222222"/>
          <w:sz w:val="21"/>
          <w:szCs w:val="21"/>
        </w:rPr>
        <w:t>Дис</w:t>
      </w:r>
      <w:r w:rsidRPr="00C110D1">
        <w:rPr>
          <w:rFonts w:ascii="Helvetica" w:hAnsi="Helvetica" w:cs="Helvetica"/>
          <w:b/>
          <w:bCs/>
          <w:color w:val="222222"/>
          <w:sz w:val="21"/>
          <w:szCs w:val="21"/>
        </w:rPr>
        <w:t xml:space="preserve">. ... </w:t>
      </w:r>
      <w:r w:rsidRPr="00C110D1">
        <w:rPr>
          <w:rFonts w:ascii="Helvetica" w:hAnsi="Helvetica" w:cs="Helvetica" w:hint="eastAsia"/>
          <w:b/>
          <w:bCs/>
          <w:color w:val="222222"/>
          <w:sz w:val="21"/>
          <w:szCs w:val="21"/>
        </w:rPr>
        <w:t>канд</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пед</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наук</w:t>
      </w:r>
      <w:r w:rsidRPr="00C110D1">
        <w:rPr>
          <w:rFonts w:ascii="Helvetica" w:hAnsi="Helvetica" w:cs="Helvetica"/>
          <w:b/>
          <w:bCs/>
          <w:color w:val="222222"/>
          <w:sz w:val="21"/>
          <w:szCs w:val="21"/>
        </w:rPr>
        <w:t xml:space="preserve"> : 13.00.03 : </w:t>
      </w:r>
      <w:r w:rsidRPr="00C110D1">
        <w:rPr>
          <w:rFonts w:ascii="Helvetica" w:hAnsi="Helvetica" w:cs="Helvetica" w:hint="eastAsia"/>
          <w:b/>
          <w:bCs/>
          <w:color w:val="222222"/>
          <w:sz w:val="21"/>
          <w:szCs w:val="21"/>
        </w:rPr>
        <w:t>СПб</w:t>
      </w:r>
      <w:r w:rsidRPr="00C110D1">
        <w:rPr>
          <w:rFonts w:ascii="Helvetica" w:hAnsi="Helvetica" w:cs="Helvetica"/>
          <w:b/>
          <w:bCs/>
          <w:color w:val="222222"/>
          <w:sz w:val="21"/>
          <w:szCs w:val="21"/>
        </w:rPr>
        <w:t xml:space="preserve">., 2004 349 c. </w:t>
      </w:r>
      <w:r w:rsidRPr="00C110D1">
        <w:rPr>
          <w:rFonts w:ascii="Helvetica" w:hAnsi="Helvetica" w:cs="Helvetica" w:hint="eastAsia"/>
          <w:b/>
          <w:bCs/>
          <w:color w:val="222222"/>
          <w:sz w:val="21"/>
          <w:szCs w:val="21"/>
        </w:rPr>
        <w:t>РГБ</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ОД</w:t>
      </w:r>
      <w:r w:rsidRPr="00C110D1">
        <w:rPr>
          <w:rFonts w:ascii="Helvetica" w:hAnsi="Helvetica" w:cs="Helvetica"/>
          <w:b/>
          <w:bCs/>
          <w:color w:val="222222"/>
          <w:sz w:val="21"/>
          <w:szCs w:val="21"/>
        </w:rPr>
        <w:t>, 61:05-13/1164</w:t>
      </w:r>
    </w:p>
    <w:p w14:paraId="43F93821" w14:textId="77777777" w:rsidR="00C110D1" w:rsidRPr="00C110D1" w:rsidRDefault="00C110D1" w:rsidP="00C110D1">
      <w:pPr>
        <w:rPr>
          <w:rFonts w:ascii="Helvetica" w:hAnsi="Helvetica" w:cs="Helvetica"/>
          <w:b/>
          <w:bCs/>
          <w:color w:val="222222"/>
          <w:sz w:val="21"/>
          <w:szCs w:val="21"/>
        </w:rPr>
      </w:pPr>
    </w:p>
    <w:p w14:paraId="4AEB18F6" w14:textId="77777777" w:rsidR="00C110D1" w:rsidRPr="00C110D1" w:rsidRDefault="00C110D1" w:rsidP="00C110D1">
      <w:pPr>
        <w:rPr>
          <w:rFonts w:ascii="Helvetica" w:hAnsi="Helvetica" w:cs="Helvetica"/>
          <w:b/>
          <w:bCs/>
          <w:color w:val="222222"/>
          <w:sz w:val="21"/>
          <w:szCs w:val="21"/>
        </w:rPr>
      </w:pPr>
    </w:p>
    <w:p w14:paraId="38298071"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ИЗ</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ФОНДОВ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РОССИЙСКОЙ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ГОСУДАРСТВЕННОЙ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БИБЛИОТЕКИ</w:t>
      </w:r>
    </w:p>
    <w:p w14:paraId="2B31382F"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Поздн</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якова</w:t>
      </w:r>
      <w:r w:rsidRPr="00C110D1">
        <w:rPr>
          <w:rFonts w:ascii="Helvetica" w:hAnsi="Helvetica" w:cs="Helvetica"/>
          <w:b/>
          <w:bCs/>
          <w:color w:val="222222"/>
          <w:sz w:val="21"/>
          <w:szCs w:val="21"/>
        </w:rPr>
        <w:t xml:space="preserve">_ </w:t>
      </w:r>
      <w:r w:rsidRPr="00C110D1">
        <w:rPr>
          <w:rFonts w:ascii="Helvetica" w:hAnsi="Helvetica" w:cs="Helvetica" w:hint="eastAsia"/>
          <w:b/>
          <w:bCs/>
          <w:color w:val="222222"/>
          <w:sz w:val="21"/>
          <w:szCs w:val="21"/>
        </w:rPr>
        <w:t>Лариса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Александров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w:t>
      </w:r>
    </w:p>
    <w:p w14:paraId="1A452158"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1.</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Логопедическая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раБота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преодолению</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нарушений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у</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дошкольников</w:t>
      </w:r>
    </w:p>
    <w:p w14:paraId="691CDE45"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p>
    <w:p w14:paraId="1387EAD7"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1.1.</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Российская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государственная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Библиотека</w:t>
      </w:r>
    </w:p>
    <w:p w14:paraId="6048F18D"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diss.rsl.ru</w:t>
      </w:r>
    </w:p>
    <w:p w14:paraId="696797F2"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2005</w:t>
      </w:r>
    </w:p>
    <w:p w14:paraId="463D0411"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 xml:space="preserve"> </w:t>
      </w:r>
    </w:p>
    <w:p w14:paraId="2DD1E242"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Позднякова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Лариса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Александровна</w:t>
      </w:r>
    </w:p>
    <w:p w14:paraId="67E1CEE6"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Логопедическая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работа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преодолению</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нарушений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у</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Электронный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ресурс</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Дис</w:t>
      </w:r>
      <w:r w:rsidRPr="00C110D1">
        <w:rPr>
          <w:rFonts w:ascii="Helvetica" w:hAnsi="Helvetica" w:cs="Helvetica"/>
          <w:b/>
          <w:bCs/>
          <w:color w:val="222222"/>
          <w:sz w:val="21"/>
          <w:szCs w:val="21"/>
        </w:rPr>
        <w:t>.</w:t>
      </w:r>
      <w:r w:rsidRPr="00C110D1">
        <w:rPr>
          <w:rFonts w:ascii="Helvetica" w:hAnsi="Helvetica" w:cs="Helvetica"/>
          <w:b/>
          <w:bCs/>
          <w:color w:val="222222"/>
          <w:sz w:val="21"/>
          <w:szCs w:val="21"/>
        </w:rPr>
        <w:tab/>
        <w:t xml:space="preserve">... </w:t>
      </w:r>
      <w:r w:rsidRPr="00C110D1">
        <w:rPr>
          <w:rFonts w:ascii="Helvetica" w:hAnsi="Helvetica" w:cs="Helvetica" w:hint="eastAsia"/>
          <w:b/>
          <w:bCs/>
          <w:color w:val="222222"/>
          <w:sz w:val="21"/>
          <w:szCs w:val="21"/>
        </w:rPr>
        <w:t>канд</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пед</w:t>
      </w:r>
      <w:r w:rsidRPr="00C110D1">
        <w:rPr>
          <w:rFonts w:ascii="Helvetica" w:hAnsi="Helvetica" w:cs="Helvetica"/>
          <w:b/>
          <w:bCs/>
          <w:color w:val="222222"/>
          <w:sz w:val="21"/>
          <w:szCs w:val="21"/>
        </w:rPr>
        <w:t>.</w:t>
      </w:r>
    </w:p>
    <w:p w14:paraId="5CCB2DFC"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наук</w:t>
      </w:r>
      <w:r w:rsidRPr="00C110D1">
        <w:rPr>
          <w:rFonts w:ascii="Helvetica" w:hAnsi="Helvetica" w:cs="Helvetica"/>
          <w:b/>
          <w:bCs/>
          <w:color w:val="222222"/>
          <w:sz w:val="21"/>
          <w:szCs w:val="21"/>
        </w:rPr>
        <w:t xml:space="preserve"> : 13.00.03 .-</w:t>
      </w:r>
      <w:r w:rsidRPr="00C110D1">
        <w:rPr>
          <w:rFonts w:ascii="Helvetica" w:hAnsi="Helvetica" w:cs="Helvetica" w:hint="eastAsia"/>
          <w:b/>
          <w:bCs/>
          <w:color w:val="222222"/>
          <w:sz w:val="21"/>
          <w:szCs w:val="21"/>
        </w:rPr>
        <w:t>М</w:t>
      </w:r>
      <w:r w:rsidRPr="00C110D1">
        <w:rPr>
          <w:rFonts w:ascii="Helvetica" w:hAnsi="Helvetica" w:cs="Helvetica"/>
          <w:b/>
          <w:bCs/>
          <w:color w:val="222222"/>
          <w:sz w:val="21"/>
          <w:szCs w:val="21"/>
        </w:rPr>
        <w:t>.: FTB, 2005 (</w:t>
      </w:r>
      <w:r w:rsidRPr="00C110D1">
        <w:rPr>
          <w:rFonts w:ascii="Helvetica" w:hAnsi="Helvetica" w:cs="Helvetica" w:hint="eastAsia"/>
          <w:b/>
          <w:bCs/>
          <w:color w:val="222222"/>
          <w:sz w:val="21"/>
          <w:szCs w:val="21"/>
        </w:rPr>
        <w:t>Из</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фондов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Российской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Государственной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библиотеки</w:t>
      </w:r>
      <w:r w:rsidRPr="00C110D1">
        <w:rPr>
          <w:rFonts w:ascii="Helvetica" w:hAnsi="Helvetica" w:cs="Helvetica"/>
          <w:b/>
          <w:bCs/>
          <w:color w:val="222222"/>
          <w:sz w:val="21"/>
          <w:szCs w:val="21"/>
        </w:rPr>
        <w:t>)</w:t>
      </w:r>
    </w:p>
    <w:p w14:paraId="79B013FB"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Культура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Наука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Просвещение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Народное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образование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Педагогические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науки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Дефектология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Логопедия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Отдельные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отрасли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логопедии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Обучение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детей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косноязычии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дислалии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Коррекционная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педагогика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сурдопедагогика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тифлопедагогика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олигофренопедагогика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логопедия</w:t>
      </w:r>
      <w:r w:rsidRPr="00C110D1">
        <w:rPr>
          <w:rFonts w:ascii="Helvetica" w:hAnsi="Helvetica" w:cs="Helvetica"/>
          <w:b/>
          <w:bCs/>
          <w:color w:val="222222"/>
          <w:sz w:val="21"/>
          <w:szCs w:val="21"/>
        </w:rPr>
        <w:t>)</w:t>
      </w:r>
    </w:p>
    <w:p w14:paraId="72FB728D"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Полный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текст</w:t>
      </w:r>
      <w:r w:rsidRPr="00C110D1">
        <w:rPr>
          <w:rFonts w:ascii="Helvetica" w:hAnsi="Helvetica" w:cs="Helvetica"/>
          <w:b/>
          <w:bCs/>
          <w:color w:val="222222"/>
          <w:sz w:val="21"/>
          <w:szCs w:val="21"/>
        </w:rPr>
        <w:t>:</w:t>
      </w:r>
    </w:p>
    <w:p w14:paraId="33667A7E" w14:textId="77777777" w:rsidR="00C110D1" w:rsidRPr="00C110D1" w:rsidRDefault="00C110D1" w:rsidP="00C110D1">
      <w:pPr>
        <w:rPr>
          <w:rFonts w:ascii="Helvetica" w:hAnsi="Helvetica" w:cs="Helvetica"/>
          <w:b/>
          <w:bCs/>
          <w:color w:val="222222"/>
          <w:sz w:val="21"/>
          <w:szCs w:val="21"/>
          <w:lang w:val="en-US"/>
        </w:rPr>
      </w:pPr>
      <w:r w:rsidRPr="00C110D1">
        <w:rPr>
          <w:rFonts w:ascii="Helvetica" w:hAnsi="Helvetica" w:cs="Helvetica"/>
          <w:b/>
          <w:bCs/>
          <w:color w:val="222222"/>
          <w:sz w:val="21"/>
          <w:szCs w:val="21"/>
          <w:lang w:val="en-US"/>
        </w:rPr>
        <w:lastRenderedPageBreak/>
        <w:t>http:^/diss.rsl.ru^diss/0 5/0411/0 50 411001. pdf</w:t>
      </w:r>
    </w:p>
    <w:p w14:paraId="7D760392" w14:textId="77777777" w:rsidR="00C110D1" w:rsidRPr="00C110D1" w:rsidRDefault="00C110D1" w:rsidP="00C110D1">
      <w:pPr>
        <w:rPr>
          <w:rFonts w:ascii="Helvetica" w:hAnsi="Helvetica" w:cs="Helvetica"/>
          <w:b/>
          <w:bCs/>
          <w:color w:val="222222"/>
          <w:sz w:val="21"/>
          <w:szCs w:val="21"/>
          <w:lang w:val="en-US"/>
        </w:rPr>
      </w:pPr>
      <w:r w:rsidRPr="00C110D1">
        <w:rPr>
          <w:rFonts w:ascii="Helvetica" w:hAnsi="Helvetica" w:cs="Helvetica"/>
          <w:b/>
          <w:bCs/>
          <w:color w:val="222222"/>
          <w:sz w:val="21"/>
          <w:szCs w:val="21"/>
          <w:lang w:val="en-US"/>
        </w:rPr>
        <w:t xml:space="preserve"> </w:t>
      </w:r>
    </w:p>
    <w:p w14:paraId="3373E30A"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Текст</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Воспроизводится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экземпляру</w:t>
      </w:r>
      <w:r w:rsidRPr="00C110D1">
        <w:rPr>
          <w:rFonts w:ascii="Helvetica" w:hAnsi="Helvetica" w:cs="Helvetica"/>
          <w:b/>
          <w:bCs/>
          <w:color w:val="222222"/>
          <w:sz w:val="21"/>
          <w:szCs w:val="21"/>
        </w:rPr>
        <w:t>,</w:t>
      </w:r>
    </w:p>
    <w:p w14:paraId="7FD9B8CA"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находящемуся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фонде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РГБ</w:t>
      </w:r>
      <w:r w:rsidRPr="00C110D1">
        <w:rPr>
          <w:rFonts w:ascii="Helvetica" w:hAnsi="Helvetica" w:cs="Helvetica"/>
          <w:b/>
          <w:bCs/>
          <w:color w:val="222222"/>
          <w:sz w:val="21"/>
          <w:szCs w:val="21"/>
        </w:rPr>
        <w:t>:</w:t>
      </w:r>
    </w:p>
    <w:p w14:paraId="5E932C7F"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Позднякова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Лариса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Александровна</w:t>
      </w:r>
    </w:p>
    <w:p w14:paraId="4F1EDB94"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Логопедическая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работа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преодолению</w:t>
      </w:r>
    </w:p>
    <w:p w14:paraId="6DDA95A1"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нарушений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p>
    <w:p w14:paraId="75AB2BA9"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у</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p>
    <w:p w14:paraId="42B6DB12"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СПБ</w:t>
      </w:r>
      <w:r w:rsidRPr="00C110D1">
        <w:rPr>
          <w:rFonts w:ascii="Helvetica" w:hAnsi="Helvetica" w:cs="Helvetica"/>
          <w:b/>
          <w:bCs/>
          <w:color w:val="222222"/>
          <w:sz w:val="21"/>
          <w:szCs w:val="21"/>
        </w:rPr>
        <w:t>. 2004</w:t>
      </w:r>
    </w:p>
    <w:p w14:paraId="7BFF11EF"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Российская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государственная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Библиотека</w:t>
      </w:r>
      <w:r w:rsidRPr="00C110D1">
        <w:rPr>
          <w:rFonts w:ascii="Helvetica" w:hAnsi="Helvetica" w:cs="Helvetica"/>
          <w:b/>
          <w:bCs/>
          <w:color w:val="222222"/>
          <w:sz w:val="21"/>
          <w:szCs w:val="21"/>
        </w:rPr>
        <w:t>,</w:t>
      </w:r>
    </w:p>
    <w:p w14:paraId="035FFA36"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год</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электронный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текст</w:t>
      </w:r>
      <w:r w:rsidRPr="00C110D1">
        <w:rPr>
          <w:rFonts w:ascii="Helvetica" w:hAnsi="Helvetica" w:cs="Helvetica"/>
          <w:b/>
          <w:bCs/>
          <w:color w:val="222222"/>
          <w:sz w:val="21"/>
          <w:szCs w:val="21"/>
        </w:rPr>
        <w:t>).</w:t>
      </w:r>
    </w:p>
    <w:p w14:paraId="140E8AD0"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2005</w:t>
      </w:r>
    </w:p>
    <w:p w14:paraId="0CF012F3"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 xml:space="preserve"> </w:t>
      </w:r>
    </w:p>
    <w:p w14:paraId="7113AF65"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w:t>
      </w:r>
    </w:p>
    <w:p w14:paraId="1B3C9B99"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 xml:space="preserve"> </w:t>
      </w:r>
    </w:p>
    <w:p w14:paraId="7F29F141"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61:05-</w:t>
      </w:r>
      <w:r w:rsidRPr="00C110D1">
        <w:rPr>
          <w:rFonts w:ascii="Helvetica" w:hAnsi="Helvetica" w:cs="Helvetica" w:hint="eastAsia"/>
          <w:b/>
          <w:bCs/>
          <w:color w:val="222222"/>
          <w:sz w:val="21"/>
          <w:szCs w:val="21"/>
        </w:rPr>
        <w:t>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ІІ</w:t>
      </w:r>
      <w:r w:rsidRPr="00C110D1">
        <w:rPr>
          <w:rFonts w:ascii="Helvetica" w:hAnsi="Helvetica" w:cs="Helvetica"/>
          <w:b/>
          <w:bCs/>
          <w:color w:val="222222"/>
          <w:sz w:val="21"/>
          <w:szCs w:val="21"/>
        </w:rPr>
        <w:t>6</w:t>
      </w:r>
      <w:r w:rsidRPr="00C110D1">
        <w:rPr>
          <w:rFonts w:ascii="Helvetica" w:hAnsi="Helvetica" w:cs="Helvetica" w:hint="eastAsia"/>
          <w:b/>
          <w:bCs/>
          <w:color w:val="222222"/>
          <w:sz w:val="21"/>
          <w:szCs w:val="21"/>
        </w:rPr>
        <w:t>І</w:t>
      </w:r>
      <w:r w:rsidRPr="00C110D1">
        <w:rPr>
          <w:rFonts w:ascii="Helvetica" w:hAnsi="Helvetica" w:cs="Helvetica"/>
          <w:b/>
          <w:bCs/>
          <w:color w:val="222222"/>
          <w:sz w:val="21"/>
          <w:szCs w:val="21"/>
        </w:rPr>
        <w:t>/</w:t>
      </w:r>
    </w:p>
    <w:p w14:paraId="07193F0E"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РОССИЙСКИЙ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ГОСУДАРСТВЕННЫЙ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ПЕДАГОГИЧЕСКИЙ</w:t>
      </w:r>
    </w:p>
    <w:p w14:paraId="6E94BA0D"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УНИВЕРСИТЕТ</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ИМ</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А</w:t>
      </w:r>
      <w:r w:rsidRPr="00C110D1">
        <w:rPr>
          <w:rFonts w:ascii="Helvetica" w:hAnsi="Helvetica" w:cs="Helvetica"/>
          <w:b/>
          <w:bCs/>
          <w:color w:val="222222"/>
          <w:sz w:val="21"/>
          <w:szCs w:val="21"/>
        </w:rPr>
        <w:t>.</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ГЕРЦЕНА</w:t>
      </w:r>
    </w:p>
    <w:p w14:paraId="5AB266E1"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На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правах</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рукописи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УДК</w:t>
      </w:r>
      <w:r w:rsidRPr="00C110D1">
        <w:rPr>
          <w:rFonts w:ascii="Helvetica" w:hAnsi="Helvetica" w:cs="Helvetica"/>
          <w:b/>
          <w:bCs/>
          <w:color w:val="222222"/>
          <w:sz w:val="21"/>
          <w:szCs w:val="21"/>
        </w:rPr>
        <w:t>: 376.1-058.264</w:t>
      </w:r>
    </w:p>
    <w:p w14:paraId="09219DC8"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ПОЗДНЯКОВА</w:t>
      </w:r>
    </w:p>
    <w:p w14:paraId="69AEC58A"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Лариса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Александровна</w:t>
      </w:r>
    </w:p>
    <w:p w14:paraId="70DD2EB3"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ЛОГОПЕДИЧЕСКАЯ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РАБОТА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ПРЕОДОЛЕНИЮ</w:t>
      </w:r>
    </w:p>
    <w:p w14:paraId="7055749F"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НАРУШЕНИЙ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p>
    <w:p w14:paraId="1967F1AC"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У</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ИЗАРТРИЕЙ</w:t>
      </w:r>
    </w:p>
    <w:p w14:paraId="43AF1B57"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w:t>
      </w:r>
    </w:p>
    <w:p w14:paraId="2FB8B9DD"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lastRenderedPageBreak/>
        <w:t>Специальность</w:t>
      </w:r>
      <w:r w:rsidRPr="00C110D1">
        <w:rPr>
          <w:rFonts w:ascii="Helvetica" w:hAnsi="Helvetica" w:cs="Helvetica"/>
          <w:b/>
          <w:bCs/>
          <w:color w:val="222222"/>
          <w:sz w:val="21"/>
          <w:szCs w:val="21"/>
        </w:rPr>
        <w:t xml:space="preserve">: 13.00.03 - </w:t>
      </w:r>
      <w:r w:rsidRPr="00C110D1">
        <w:rPr>
          <w:rFonts w:ascii="Helvetica" w:hAnsi="Helvetica" w:cs="Helvetica" w:hint="eastAsia"/>
          <w:b/>
          <w:bCs/>
          <w:color w:val="222222"/>
          <w:sz w:val="21"/>
          <w:szCs w:val="21"/>
        </w:rPr>
        <w:t>коррекционная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педагогика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логопедия</w:t>
      </w:r>
      <w:r w:rsidRPr="00C110D1">
        <w:rPr>
          <w:rFonts w:ascii="Helvetica" w:hAnsi="Helvetica" w:cs="Helvetica"/>
          <w:b/>
          <w:bCs/>
          <w:color w:val="222222"/>
          <w:sz w:val="21"/>
          <w:szCs w:val="21"/>
        </w:rPr>
        <w:t>)</w:t>
      </w:r>
    </w:p>
    <w:p w14:paraId="5CBF2448"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Диссертация</w:t>
      </w:r>
    </w:p>
    <w:p w14:paraId="2BDFC58F"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на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соискание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ученой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степени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кандидата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педагогических</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наук</w:t>
      </w:r>
    </w:p>
    <w:p w14:paraId="42AACBE7"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Научный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руководитель</w:t>
      </w:r>
      <w:r w:rsidRPr="00C110D1">
        <w:rPr>
          <w:rFonts w:ascii="Helvetica" w:hAnsi="Helvetica" w:cs="Helvetica"/>
          <w:b/>
          <w:bCs/>
          <w:color w:val="222222"/>
          <w:sz w:val="21"/>
          <w:szCs w:val="21"/>
        </w:rPr>
        <w:t>:</w:t>
      </w:r>
    </w:p>
    <w:p w14:paraId="2D5D254D"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кандидат</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педагогических</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наук</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доцент</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Лопатина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w:t>
      </w:r>
      <w:r w:rsidRPr="00C110D1">
        <w:rPr>
          <w:rFonts w:ascii="Helvetica" w:hAnsi="Helvetica" w:cs="Helvetica"/>
          <w:b/>
          <w:bCs/>
          <w:color w:val="222222"/>
          <w:sz w:val="21"/>
          <w:szCs w:val="21"/>
        </w:rPr>
        <w:t>.</w:t>
      </w:r>
      <w:r w:rsidRPr="00C110D1">
        <w:rPr>
          <w:rFonts w:ascii="Helvetica" w:hAnsi="Helvetica" w:cs="Helvetica" w:hint="eastAsia"/>
          <w:b/>
          <w:bCs/>
          <w:color w:val="222222"/>
          <w:sz w:val="21"/>
          <w:szCs w:val="21"/>
        </w:rPr>
        <w:t>В</w:t>
      </w:r>
      <w:r w:rsidRPr="00C110D1">
        <w:rPr>
          <w:rFonts w:ascii="Helvetica" w:hAnsi="Helvetica" w:cs="Helvetica"/>
          <w:b/>
          <w:bCs/>
          <w:color w:val="222222"/>
          <w:sz w:val="21"/>
          <w:szCs w:val="21"/>
        </w:rPr>
        <w:t>.</w:t>
      </w:r>
    </w:p>
    <w:p w14:paraId="696CC047"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 xml:space="preserve"> </w:t>
      </w:r>
    </w:p>
    <w:p w14:paraId="0C1964AC"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Санкт</w:t>
      </w:r>
      <w:r w:rsidRPr="00C110D1">
        <w:rPr>
          <w:rFonts w:ascii="Helvetica" w:hAnsi="Helvetica" w:cs="Helvetica"/>
          <w:b/>
          <w:bCs/>
          <w:color w:val="222222"/>
          <w:sz w:val="21"/>
          <w:szCs w:val="21"/>
        </w:rPr>
        <w:t>-</w:t>
      </w:r>
      <w:r w:rsidRPr="00C110D1">
        <w:rPr>
          <w:rFonts w:ascii="Helvetica" w:hAnsi="Helvetica" w:cs="Helvetica" w:hint="eastAsia"/>
          <w:b/>
          <w:bCs/>
          <w:color w:val="222222"/>
          <w:sz w:val="21"/>
          <w:szCs w:val="21"/>
        </w:rPr>
        <w:t>Петербург</w:t>
      </w:r>
    </w:p>
    <w:p w14:paraId="4537DE25"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2004</w:t>
      </w:r>
    </w:p>
    <w:p w14:paraId="0B520C1C"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 xml:space="preserve"> </w:t>
      </w:r>
    </w:p>
    <w:p w14:paraId="65A73967"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w:t>
      </w:r>
    </w:p>
    <w:p w14:paraId="5B521D33"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ОГЛАВЛЕНИЕ</w:t>
      </w:r>
    </w:p>
    <w:p w14:paraId="7837263C"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стр</w:t>
      </w:r>
      <w:r w:rsidRPr="00C110D1">
        <w:rPr>
          <w:rFonts w:ascii="Helvetica" w:hAnsi="Helvetica" w:cs="Helvetica"/>
          <w:b/>
          <w:bCs/>
          <w:color w:val="222222"/>
          <w:sz w:val="21"/>
          <w:szCs w:val="21"/>
        </w:rPr>
        <w:t>.</w:t>
      </w:r>
    </w:p>
    <w:p w14:paraId="76C2BD89"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ВВЕДЕНИЕ</w:t>
      </w:r>
      <w:r w:rsidRPr="00C110D1">
        <w:rPr>
          <w:rFonts w:ascii="Helvetica" w:hAnsi="Helvetica" w:cs="Helvetica"/>
          <w:b/>
          <w:bCs/>
          <w:color w:val="222222"/>
          <w:sz w:val="21"/>
          <w:szCs w:val="21"/>
        </w:rPr>
        <w:tab/>
        <w:t xml:space="preserve"> 4</w:t>
      </w:r>
    </w:p>
    <w:p w14:paraId="27EE26C9"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w:t>
      </w:r>
    </w:p>
    <w:p w14:paraId="7652A3CA"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ГЛАВА</w:t>
      </w:r>
      <w:r w:rsidRPr="00C110D1">
        <w:rPr>
          <w:rFonts w:ascii="Helvetica" w:hAnsi="Helvetica" w:cs="Helvetica"/>
          <w:b/>
          <w:bCs/>
          <w:color w:val="222222"/>
          <w:sz w:val="21"/>
          <w:szCs w:val="21"/>
        </w:rPr>
        <w:t xml:space="preserve"> 1. </w:t>
      </w:r>
      <w:r w:rsidRPr="00C110D1">
        <w:rPr>
          <w:rFonts w:ascii="Helvetica" w:hAnsi="Helvetica" w:cs="Helvetica" w:hint="eastAsia"/>
          <w:b/>
          <w:bCs/>
          <w:color w:val="222222"/>
          <w:sz w:val="21"/>
          <w:szCs w:val="21"/>
        </w:rPr>
        <w:t>Современное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состояние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проблемы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изучения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у</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10</w:t>
      </w:r>
    </w:p>
    <w:p w14:paraId="5B62741E"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1.1.</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Научно</w:t>
      </w:r>
      <w:r w:rsidRPr="00C110D1">
        <w:rPr>
          <w:rFonts w:ascii="Helvetica" w:hAnsi="Helvetica" w:cs="Helvetica"/>
          <w:b/>
          <w:bCs/>
          <w:color w:val="222222"/>
          <w:sz w:val="21"/>
          <w:szCs w:val="21"/>
        </w:rPr>
        <w:t>-</w:t>
      </w:r>
      <w:r w:rsidRPr="00C110D1">
        <w:rPr>
          <w:rFonts w:ascii="Helvetica" w:hAnsi="Helvetica" w:cs="Helvetica" w:hint="eastAsia"/>
          <w:b/>
          <w:bCs/>
          <w:color w:val="222222"/>
          <w:sz w:val="21"/>
          <w:szCs w:val="21"/>
        </w:rPr>
        <w:t>теоретические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основы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изучения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интонации</w:t>
      </w:r>
      <w:r w:rsidRPr="00C110D1">
        <w:rPr>
          <w:rFonts w:ascii="Helvetica" w:hAnsi="Helvetica" w:cs="Helvetica"/>
          <w:b/>
          <w:bCs/>
          <w:color w:val="222222"/>
          <w:sz w:val="21"/>
          <w:szCs w:val="21"/>
        </w:rPr>
        <w:tab/>
        <w:t xml:space="preserve"> 10</w:t>
      </w:r>
    </w:p>
    <w:p w14:paraId="6B0D86ED"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1.2.</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Формирование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p>
    <w:p w14:paraId="00FE1EBF"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онтогенезе</w:t>
      </w:r>
      <w:r w:rsidRPr="00C110D1">
        <w:rPr>
          <w:rFonts w:ascii="Helvetica" w:hAnsi="Helvetica" w:cs="Helvetica"/>
          <w:b/>
          <w:bCs/>
          <w:color w:val="222222"/>
          <w:sz w:val="21"/>
          <w:szCs w:val="21"/>
        </w:rPr>
        <w:tab/>
        <w:t xml:space="preserve">   41</w:t>
      </w:r>
    </w:p>
    <w:p w14:paraId="2FEE478D"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1.3.</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Современные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научные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представления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симптоматике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p>
    <w:p w14:paraId="633BAE9C"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структуре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речевого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дефекта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дизартрии</w:t>
      </w:r>
      <w:r w:rsidRPr="00C110D1">
        <w:rPr>
          <w:rFonts w:ascii="Helvetica" w:hAnsi="Helvetica" w:cs="Helvetica"/>
          <w:b/>
          <w:bCs/>
          <w:color w:val="222222"/>
          <w:sz w:val="21"/>
          <w:szCs w:val="21"/>
        </w:rPr>
        <w:tab/>
        <w:t xml:space="preserve"> 50</w:t>
      </w:r>
    </w:p>
    <w:p w14:paraId="03A67978"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lastRenderedPageBreak/>
        <w:t>ГЛАВА</w:t>
      </w:r>
      <w:r w:rsidRPr="00C110D1">
        <w:rPr>
          <w:rFonts w:ascii="Helvetica" w:hAnsi="Helvetica" w:cs="Helvetica"/>
          <w:b/>
          <w:bCs/>
          <w:color w:val="222222"/>
          <w:sz w:val="21"/>
          <w:szCs w:val="21"/>
        </w:rPr>
        <w:t xml:space="preserve"> 2. </w:t>
      </w:r>
      <w:r w:rsidRPr="00C110D1">
        <w:rPr>
          <w:rFonts w:ascii="Helvetica" w:hAnsi="Helvetica" w:cs="Helvetica" w:hint="eastAsia"/>
          <w:b/>
          <w:bCs/>
          <w:color w:val="222222"/>
          <w:sz w:val="21"/>
          <w:szCs w:val="21"/>
        </w:rPr>
        <w:t>Нарушения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у</w:t>
      </w:r>
    </w:p>
    <w:p w14:paraId="248EA3D9"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дошкольников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67</w:t>
      </w:r>
    </w:p>
    <w:p w14:paraId="0F30789A"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2.1.</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Организация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содержание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исследования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p>
    <w:p w14:paraId="518F6B55"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r w:rsidRPr="00C110D1">
        <w:rPr>
          <w:rFonts w:ascii="Helvetica" w:hAnsi="Helvetica" w:cs="Helvetica"/>
          <w:b/>
          <w:bCs/>
          <w:color w:val="222222"/>
          <w:sz w:val="21"/>
          <w:szCs w:val="21"/>
        </w:rPr>
        <w:tab/>
        <w:t xml:space="preserve"> 67</w:t>
      </w:r>
    </w:p>
    <w:p w14:paraId="06158F59"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w:t>
      </w:r>
      <w:r w:rsidRPr="00C110D1">
        <w:rPr>
          <w:rFonts w:ascii="Helvetica" w:hAnsi="Helvetica" w:cs="Helvetica"/>
          <w:b/>
          <w:bCs/>
          <w:color w:val="222222"/>
          <w:sz w:val="21"/>
          <w:szCs w:val="21"/>
        </w:rPr>
        <w:tab/>
        <w:t>2.2.0</w:t>
      </w:r>
      <w:r w:rsidRPr="00C110D1">
        <w:rPr>
          <w:rFonts w:ascii="Helvetica" w:hAnsi="Helvetica" w:cs="Helvetica" w:hint="eastAsia"/>
          <w:b/>
          <w:bCs/>
          <w:color w:val="222222"/>
          <w:sz w:val="21"/>
          <w:szCs w:val="21"/>
        </w:rPr>
        <w:t>бщие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количественные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характеристики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правильности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p>
    <w:p w14:paraId="0428F94A"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самостоятельности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выполнения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заданий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исследование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дошкольниками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73</w:t>
      </w:r>
    </w:p>
    <w:p w14:paraId="32F048F3"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2.3.</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Общие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количественные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характеристики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правильности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самостоятельности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выполнения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заданий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дошкольниками</w:t>
      </w:r>
    </w:p>
    <w:p w14:paraId="472B6D8A"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различными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формами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дизартрии</w:t>
      </w:r>
      <w:r w:rsidRPr="00C110D1">
        <w:rPr>
          <w:rFonts w:ascii="Helvetica" w:hAnsi="Helvetica" w:cs="Helvetica"/>
          <w:b/>
          <w:bCs/>
          <w:color w:val="222222"/>
          <w:sz w:val="21"/>
          <w:szCs w:val="21"/>
        </w:rPr>
        <w:tab/>
        <w:t xml:space="preserve"> 76</w:t>
      </w:r>
    </w:p>
    <w:p w14:paraId="68162A1C"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2.4.</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Общие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количественные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характеристики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выполнения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заданий</w:t>
      </w:r>
    </w:p>
    <w:p w14:paraId="355A725A"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по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разделам</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методики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констатирующего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эксперимента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дошкольниками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81</w:t>
      </w:r>
    </w:p>
    <w:p w14:paraId="69E1BC09"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2.5.</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Особенности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восприятия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воспроизведения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ритмических</w:t>
      </w:r>
    </w:p>
    <w:p w14:paraId="13F7A134"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fa</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структур</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дошкольниками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85</w:t>
      </w:r>
    </w:p>
    <w:p w14:paraId="1DF00C01"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2.6.</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Особенности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процессов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восприятия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понимания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основного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тона</w:t>
      </w:r>
    </w:p>
    <w:p w14:paraId="1D093A1D"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высказывания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дошкольниками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93</w:t>
      </w:r>
    </w:p>
    <w:p w14:paraId="06072369"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2.7.</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Особенности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процессов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восприятия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воспроизведения</w:t>
      </w:r>
    </w:p>
    <w:p w14:paraId="5AE62173"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 xml:space="preserve"> </w:t>
      </w:r>
    </w:p>
    <w:p w14:paraId="499E1C5B"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lastRenderedPageBreak/>
        <w:t>з</w:t>
      </w:r>
    </w:p>
    <w:p w14:paraId="51B2B842"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мелодики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различных</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интонационных</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типов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высказываний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дошкольниками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109</w:t>
      </w:r>
    </w:p>
    <w:p w14:paraId="505396B7"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2.8.</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Результаты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экспериментально</w:t>
      </w:r>
      <w:r w:rsidRPr="00C110D1">
        <w:rPr>
          <w:rFonts w:ascii="Helvetica" w:hAnsi="Helvetica" w:cs="Helvetica"/>
          <w:b/>
          <w:bCs/>
          <w:color w:val="222222"/>
          <w:sz w:val="21"/>
          <w:szCs w:val="21"/>
        </w:rPr>
        <w:t>-</w:t>
      </w:r>
      <w:r w:rsidRPr="00C110D1">
        <w:rPr>
          <w:rFonts w:ascii="Helvetica" w:hAnsi="Helvetica" w:cs="Helvetica" w:hint="eastAsia"/>
          <w:b/>
          <w:bCs/>
          <w:color w:val="222222"/>
          <w:sz w:val="21"/>
          <w:szCs w:val="21"/>
        </w:rPr>
        <w:t>фонетического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исследования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мелодического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оформления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высказываний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дошкольниками</w:t>
      </w:r>
    </w:p>
    <w:p w14:paraId="31C9C30C"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119</w:t>
      </w:r>
    </w:p>
    <w:p w14:paraId="244C71A9"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2.9.</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Результаты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экспериментально</w:t>
      </w:r>
      <w:r w:rsidRPr="00C110D1">
        <w:rPr>
          <w:rFonts w:ascii="Helvetica" w:hAnsi="Helvetica" w:cs="Helvetica"/>
          <w:b/>
          <w:bCs/>
          <w:color w:val="222222"/>
          <w:sz w:val="21"/>
          <w:szCs w:val="21"/>
        </w:rPr>
        <w:t>-</w:t>
      </w:r>
      <w:r w:rsidRPr="00C110D1">
        <w:rPr>
          <w:rFonts w:ascii="Helvetica" w:hAnsi="Helvetica" w:cs="Helvetica" w:hint="eastAsia"/>
          <w:b/>
          <w:bCs/>
          <w:color w:val="222222"/>
          <w:sz w:val="21"/>
          <w:szCs w:val="21"/>
        </w:rPr>
        <w:t>фонетического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исследования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динамического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временного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оформления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высказываний</w:t>
      </w:r>
    </w:p>
    <w:p w14:paraId="23B1331E"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дошкольниками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143</w:t>
      </w:r>
    </w:p>
    <w:p w14:paraId="6002CDC1"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2.10.</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Особенности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восприятия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воспроизведения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интенсивности</w:t>
      </w:r>
    </w:p>
    <w:p w14:paraId="669C465E"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дошкольниками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162</w:t>
      </w:r>
    </w:p>
    <w:p w14:paraId="14447B83"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2.11.</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Особенности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восприятия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произвольного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изменения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тембра</w:t>
      </w:r>
    </w:p>
    <w:p w14:paraId="224311A1"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голоса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детьми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172</w:t>
      </w:r>
    </w:p>
    <w:p w14:paraId="02081A72"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ГЛАВА</w:t>
      </w:r>
      <w:r w:rsidRPr="00C110D1">
        <w:rPr>
          <w:rFonts w:ascii="Helvetica" w:hAnsi="Helvetica" w:cs="Helvetica"/>
          <w:b/>
          <w:bCs/>
          <w:color w:val="222222"/>
          <w:sz w:val="21"/>
          <w:szCs w:val="21"/>
        </w:rPr>
        <w:t xml:space="preserve"> 3. </w:t>
      </w:r>
      <w:r w:rsidRPr="00C110D1">
        <w:rPr>
          <w:rFonts w:ascii="Helvetica" w:hAnsi="Helvetica" w:cs="Helvetica" w:hint="eastAsia"/>
          <w:b/>
          <w:bCs/>
          <w:color w:val="222222"/>
          <w:sz w:val="21"/>
          <w:szCs w:val="21"/>
        </w:rPr>
        <w:t>Логопедическая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работа</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преодолению</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нарушений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у</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дошкольников</w:t>
      </w:r>
    </w:p>
    <w:p w14:paraId="0BEB296F"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187</w:t>
      </w:r>
    </w:p>
    <w:p w14:paraId="57A14CA2"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3.1.</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Научно</w:t>
      </w:r>
      <w:r w:rsidRPr="00C110D1">
        <w:rPr>
          <w:rFonts w:ascii="Helvetica" w:hAnsi="Helvetica" w:cs="Helvetica"/>
          <w:b/>
          <w:bCs/>
          <w:color w:val="222222"/>
          <w:sz w:val="21"/>
          <w:szCs w:val="21"/>
        </w:rPr>
        <w:t>-</w:t>
      </w:r>
      <w:r w:rsidRPr="00C110D1">
        <w:rPr>
          <w:rFonts w:ascii="Helvetica" w:hAnsi="Helvetica" w:cs="Helvetica" w:hint="eastAsia"/>
          <w:b/>
          <w:bCs/>
          <w:color w:val="222222"/>
          <w:sz w:val="21"/>
          <w:szCs w:val="21"/>
        </w:rPr>
        <w:t>теоретические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основы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принципы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построения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методики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логопедической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работы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преодолению</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нарушения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у</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дошкольников</w:t>
      </w:r>
    </w:p>
    <w:p w14:paraId="6205D45B"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 xml:space="preserve"> 187</w:t>
      </w:r>
    </w:p>
    <w:p w14:paraId="14B09F19"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t>3.2.</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Основные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этапы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направления</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содержание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методы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логопедической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работы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преодолению</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нарушений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дошкольников</w:t>
      </w:r>
    </w:p>
    <w:p w14:paraId="56D4351B"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192</w:t>
      </w:r>
    </w:p>
    <w:p w14:paraId="26064166"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b/>
          <w:bCs/>
          <w:color w:val="222222"/>
          <w:sz w:val="21"/>
          <w:szCs w:val="21"/>
        </w:rPr>
        <w:lastRenderedPageBreak/>
        <w:t>3.3.</w:t>
      </w:r>
      <w:r w:rsidRPr="00C110D1">
        <w:rPr>
          <w:rFonts w:ascii="Helvetica" w:hAnsi="Helvetica" w:cs="Helvetica"/>
          <w:b/>
          <w:bCs/>
          <w:color w:val="222222"/>
          <w:sz w:val="21"/>
          <w:szCs w:val="21"/>
        </w:rPr>
        <w:tab/>
      </w:r>
      <w:r w:rsidRPr="00C110D1">
        <w:rPr>
          <w:rFonts w:ascii="Helvetica" w:hAnsi="Helvetica" w:cs="Helvetica" w:hint="eastAsia"/>
          <w:b/>
          <w:bCs/>
          <w:color w:val="222222"/>
          <w:sz w:val="21"/>
          <w:szCs w:val="21"/>
        </w:rPr>
        <w:t>Дифференцированный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подход</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процессе</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логопедической</w:t>
      </w:r>
    </w:p>
    <w:p w14:paraId="5907B1CE"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работы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преодолению</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нарушений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интонационной</w:t>
      </w:r>
    </w:p>
    <w:p w14:paraId="173D1E2E"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выразительности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речи</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дошкольников</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стертой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дизартрией</w:t>
      </w:r>
      <w:r w:rsidRPr="00C110D1">
        <w:rPr>
          <w:rFonts w:ascii="Helvetica" w:hAnsi="Helvetica" w:cs="Helvetica"/>
          <w:b/>
          <w:bCs/>
          <w:color w:val="222222"/>
          <w:sz w:val="21"/>
          <w:szCs w:val="21"/>
        </w:rPr>
        <w:tab/>
        <w:t>226</w:t>
      </w:r>
    </w:p>
    <w:p w14:paraId="1EBB853B"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Ф</w:t>
      </w:r>
      <w:r w:rsidRPr="00C110D1">
        <w:rPr>
          <w:rFonts w:ascii="Helvetica" w:hAnsi="Helvetica" w:cs="Helvetica"/>
          <w:b/>
          <w:bCs/>
          <w:color w:val="222222"/>
          <w:sz w:val="21"/>
          <w:szCs w:val="21"/>
        </w:rPr>
        <w:tab/>
        <w:t xml:space="preserve">3.4. </w:t>
      </w:r>
      <w:r w:rsidRPr="00C110D1">
        <w:rPr>
          <w:rFonts w:ascii="Helvetica" w:hAnsi="Helvetica" w:cs="Helvetica" w:hint="eastAsia"/>
          <w:b/>
          <w:bCs/>
          <w:color w:val="222222"/>
          <w:sz w:val="21"/>
          <w:szCs w:val="21"/>
        </w:rPr>
        <w:t>Результаты</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обучающего</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эксперимента</w:t>
      </w:r>
      <w:r w:rsidRPr="00C110D1">
        <w:rPr>
          <w:rFonts w:ascii="Helvetica" w:hAnsi="Helvetica" w:cs="Helvetica"/>
          <w:b/>
          <w:bCs/>
          <w:color w:val="222222"/>
          <w:sz w:val="21"/>
          <w:szCs w:val="21"/>
        </w:rPr>
        <w:tab/>
      </w:r>
      <w:r w:rsidRPr="00C110D1">
        <w:rPr>
          <w:rFonts w:ascii="Helvetica" w:hAnsi="Helvetica" w:cs="Helvetica"/>
          <w:b/>
          <w:bCs/>
          <w:color w:val="222222"/>
          <w:sz w:val="21"/>
          <w:szCs w:val="21"/>
        </w:rPr>
        <w:tab/>
      </w:r>
      <w:r w:rsidRPr="00C110D1">
        <w:rPr>
          <w:rFonts w:ascii="Helvetica" w:hAnsi="Helvetica" w:cs="Helvetica"/>
          <w:b/>
          <w:bCs/>
          <w:color w:val="222222"/>
          <w:sz w:val="21"/>
          <w:szCs w:val="21"/>
        </w:rPr>
        <w:tab/>
        <w:t>227</w:t>
      </w:r>
    </w:p>
    <w:p w14:paraId="1AF2FCF5"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ЗАКЛЮЧЕНИЕ</w:t>
      </w:r>
      <w:r w:rsidRPr="00C110D1">
        <w:rPr>
          <w:rFonts w:ascii="Helvetica" w:hAnsi="Helvetica" w:cs="Helvetica"/>
          <w:b/>
          <w:bCs/>
          <w:color w:val="222222"/>
          <w:sz w:val="21"/>
          <w:szCs w:val="21"/>
        </w:rPr>
        <w:tab/>
        <w:t>244</w:t>
      </w:r>
    </w:p>
    <w:p w14:paraId="76DEF248"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СПИСОК</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ИСПОЛЬЗОВАННОЙ</w:t>
      </w:r>
      <w:r w:rsidRPr="00C110D1">
        <w:rPr>
          <w:rFonts w:ascii="Helvetica" w:hAnsi="Helvetica" w:cs="Helvetica"/>
          <w:b/>
          <w:bCs/>
          <w:color w:val="222222"/>
          <w:sz w:val="21"/>
          <w:szCs w:val="21"/>
        </w:rPr>
        <w:t xml:space="preserve"> </w:t>
      </w:r>
      <w:r w:rsidRPr="00C110D1">
        <w:rPr>
          <w:rFonts w:ascii="Helvetica" w:hAnsi="Helvetica" w:cs="Helvetica" w:hint="eastAsia"/>
          <w:b/>
          <w:bCs/>
          <w:color w:val="222222"/>
          <w:sz w:val="21"/>
          <w:szCs w:val="21"/>
        </w:rPr>
        <w:t>ЛИТЕРАТУРЫ</w:t>
      </w:r>
      <w:r w:rsidRPr="00C110D1">
        <w:rPr>
          <w:rFonts w:ascii="Helvetica" w:hAnsi="Helvetica" w:cs="Helvetica"/>
          <w:b/>
          <w:bCs/>
          <w:color w:val="222222"/>
          <w:sz w:val="21"/>
          <w:szCs w:val="21"/>
        </w:rPr>
        <w:tab/>
        <w:t>254</w:t>
      </w:r>
    </w:p>
    <w:p w14:paraId="6201A599" w14:textId="77777777" w:rsidR="00C110D1" w:rsidRPr="00C110D1" w:rsidRDefault="00C110D1" w:rsidP="00C110D1">
      <w:pPr>
        <w:rPr>
          <w:rFonts w:ascii="Helvetica" w:hAnsi="Helvetica" w:cs="Helvetica"/>
          <w:b/>
          <w:bCs/>
          <w:color w:val="222222"/>
          <w:sz w:val="21"/>
          <w:szCs w:val="21"/>
        </w:rPr>
      </w:pPr>
      <w:r w:rsidRPr="00C110D1">
        <w:rPr>
          <w:rFonts w:ascii="Helvetica" w:hAnsi="Helvetica" w:cs="Helvetica" w:hint="eastAsia"/>
          <w:b/>
          <w:bCs/>
          <w:color w:val="222222"/>
          <w:sz w:val="21"/>
          <w:szCs w:val="21"/>
        </w:rPr>
        <w:t>ПРИЛОЖЕНИЯ</w:t>
      </w:r>
      <w:r w:rsidRPr="00C110D1">
        <w:rPr>
          <w:rFonts w:ascii="Helvetica" w:hAnsi="Helvetica" w:cs="Helvetica"/>
          <w:b/>
          <w:bCs/>
          <w:color w:val="222222"/>
          <w:sz w:val="21"/>
          <w:szCs w:val="21"/>
        </w:rPr>
        <w:tab/>
        <w:t>276</w:t>
      </w:r>
    </w:p>
    <w:p w14:paraId="37EA0430" w14:textId="743AB8B8" w:rsidR="004E0F05" w:rsidRDefault="004E0F05" w:rsidP="00C110D1"/>
    <w:p w14:paraId="0BCD5864" w14:textId="7F088420" w:rsidR="00C110D1" w:rsidRDefault="00C110D1" w:rsidP="00C110D1"/>
    <w:p w14:paraId="04C1AD06" w14:textId="15177A27" w:rsidR="00C110D1" w:rsidRDefault="00C110D1" w:rsidP="00C110D1"/>
    <w:p w14:paraId="40B5DBC5" w14:textId="1BBCF7D9" w:rsidR="00C110D1" w:rsidRDefault="00C110D1" w:rsidP="00C110D1"/>
    <w:p w14:paraId="5EFA68EC" w14:textId="787343D9" w:rsidR="00C110D1" w:rsidRDefault="00C110D1" w:rsidP="00C110D1">
      <w:r>
        <w:t>м</w:t>
      </w:r>
      <w:r w:rsidRPr="00C110D1">
        <w:rPr>
          <w:rFonts w:hint="eastAsia"/>
        </w:rPr>
        <w:t xml:space="preserve"> </w:t>
      </w:r>
      <w:r>
        <w:rPr>
          <w:rFonts w:hint="eastAsia"/>
        </w:rPr>
        <w:t>ЗАКЛЮЧЕНИЕ</w:t>
      </w:r>
    </w:p>
    <w:p w14:paraId="47981D3F" w14:textId="77777777" w:rsidR="00C110D1" w:rsidRDefault="00C110D1" w:rsidP="00C110D1">
      <w:r>
        <w:rPr>
          <w:rFonts w:hint="eastAsia"/>
        </w:rPr>
        <w:t>Анализ</w:t>
      </w:r>
      <w:r>
        <w:t xml:space="preserve"> </w:t>
      </w:r>
      <w:r>
        <w:rPr>
          <w:rFonts w:hint="eastAsia"/>
        </w:rPr>
        <w:t>литературных</w:t>
      </w:r>
      <w:r>
        <w:t xml:space="preserve"> </w:t>
      </w:r>
      <w:r>
        <w:rPr>
          <w:rFonts w:hint="eastAsia"/>
        </w:rPr>
        <w:t>данных</w:t>
      </w:r>
      <w:r>
        <w:t xml:space="preserve">, </w:t>
      </w:r>
      <w:r>
        <w:rPr>
          <w:rFonts w:hint="eastAsia"/>
        </w:rPr>
        <w:t>а</w:t>
      </w:r>
      <w:r>
        <w:t xml:space="preserve"> </w:t>
      </w:r>
      <w:r>
        <w:rPr>
          <w:rFonts w:hint="eastAsia"/>
        </w:rPr>
        <w:t>также</w:t>
      </w:r>
      <w:r>
        <w:t xml:space="preserve"> </w:t>
      </w:r>
      <w:r>
        <w:rPr>
          <w:rFonts w:hint="eastAsia"/>
        </w:rPr>
        <w:t>результатов</w:t>
      </w:r>
      <w:r>
        <w:t xml:space="preserve"> </w:t>
      </w:r>
      <w:r>
        <w:rPr>
          <w:rFonts w:hint="eastAsia"/>
        </w:rPr>
        <w:t>проведенного</w:t>
      </w:r>
      <w:r>
        <w:t xml:space="preserve"> </w:t>
      </w:r>
      <w:r>
        <w:rPr>
          <w:rFonts w:hint="eastAsia"/>
        </w:rPr>
        <w:t>иссле</w:t>
      </w:r>
      <w:r>
        <w:t>-</w:t>
      </w:r>
      <w:r>
        <w:rPr>
          <w:rFonts w:hint="eastAsia"/>
        </w:rPr>
        <w:t>дования</w:t>
      </w:r>
      <w:r>
        <w:t xml:space="preserve"> </w:t>
      </w:r>
      <w:r>
        <w:rPr>
          <w:rFonts w:hint="eastAsia"/>
        </w:rPr>
        <w:t>позволяет</w:t>
      </w:r>
      <w:r>
        <w:t xml:space="preserve"> </w:t>
      </w:r>
      <w:r>
        <w:rPr>
          <w:rFonts w:hint="eastAsia"/>
        </w:rPr>
        <w:t>сделать</w:t>
      </w:r>
      <w:r>
        <w:t xml:space="preserve"> </w:t>
      </w:r>
      <w:r>
        <w:rPr>
          <w:rFonts w:hint="eastAsia"/>
        </w:rPr>
        <w:t>следующее</w:t>
      </w:r>
      <w:r>
        <w:t xml:space="preserve"> </w:t>
      </w:r>
      <w:r>
        <w:rPr>
          <w:rFonts w:hint="eastAsia"/>
        </w:rPr>
        <w:t>обобщающее</w:t>
      </w:r>
      <w:r>
        <w:t xml:space="preserve"> </w:t>
      </w:r>
      <w:r>
        <w:rPr>
          <w:rFonts w:hint="eastAsia"/>
        </w:rPr>
        <w:t>заключение</w:t>
      </w:r>
      <w:r>
        <w:t>.</w:t>
      </w:r>
    </w:p>
    <w:p w14:paraId="31A6C8DD" w14:textId="77777777" w:rsidR="00C110D1" w:rsidRDefault="00C110D1" w:rsidP="00C110D1">
      <w:r>
        <w:rPr>
          <w:rFonts w:hint="eastAsia"/>
        </w:rPr>
        <w:t>Стертая</w:t>
      </w:r>
      <w:r>
        <w:t xml:space="preserve"> </w:t>
      </w:r>
      <w:r>
        <w:rPr>
          <w:rFonts w:hint="eastAsia"/>
        </w:rPr>
        <w:t>дизартрия</w:t>
      </w:r>
      <w:r>
        <w:t xml:space="preserve">, </w:t>
      </w:r>
      <w:r>
        <w:rPr>
          <w:rFonts w:hint="eastAsia"/>
        </w:rPr>
        <w:t>рассматриваемая</w:t>
      </w:r>
      <w:r>
        <w:t xml:space="preserve"> </w:t>
      </w:r>
      <w:r>
        <w:rPr>
          <w:rFonts w:hint="eastAsia"/>
        </w:rPr>
        <w:t>как</w:t>
      </w:r>
      <w:r>
        <w:t xml:space="preserve"> </w:t>
      </w:r>
      <w:r>
        <w:rPr>
          <w:rFonts w:hint="eastAsia"/>
        </w:rPr>
        <w:t>сложный</w:t>
      </w:r>
      <w:r>
        <w:t xml:space="preserve"> </w:t>
      </w:r>
      <w:r>
        <w:rPr>
          <w:rFonts w:hint="eastAsia"/>
        </w:rPr>
        <w:t>синдром</w:t>
      </w:r>
      <w:r>
        <w:t xml:space="preserve"> </w:t>
      </w:r>
      <w:r>
        <w:rPr>
          <w:rFonts w:hint="eastAsia"/>
        </w:rPr>
        <w:t>органическо</w:t>
      </w:r>
      <w:r>
        <w:rPr>
          <w:rFonts w:hint="eastAsia"/>
        </w:rPr>
        <w:t>¬</w:t>
      </w:r>
      <w:r>
        <w:rPr>
          <w:rFonts w:hint="eastAsia"/>
        </w:rPr>
        <w:t>го</w:t>
      </w:r>
      <w:r>
        <w:t xml:space="preserve"> </w:t>
      </w:r>
      <w:r>
        <w:rPr>
          <w:rFonts w:hint="eastAsia"/>
        </w:rPr>
        <w:t>генеза</w:t>
      </w:r>
      <w:r>
        <w:t xml:space="preserve">, </w:t>
      </w:r>
      <w:r>
        <w:rPr>
          <w:rFonts w:hint="eastAsia"/>
        </w:rPr>
        <w:t>проявляется</w:t>
      </w:r>
      <w:r>
        <w:t xml:space="preserve"> </w:t>
      </w:r>
      <w:r>
        <w:rPr>
          <w:rFonts w:hint="eastAsia"/>
        </w:rPr>
        <w:t>в</w:t>
      </w:r>
      <w:r>
        <w:t xml:space="preserve"> </w:t>
      </w:r>
      <w:r>
        <w:rPr>
          <w:rFonts w:hint="eastAsia"/>
        </w:rPr>
        <w:t>неврологических</w:t>
      </w:r>
      <w:r>
        <w:t xml:space="preserve">, </w:t>
      </w:r>
      <w:r>
        <w:rPr>
          <w:rFonts w:hint="eastAsia"/>
        </w:rPr>
        <w:t>психологических</w:t>
      </w:r>
      <w:r>
        <w:t xml:space="preserve"> </w:t>
      </w:r>
      <w:r>
        <w:rPr>
          <w:rFonts w:hint="eastAsia"/>
        </w:rPr>
        <w:t>и</w:t>
      </w:r>
      <w:r>
        <w:t xml:space="preserve"> </w:t>
      </w:r>
      <w:r>
        <w:rPr>
          <w:rFonts w:hint="eastAsia"/>
        </w:rPr>
        <w:t>речевых</w:t>
      </w:r>
      <w:r>
        <w:t xml:space="preserve"> </w:t>
      </w:r>
      <w:r>
        <w:rPr>
          <w:rFonts w:hint="eastAsia"/>
        </w:rPr>
        <w:t>симпто</w:t>
      </w:r>
      <w:r>
        <w:rPr>
          <w:rFonts w:hint="eastAsia"/>
        </w:rPr>
        <w:t>¬</w:t>
      </w:r>
      <w:r>
        <w:rPr>
          <w:rFonts w:hint="eastAsia"/>
        </w:rPr>
        <w:t>мах</w:t>
      </w:r>
      <w:r>
        <w:t xml:space="preserve">, </w:t>
      </w:r>
      <w:r>
        <w:rPr>
          <w:rFonts w:hint="eastAsia"/>
        </w:rPr>
        <w:t>возникающих</w:t>
      </w:r>
      <w:r>
        <w:t xml:space="preserve"> </w:t>
      </w:r>
      <w:r>
        <w:rPr>
          <w:rFonts w:hint="eastAsia"/>
        </w:rPr>
        <w:t>вследствие</w:t>
      </w:r>
      <w:r>
        <w:t xml:space="preserve"> </w:t>
      </w:r>
      <w:r>
        <w:rPr>
          <w:rFonts w:hint="eastAsia"/>
        </w:rPr>
        <w:t>воздействия</w:t>
      </w:r>
      <w:r>
        <w:t xml:space="preserve"> </w:t>
      </w:r>
      <w:r>
        <w:rPr>
          <w:rFonts w:hint="eastAsia"/>
        </w:rPr>
        <w:t>различных</w:t>
      </w:r>
      <w:r>
        <w:t xml:space="preserve"> </w:t>
      </w:r>
      <w:r>
        <w:rPr>
          <w:rFonts w:hint="eastAsia"/>
        </w:rPr>
        <w:t>этиопатогенетических</w:t>
      </w:r>
      <w:r>
        <w:t xml:space="preserve"> </w:t>
      </w:r>
      <w:r>
        <w:rPr>
          <w:rFonts w:hint="eastAsia"/>
        </w:rPr>
        <w:t>факторов</w:t>
      </w:r>
      <w:r>
        <w:t xml:space="preserve">. </w:t>
      </w:r>
      <w:r>
        <w:rPr>
          <w:rFonts w:hint="eastAsia"/>
        </w:rPr>
        <w:t>Ведущими</w:t>
      </w:r>
      <w:r>
        <w:t xml:space="preserve"> </w:t>
      </w:r>
      <w:r>
        <w:rPr>
          <w:rFonts w:hint="eastAsia"/>
        </w:rPr>
        <w:t>в</w:t>
      </w:r>
      <w:r>
        <w:t xml:space="preserve"> </w:t>
      </w:r>
      <w:r>
        <w:rPr>
          <w:rFonts w:hint="eastAsia"/>
        </w:rPr>
        <w:t>структуре</w:t>
      </w:r>
      <w:r>
        <w:t xml:space="preserve"> </w:t>
      </w:r>
      <w:r>
        <w:rPr>
          <w:rFonts w:hint="eastAsia"/>
        </w:rPr>
        <w:t>речевого</w:t>
      </w:r>
      <w:r>
        <w:t xml:space="preserve"> </w:t>
      </w:r>
      <w:r>
        <w:rPr>
          <w:rFonts w:hint="eastAsia"/>
        </w:rPr>
        <w:t>дефекта</w:t>
      </w:r>
      <w:r>
        <w:t xml:space="preserve"> </w:t>
      </w:r>
      <w:r>
        <w:rPr>
          <w:rFonts w:hint="eastAsia"/>
        </w:rPr>
        <w:t>являются</w:t>
      </w:r>
      <w:r>
        <w:t xml:space="preserve"> </w:t>
      </w:r>
      <w:r>
        <w:rPr>
          <w:rFonts w:hint="eastAsia"/>
        </w:rPr>
        <w:t>фонетические</w:t>
      </w:r>
      <w:r>
        <w:t xml:space="preserve"> </w:t>
      </w:r>
      <w:r>
        <w:rPr>
          <w:rFonts w:hint="eastAsia"/>
        </w:rPr>
        <w:t>расстройства</w:t>
      </w:r>
      <w:r>
        <w:t xml:space="preserve">: </w:t>
      </w:r>
      <w:r>
        <w:rPr>
          <w:rFonts w:hint="eastAsia"/>
        </w:rPr>
        <w:t>нарушения</w:t>
      </w:r>
      <w:r>
        <w:t xml:space="preserve"> </w:t>
      </w:r>
      <w:r>
        <w:rPr>
          <w:rFonts w:hint="eastAsia"/>
        </w:rPr>
        <w:t>звукопроизношения</w:t>
      </w:r>
      <w:r>
        <w:t xml:space="preserve"> </w:t>
      </w:r>
      <w:r>
        <w:rPr>
          <w:rFonts w:hint="eastAsia"/>
        </w:rPr>
        <w:t>и</w:t>
      </w:r>
      <w:r>
        <w:t xml:space="preserve"> </w:t>
      </w:r>
      <w:r>
        <w:rPr>
          <w:rFonts w:hint="eastAsia"/>
        </w:rPr>
        <w:t>просодических</w:t>
      </w:r>
      <w:r>
        <w:t xml:space="preserve"> </w:t>
      </w:r>
      <w:r>
        <w:rPr>
          <w:rFonts w:hint="eastAsia"/>
        </w:rPr>
        <w:t>компонентов</w:t>
      </w:r>
      <w:r>
        <w:t xml:space="preserve"> </w:t>
      </w:r>
      <w:r>
        <w:rPr>
          <w:rFonts w:hint="eastAsia"/>
        </w:rPr>
        <w:t>речи</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интонации</w:t>
      </w:r>
      <w:r>
        <w:t xml:space="preserve">, </w:t>
      </w:r>
      <w:r>
        <w:rPr>
          <w:rFonts w:hint="eastAsia"/>
        </w:rPr>
        <w:t>обусловленные</w:t>
      </w:r>
      <w:r>
        <w:t xml:space="preserve"> </w:t>
      </w:r>
      <w:r>
        <w:rPr>
          <w:rFonts w:hint="eastAsia"/>
        </w:rPr>
        <w:t>иннервационной</w:t>
      </w:r>
      <w:r>
        <w:t xml:space="preserve"> </w:t>
      </w:r>
      <w:r>
        <w:rPr>
          <w:rFonts w:hint="eastAsia"/>
        </w:rPr>
        <w:t>недостаточно</w:t>
      </w:r>
      <w:r>
        <w:rPr>
          <w:rFonts w:hint="eastAsia"/>
        </w:rPr>
        <w:t>¬</w:t>
      </w:r>
      <w:r>
        <w:rPr>
          <w:rFonts w:hint="eastAsia"/>
        </w:rPr>
        <w:t>стью</w:t>
      </w:r>
      <w:r>
        <w:t xml:space="preserve"> </w:t>
      </w:r>
      <w:r>
        <w:rPr>
          <w:rFonts w:hint="eastAsia"/>
        </w:rPr>
        <w:t>мышц</w:t>
      </w:r>
      <w:r>
        <w:t xml:space="preserve"> </w:t>
      </w:r>
      <w:r>
        <w:rPr>
          <w:rFonts w:hint="eastAsia"/>
        </w:rPr>
        <w:t>речевых</w:t>
      </w:r>
      <w:r>
        <w:t xml:space="preserve"> </w:t>
      </w:r>
      <w:r>
        <w:rPr>
          <w:rFonts w:hint="eastAsia"/>
        </w:rPr>
        <w:t>органов</w:t>
      </w:r>
      <w:r>
        <w:t>.</w:t>
      </w:r>
    </w:p>
    <w:p w14:paraId="66748AFE" w14:textId="77777777" w:rsidR="00C110D1" w:rsidRDefault="00C110D1" w:rsidP="00C110D1">
      <w:r>
        <w:rPr>
          <w:rFonts w:hint="eastAsia"/>
        </w:rPr>
        <w:t>Анализ</w:t>
      </w:r>
      <w:r>
        <w:t xml:space="preserve"> </w:t>
      </w:r>
      <w:r>
        <w:rPr>
          <w:rFonts w:hint="eastAsia"/>
        </w:rPr>
        <w:t>результатов</w:t>
      </w:r>
      <w:r>
        <w:t xml:space="preserve"> </w:t>
      </w:r>
      <w:r>
        <w:rPr>
          <w:rFonts w:hint="eastAsia"/>
        </w:rPr>
        <w:t>исследования</w:t>
      </w:r>
      <w:r>
        <w:t xml:space="preserve"> </w:t>
      </w:r>
      <w:r>
        <w:rPr>
          <w:rFonts w:hint="eastAsia"/>
        </w:rPr>
        <w:t>позволил</w:t>
      </w:r>
      <w:r>
        <w:t xml:space="preserve"> </w:t>
      </w:r>
      <w:r>
        <w:rPr>
          <w:rFonts w:hint="eastAsia"/>
        </w:rPr>
        <w:t>установить</w:t>
      </w:r>
      <w:r>
        <w:t xml:space="preserve">, </w:t>
      </w:r>
      <w:r>
        <w:rPr>
          <w:rFonts w:hint="eastAsia"/>
        </w:rPr>
        <w:t>что</w:t>
      </w:r>
      <w:r>
        <w:t xml:space="preserve"> </w:t>
      </w:r>
      <w:r>
        <w:rPr>
          <w:rFonts w:hint="eastAsia"/>
        </w:rPr>
        <w:t>для</w:t>
      </w:r>
      <w:r>
        <w:t xml:space="preserve"> </w:t>
      </w:r>
      <w:r>
        <w:rPr>
          <w:rFonts w:hint="eastAsia"/>
        </w:rPr>
        <w:t>дошко</w:t>
      </w:r>
      <w:r>
        <w:t>-</w:t>
      </w:r>
      <w:r>
        <w:rPr>
          <w:rFonts w:hint="eastAsia"/>
        </w:rPr>
        <w:t>льников</w:t>
      </w:r>
      <w:r>
        <w:t xml:space="preserve"> </w:t>
      </w:r>
      <w:r>
        <w:rPr>
          <w:rFonts w:hint="eastAsia"/>
        </w:rPr>
        <w:t>со</w:t>
      </w:r>
      <w:r>
        <w:t xml:space="preserve"> </w:t>
      </w:r>
      <w:r>
        <w:rPr>
          <w:rFonts w:hint="eastAsia"/>
        </w:rPr>
        <w:t>стертой</w:t>
      </w:r>
      <w:r>
        <w:t xml:space="preserve"> </w:t>
      </w:r>
      <w:r>
        <w:rPr>
          <w:rFonts w:hint="eastAsia"/>
        </w:rPr>
        <w:t>дизартрией</w:t>
      </w:r>
      <w:r>
        <w:t xml:space="preserve"> </w:t>
      </w:r>
      <w:r>
        <w:rPr>
          <w:rFonts w:hint="eastAsia"/>
        </w:rPr>
        <w:t>характерны</w:t>
      </w:r>
      <w:r>
        <w:t xml:space="preserve"> </w:t>
      </w:r>
      <w:r>
        <w:rPr>
          <w:rFonts w:hint="eastAsia"/>
        </w:rPr>
        <w:t>расстройства</w:t>
      </w:r>
      <w:r>
        <w:t xml:space="preserve"> </w:t>
      </w:r>
      <w:r>
        <w:rPr>
          <w:rFonts w:hint="eastAsia"/>
        </w:rPr>
        <w:t>восприятия</w:t>
      </w:r>
      <w:r>
        <w:t xml:space="preserve"> </w:t>
      </w:r>
      <w:r>
        <w:rPr>
          <w:rFonts w:hint="eastAsia"/>
        </w:rPr>
        <w:t>и</w:t>
      </w:r>
      <w:r>
        <w:t xml:space="preserve"> </w:t>
      </w:r>
      <w:r>
        <w:rPr>
          <w:rFonts w:hint="eastAsia"/>
        </w:rPr>
        <w:t>в</w:t>
      </w:r>
      <w:r>
        <w:rPr>
          <w:rFonts w:hint="eastAsia"/>
        </w:rPr>
        <w:lastRenderedPageBreak/>
        <w:t>оспро</w:t>
      </w:r>
      <w:r>
        <w:t>-</w:t>
      </w:r>
      <w:r>
        <w:rPr>
          <w:rFonts w:hint="eastAsia"/>
        </w:rPr>
        <w:t>изведения</w:t>
      </w:r>
      <w:r>
        <w:t xml:space="preserve"> </w:t>
      </w:r>
      <w:r>
        <w:rPr>
          <w:rFonts w:hint="eastAsia"/>
        </w:rPr>
        <w:t>комплекса</w:t>
      </w:r>
      <w:r>
        <w:t xml:space="preserve"> </w:t>
      </w:r>
      <w:r>
        <w:rPr>
          <w:rFonts w:hint="eastAsia"/>
        </w:rPr>
        <w:t>основных</w:t>
      </w:r>
      <w:r>
        <w:t xml:space="preserve"> </w:t>
      </w:r>
      <w:r>
        <w:rPr>
          <w:rFonts w:hint="eastAsia"/>
        </w:rPr>
        <w:t>компонентов</w:t>
      </w:r>
      <w:r>
        <w:t xml:space="preserve"> </w:t>
      </w:r>
      <w:r>
        <w:rPr>
          <w:rFonts w:hint="eastAsia"/>
        </w:rPr>
        <w:t>интонации</w:t>
      </w:r>
      <w:r>
        <w:t xml:space="preserve">. </w:t>
      </w:r>
      <w:r>
        <w:rPr>
          <w:rFonts w:hint="eastAsia"/>
        </w:rPr>
        <w:t>Выявлено</w:t>
      </w:r>
      <w:r>
        <w:t xml:space="preserve">, </w:t>
      </w:r>
      <w:r>
        <w:rPr>
          <w:rFonts w:hint="eastAsia"/>
        </w:rPr>
        <w:t>что</w:t>
      </w:r>
      <w:r>
        <w:t xml:space="preserve"> </w:t>
      </w:r>
      <w:r>
        <w:rPr>
          <w:rFonts w:hint="eastAsia"/>
        </w:rPr>
        <w:t>нару</w:t>
      </w:r>
      <w:r>
        <w:rPr>
          <w:rFonts w:hint="eastAsia"/>
        </w:rPr>
        <w:t>¬</w:t>
      </w:r>
      <w:r>
        <w:rPr>
          <w:rFonts w:hint="eastAsia"/>
        </w:rPr>
        <w:t>шения</w:t>
      </w:r>
      <w:r>
        <w:t xml:space="preserve"> </w:t>
      </w:r>
      <w:r>
        <w:rPr>
          <w:rFonts w:hint="eastAsia"/>
        </w:rPr>
        <w:t>в</w:t>
      </w:r>
      <w:r>
        <w:t xml:space="preserve"> </w:t>
      </w:r>
      <w:r>
        <w:rPr>
          <w:rFonts w:hint="eastAsia"/>
        </w:rPr>
        <w:t>использовании</w:t>
      </w:r>
      <w:r>
        <w:t xml:space="preserve"> </w:t>
      </w:r>
      <w:r>
        <w:rPr>
          <w:rFonts w:hint="eastAsia"/>
        </w:rPr>
        <w:t>просодических</w:t>
      </w:r>
      <w:r>
        <w:t xml:space="preserve"> </w:t>
      </w:r>
      <w:r>
        <w:rPr>
          <w:rFonts w:hint="eastAsia"/>
        </w:rPr>
        <w:t>средств</w:t>
      </w:r>
      <w:r>
        <w:t xml:space="preserve"> </w:t>
      </w:r>
      <w:r>
        <w:rPr>
          <w:rFonts w:hint="eastAsia"/>
        </w:rPr>
        <w:t>в</w:t>
      </w:r>
      <w:r>
        <w:t xml:space="preserve"> </w:t>
      </w:r>
      <w:r>
        <w:rPr>
          <w:rFonts w:hint="eastAsia"/>
        </w:rPr>
        <w:t>экспрессивной</w:t>
      </w:r>
      <w:r>
        <w:t xml:space="preserve"> </w:t>
      </w:r>
      <w:r>
        <w:rPr>
          <w:rFonts w:hint="eastAsia"/>
        </w:rPr>
        <w:t>речи</w:t>
      </w:r>
      <w:r>
        <w:t xml:space="preserve"> </w:t>
      </w:r>
      <w:r>
        <w:rPr>
          <w:rFonts w:hint="eastAsia"/>
        </w:rPr>
        <w:t>преобла</w:t>
      </w:r>
      <w:r>
        <w:rPr>
          <w:rFonts w:hint="eastAsia"/>
        </w:rPr>
        <w:t>¬</w:t>
      </w:r>
      <w:r>
        <w:rPr>
          <w:rFonts w:hint="eastAsia"/>
        </w:rPr>
        <w:t>дают</w:t>
      </w:r>
      <w:r>
        <w:t xml:space="preserve"> </w:t>
      </w:r>
      <w:r>
        <w:rPr>
          <w:rFonts w:hint="eastAsia"/>
        </w:rPr>
        <w:t>над</w:t>
      </w:r>
      <w:r>
        <w:t xml:space="preserve"> </w:t>
      </w:r>
      <w:r>
        <w:rPr>
          <w:rFonts w:hint="eastAsia"/>
        </w:rPr>
        <w:t>трудностями</w:t>
      </w:r>
      <w:r>
        <w:t xml:space="preserve"> </w:t>
      </w:r>
      <w:r>
        <w:rPr>
          <w:rFonts w:hint="eastAsia"/>
        </w:rPr>
        <w:t>восприятия</w:t>
      </w:r>
      <w:r>
        <w:t xml:space="preserve"> </w:t>
      </w:r>
      <w:r>
        <w:rPr>
          <w:rFonts w:hint="eastAsia"/>
        </w:rPr>
        <w:t>интонации</w:t>
      </w:r>
      <w:r>
        <w:t xml:space="preserve"> </w:t>
      </w:r>
      <w:r>
        <w:rPr>
          <w:rFonts w:hint="eastAsia"/>
        </w:rPr>
        <w:t>детьми</w:t>
      </w:r>
      <w:r>
        <w:t xml:space="preserve"> </w:t>
      </w:r>
      <w:r>
        <w:rPr>
          <w:rFonts w:hint="eastAsia"/>
        </w:rPr>
        <w:t>экспериментальной</w:t>
      </w:r>
      <w:r>
        <w:t xml:space="preserve"> </w:t>
      </w:r>
      <w:r>
        <w:rPr>
          <w:rFonts w:hint="eastAsia"/>
        </w:rPr>
        <w:t>груп</w:t>
      </w:r>
      <w:r>
        <w:rPr>
          <w:rFonts w:hint="eastAsia"/>
        </w:rPr>
        <w:t>¬</w:t>
      </w:r>
      <w:r>
        <w:rPr>
          <w:rFonts w:hint="eastAsia"/>
        </w:rPr>
        <w:t>пы</w:t>
      </w:r>
      <w:r>
        <w:t>.</w:t>
      </w:r>
    </w:p>
    <w:p w14:paraId="200521C5" w14:textId="77777777" w:rsidR="00C110D1" w:rsidRDefault="00C110D1" w:rsidP="00C110D1">
      <w:r>
        <w:rPr>
          <w:rFonts w:hint="eastAsia"/>
        </w:rPr>
        <w:t>В</w:t>
      </w:r>
      <w:r>
        <w:t xml:space="preserve"> </w:t>
      </w:r>
      <w:r>
        <w:rPr>
          <w:rFonts w:hint="eastAsia"/>
        </w:rPr>
        <w:t>процессе</w:t>
      </w:r>
      <w:r>
        <w:t xml:space="preserve"> </w:t>
      </w:r>
      <w:r>
        <w:rPr>
          <w:rFonts w:hint="eastAsia"/>
        </w:rPr>
        <w:t>эксперимента</w:t>
      </w:r>
      <w:r>
        <w:t xml:space="preserve"> </w:t>
      </w:r>
      <w:r>
        <w:rPr>
          <w:rFonts w:hint="eastAsia"/>
        </w:rPr>
        <w:t>у</w:t>
      </w:r>
      <w:r>
        <w:t xml:space="preserve"> </w:t>
      </w:r>
      <w:r>
        <w:rPr>
          <w:rFonts w:hint="eastAsia"/>
        </w:rPr>
        <w:t>детей</w:t>
      </w:r>
      <w:r>
        <w:t xml:space="preserve"> </w:t>
      </w:r>
      <w:r>
        <w:rPr>
          <w:rFonts w:hint="eastAsia"/>
        </w:rPr>
        <w:t>со</w:t>
      </w:r>
      <w:r>
        <w:t xml:space="preserve"> </w:t>
      </w:r>
      <w:r>
        <w:rPr>
          <w:rFonts w:hint="eastAsia"/>
        </w:rPr>
        <w:t>стертой</w:t>
      </w:r>
      <w:r>
        <w:t xml:space="preserve"> </w:t>
      </w:r>
      <w:r>
        <w:rPr>
          <w:rFonts w:hint="eastAsia"/>
        </w:rPr>
        <w:t>дизартрией</w:t>
      </w:r>
      <w:r>
        <w:t xml:space="preserve"> </w:t>
      </w:r>
      <w:r>
        <w:rPr>
          <w:rFonts w:hint="eastAsia"/>
        </w:rPr>
        <w:t>выявлены</w:t>
      </w:r>
      <w:r>
        <w:t xml:space="preserve"> </w:t>
      </w:r>
      <w:r>
        <w:rPr>
          <w:rFonts w:hint="eastAsia"/>
        </w:rPr>
        <w:t>труд</w:t>
      </w:r>
      <w:r>
        <w:t>-</w:t>
      </w:r>
      <w:r>
        <w:rPr>
          <w:rFonts w:hint="eastAsia"/>
        </w:rPr>
        <w:t>ности</w:t>
      </w:r>
      <w:r>
        <w:t xml:space="preserve"> </w:t>
      </w:r>
      <w:r>
        <w:rPr>
          <w:rFonts w:hint="eastAsia"/>
        </w:rPr>
        <w:t>опознания</w:t>
      </w:r>
      <w:r>
        <w:t xml:space="preserve"> </w:t>
      </w:r>
      <w:r>
        <w:rPr>
          <w:rFonts w:hint="eastAsia"/>
        </w:rPr>
        <w:t>основного</w:t>
      </w:r>
      <w:r>
        <w:t xml:space="preserve"> </w:t>
      </w:r>
      <w:r>
        <w:rPr>
          <w:rFonts w:hint="eastAsia"/>
        </w:rPr>
        <w:t>тона</w:t>
      </w:r>
      <w:r>
        <w:t xml:space="preserve"> </w:t>
      </w:r>
      <w:r>
        <w:rPr>
          <w:rFonts w:hint="eastAsia"/>
        </w:rPr>
        <w:t>и</w:t>
      </w:r>
      <w:r>
        <w:t xml:space="preserve"> </w:t>
      </w:r>
      <w:r>
        <w:rPr>
          <w:rFonts w:hint="eastAsia"/>
        </w:rPr>
        <w:t>коммуникативной</w:t>
      </w:r>
      <w:r>
        <w:t xml:space="preserve"> </w:t>
      </w:r>
      <w:r>
        <w:rPr>
          <w:rFonts w:hint="eastAsia"/>
        </w:rPr>
        <w:t>направленности</w:t>
      </w:r>
      <w:r>
        <w:t xml:space="preserve"> </w:t>
      </w:r>
      <w:r>
        <w:rPr>
          <w:rFonts w:hint="eastAsia"/>
        </w:rPr>
        <w:t>высказы</w:t>
      </w:r>
      <w:r>
        <w:t>-</w:t>
      </w:r>
      <w:r>
        <w:rPr>
          <w:rFonts w:hint="eastAsia"/>
        </w:rPr>
        <w:t>ваний</w:t>
      </w:r>
      <w:r>
        <w:t xml:space="preserve">, </w:t>
      </w:r>
      <w:r>
        <w:rPr>
          <w:rFonts w:hint="eastAsia"/>
        </w:rPr>
        <w:t>восприятия</w:t>
      </w:r>
      <w:r>
        <w:t xml:space="preserve"> </w:t>
      </w:r>
      <w:r>
        <w:rPr>
          <w:rFonts w:hint="eastAsia"/>
        </w:rPr>
        <w:t>интенсивности</w:t>
      </w:r>
      <w:r>
        <w:t xml:space="preserve">, </w:t>
      </w:r>
      <w:r>
        <w:rPr>
          <w:rFonts w:hint="eastAsia"/>
        </w:rPr>
        <w:t>которые</w:t>
      </w:r>
      <w:r>
        <w:t xml:space="preserve"> </w:t>
      </w:r>
      <w:r>
        <w:rPr>
          <w:rFonts w:hint="eastAsia"/>
        </w:rPr>
        <w:t>свидетельствуют</w:t>
      </w:r>
      <w:r>
        <w:t xml:space="preserve"> </w:t>
      </w:r>
      <w:r>
        <w:rPr>
          <w:rFonts w:hint="eastAsia"/>
        </w:rPr>
        <w:t>о</w:t>
      </w:r>
      <w:r>
        <w:t xml:space="preserve"> </w:t>
      </w:r>
      <w:r>
        <w:rPr>
          <w:rFonts w:hint="eastAsia"/>
        </w:rPr>
        <w:t>недостаточной</w:t>
      </w:r>
      <w:r>
        <w:t xml:space="preserve"> </w:t>
      </w:r>
      <w:r>
        <w:rPr>
          <w:rFonts w:hint="eastAsia"/>
        </w:rPr>
        <w:t>сформированности</w:t>
      </w:r>
      <w:r>
        <w:t xml:space="preserve"> </w:t>
      </w:r>
      <w:r>
        <w:rPr>
          <w:rFonts w:hint="eastAsia"/>
        </w:rPr>
        <w:t>у</w:t>
      </w:r>
      <w:r>
        <w:t xml:space="preserve"> </w:t>
      </w:r>
      <w:r>
        <w:rPr>
          <w:rFonts w:hint="eastAsia"/>
        </w:rPr>
        <w:t>дошкольников</w:t>
      </w:r>
      <w:r>
        <w:t xml:space="preserve"> </w:t>
      </w:r>
      <w:r>
        <w:rPr>
          <w:rFonts w:hint="eastAsia"/>
        </w:rPr>
        <w:t>осознания</w:t>
      </w:r>
      <w:r>
        <w:t xml:space="preserve"> </w:t>
      </w:r>
      <w:r>
        <w:rPr>
          <w:rFonts w:hint="eastAsia"/>
        </w:rPr>
        <w:t>смыслоразличительной</w:t>
      </w:r>
      <w:r>
        <w:t xml:space="preserve"> </w:t>
      </w:r>
      <w:r>
        <w:rPr>
          <w:rFonts w:hint="eastAsia"/>
        </w:rPr>
        <w:t>и</w:t>
      </w:r>
      <w:r>
        <w:t xml:space="preserve"> </w:t>
      </w:r>
      <w:r>
        <w:rPr>
          <w:rFonts w:hint="eastAsia"/>
        </w:rPr>
        <w:t>ком</w:t>
      </w:r>
      <w:r>
        <w:t>-</w:t>
      </w:r>
      <w:r>
        <w:rPr>
          <w:rFonts w:hint="eastAsia"/>
        </w:rPr>
        <w:t>муникативной</w:t>
      </w:r>
      <w:r>
        <w:t xml:space="preserve"> </w:t>
      </w:r>
      <w:r>
        <w:rPr>
          <w:rFonts w:hint="eastAsia"/>
        </w:rPr>
        <w:t>функций</w:t>
      </w:r>
      <w:r>
        <w:t xml:space="preserve"> </w:t>
      </w:r>
      <w:r>
        <w:rPr>
          <w:rFonts w:hint="eastAsia"/>
        </w:rPr>
        <w:t>интонации</w:t>
      </w:r>
      <w:r>
        <w:t>.</w:t>
      </w:r>
    </w:p>
    <w:p w14:paraId="7FED40D4" w14:textId="77777777" w:rsidR="00C110D1" w:rsidRDefault="00C110D1" w:rsidP="00C110D1">
      <w:r>
        <w:rPr>
          <w:rFonts w:hint="eastAsia"/>
        </w:rPr>
        <w:t>Анализ</w:t>
      </w:r>
      <w:r>
        <w:t xml:space="preserve"> </w:t>
      </w:r>
      <w:r>
        <w:rPr>
          <w:rFonts w:hint="eastAsia"/>
        </w:rPr>
        <w:t>выполнения</w:t>
      </w:r>
      <w:r>
        <w:t xml:space="preserve"> </w:t>
      </w:r>
      <w:r>
        <w:rPr>
          <w:rFonts w:hint="eastAsia"/>
        </w:rPr>
        <w:t>заданий</w:t>
      </w:r>
      <w:r>
        <w:t xml:space="preserve"> </w:t>
      </w:r>
      <w:r>
        <w:rPr>
          <w:rFonts w:hint="eastAsia"/>
        </w:rPr>
        <w:t>позволил</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наличии</w:t>
      </w:r>
      <w:r>
        <w:t xml:space="preserve"> </w:t>
      </w:r>
      <w:r>
        <w:rPr>
          <w:rFonts w:hint="eastAsia"/>
        </w:rPr>
        <w:t>качест</w:t>
      </w:r>
      <w:r>
        <w:rPr>
          <w:rFonts w:hint="eastAsia"/>
        </w:rPr>
        <w:t>¬</w:t>
      </w:r>
      <w:r>
        <w:rPr>
          <w:rFonts w:hint="eastAsia"/>
        </w:rPr>
        <w:t>венно</w:t>
      </w:r>
      <w:r>
        <w:t xml:space="preserve"> </w:t>
      </w:r>
      <w:r>
        <w:rPr>
          <w:rFonts w:hint="eastAsia"/>
        </w:rPr>
        <w:t>неоднородных</w:t>
      </w:r>
      <w:r>
        <w:t xml:space="preserve"> </w:t>
      </w:r>
      <w:r>
        <w:rPr>
          <w:rFonts w:hint="eastAsia"/>
        </w:rPr>
        <w:t>трудностей</w:t>
      </w:r>
      <w:r>
        <w:t xml:space="preserve"> </w:t>
      </w:r>
      <w:r>
        <w:rPr>
          <w:rFonts w:hint="eastAsia"/>
        </w:rPr>
        <w:t>опознания</w:t>
      </w:r>
      <w:r>
        <w:t xml:space="preserve"> </w:t>
      </w:r>
      <w:r>
        <w:rPr>
          <w:rFonts w:hint="eastAsia"/>
        </w:rPr>
        <w:t>основного</w:t>
      </w:r>
      <w:r>
        <w:t xml:space="preserve"> </w:t>
      </w:r>
      <w:r>
        <w:rPr>
          <w:rFonts w:hint="eastAsia"/>
        </w:rPr>
        <w:t>тона</w:t>
      </w:r>
      <w:r>
        <w:t xml:space="preserve"> </w:t>
      </w:r>
      <w:r>
        <w:rPr>
          <w:rFonts w:hint="eastAsia"/>
        </w:rPr>
        <w:t>и</w:t>
      </w:r>
      <w:r>
        <w:t xml:space="preserve"> </w:t>
      </w:r>
      <w:r>
        <w:rPr>
          <w:rFonts w:hint="eastAsia"/>
        </w:rPr>
        <w:t>установления</w:t>
      </w:r>
      <w:r>
        <w:t xml:space="preserve"> </w:t>
      </w:r>
      <w:r>
        <w:rPr>
          <w:rFonts w:hint="eastAsia"/>
        </w:rPr>
        <w:t>его</w:t>
      </w:r>
      <w:r>
        <w:t xml:space="preserve"> </w:t>
      </w:r>
      <w:r>
        <w:rPr>
          <w:rFonts w:hint="eastAsia"/>
        </w:rPr>
        <w:t>связи</w:t>
      </w:r>
      <w:r>
        <w:t xml:space="preserve"> </w:t>
      </w:r>
      <w:r>
        <w:rPr>
          <w:rFonts w:hint="eastAsia"/>
        </w:rPr>
        <w:t>со</w:t>
      </w:r>
      <w:r>
        <w:t xml:space="preserve"> </w:t>
      </w:r>
      <w:r>
        <w:rPr>
          <w:rFonts w:hint="eastAsia"/>
        </w:rPr>
        <w:t>смыслом</w:t>
      </w:r>
      <w:r>
        <w:t xml:space="preserve"> </w:t>
      </w:r>
      <w:r>
        <w:rPr>
          <w:rFonts w:hint="eastAsia"/>
        </w:rPr>
        <w:t>высказывания</w:t>
      </w:r>
      <w:r>
        <w:t xml:space="preserve">. </w:t>
      </w:r>
      <w:r>
        <w:rPr>
          <w:rFonts w:hint="eastAsia"/>
        </w:rPr>
        <w:t>В</w:t>
      </w:r>
      <w:r>
        <w:t xml:space="preserve"> </w:t>
      </w:r>
      <w:r>
        <w:rPr>
          <w:rFonts w:hint="eastAsia"/>
        </w:rPr>
        <w:t>процессе</w:t>
      </w:r>
      <w:r>
        <w:t xml:space="preserve"> </w:t>
      </w:r>
      <w:r>
        <w:rPr>
          <w:rFonts w:hint="eastAsia"/>
        </w:rPr>
        <w:t>исследования</w:t>
      </w:r>
      <w:r>
        <w:t xml:space="preserve"> </w:t>
      </w:r>
      <w:r>
        <w:rPr>
          <w:rFonts w:hint="eastAsia"/>
        </w:rPr>
        <w:t>установлено</w:t>
      </w:r>
      <w:r>
        <w:t xml:space="preserve">, </w:t>
      </w:r>
      <w:r>
        <w:rPr>
          <w:rFonts w:hint="eastAsia"/>
        </w:rPr>
        <w:t>что</w:t>
      </w:r>
      <w:r>
        <w:t xml:space="preserve"> </w:t>
      </w:r>
      <w:r>
        <w:rPr>
          <w:rFonts w:hint="eastAsia"/>
        </w:rPr>
        <w:t>дошкольники</w:t>
      </w:r>
      <w:r>
        <w:t xml:space="preserve"> </w:t>
      </w:r>
      <w:r>
        <w:rPr>
          <w:rFonts w:hint="eastAsia"/>
        </w:rPr>
        <w:t>лучше</w:t>
      </w:r>
      <w:r>
        <w:t xml:space="preserve"> </w:t>
      </w:r>
      <w:r>
        <w:rPr>
          <w:rFonts w:hint="eastAsia"/>
        </w:rPr>
        <w:t>и</w:t>
      </w:r>
      <w:r>
        <w:t xml:space="preserve"> </w:t>
      </w:r>
      <w:r>
        <w:rPr>
          <w:rFonts w:hint="eastAsia"/>
        </w:rPr>
        <w:t>быстрее</w:t>
      </w:r>
      <w:r>
        <w:t xml:space="preserve"> </w:t>
      </w:r>
      <w:r>
        <w:rPr>
          <w:rFonts w:hint="eastAsia"/>
        </w:rPr>
        <w:t>дифференцировали</w:t>
      </w:r>
      <w:r>
        <w:t xml:space="preserve"> </w:t>
      </w:r>
      <w:r>
        <w:rPr>
          <w:rFonts w:hint="eastAsia"/>
        </w:rPr>
        <w:t>контрастные</w:t>
      </w:r>
      <w:r>
        <w:t xml:space="preserve"> </w:t>
      </w:r>
      <w:r>
        <w:rPr>
          <w:rFonts w:hint="eastAsia"/>
        </w:rPr>
        <w:t>коннотативные</w:t>
      </w:r>
      <w:r>
        <w:t xml:space="preserve"> </w:t>
      </w:r>
      <w:r>
        <w:rPr>
          <w:rFonts w:hint="eastAsia"/>
        </w:rPr>
        <w:t>значения</w:t>
      </w:r>
      <w:r>
        <w:t xml:space="preserve"> </w:t>
      </w:r>
      <w:r>
        <w:rPr>
          <w:rFonts w:hint="eastAsia"/>
        </w:rPr>
        <w:t>высказываний</w:t>
      </w:r>
      <w:r>
        <w:t xml:space="preserve">, </w:t>
      </w:r>
      <w:r>
        <w:rPr>
          <w:rFonts w:hint="eastAsia"/>
        </w:rPr>
        <w:t>наиболее</w:t>
      </w:r>
      <w:r>
        <w:t xml:space="preserve"> </w:t>
      </w:r>
      <w:r>
        <w:rPr>
          <w:rFonts w:hint="eastAsia"/>
        </w:rPr>
        <w:t>противопоставленные</w:t>
      </w:r>
      <w:r>
        <w:t xml:space="preserve"> </w:t>
      </w:r>
      <w:r>
        <w:rPr>
          <w:rFonts w:hint="eastAsia"/>
        </w:rPr>
        <w:t>на</w:t>
      </w:r>
      <w:r>
        <w:t xml:space="preserve"> </w:t>
      </w:r>
      <w:r>
        <w:rPr>
          <w:rFonts w:hint="eastAsia"/>
        </w:rPr>
        <w:t>просодическом</w:t>
      </w:r>
      <w:r>
        <w:t xml:space="preserve"> </w:t>
      </w:r>
      <w:r>
        <w:rPr>
          <w:rFonts w:hint="eastAsia"/>
        </w:rPr>
        <w:t>уровне</w:t>
      </w:r>
      <w:r>
        <w:t xml:space="preserve"> </w:t>
      </w:r>
      <w:r>
        <w:rPr>
          <w:rFonts w:hint="eastAsia"/>
        </w:rPr>
        <w:t>как</w:t>
      </w:r>
      <w:r>
        <w:t xml:space="preserve"> </w:t>
      </w:r>
      <w:r>
        <w:rPr>
          <w:rFonts w:hint="eastAsia"/>
        </w:rPr>
        <w:t>«</w:t>
      </w:r>
      <w:r>
        <w:rPr>
          <w:rFonts w:hint="eastAsia"/>
        </w:rPr>
        <w:t>негативные</w:t>
      </w:r>
      <w:r>
        <w:rPr>
          <w:rFonts w:hint="eastAsia"/>
        </w:rPr>
        <w:t>»</w:t>
      </w:r>
      <w:r>
        <w:t xml:space="preserve"> </w:t>
      </w:r>
      <w:r>
        <w:rPr>
          <w:rFonts w:hint="eastAsia"/>
        </w:rPr>
        <w:t>и</w:t>
      </w:r>
      <w:r>
        <w:t xml:space="preserve"> </w:t>
      </w:r>
      <w:r>
        <w:rPr>
          <w:rFonts w:hint="eastAsia"/>
        </w:rPr>
        <w:t>«</w:t>
      </w:r>
      <w:r>
        <w:rPr>
          <w:rFonts w:hint="eastAsia"/>
        </w:rPr>
        <w:t>позитивные</w:t>
      </w:r>
      <w:r>
        <w:rPr>
          <w:rFonts w:hint="eastAsia"/>
        </w:rPr>
        <w:t>»</w:t>
      </w:r>
      <w:r>
        <w:t xml:space="preserve">. </w:t>
      </w:r>
      <w:r>
        <w:rPr>
          <w:rFonts w:hint="eastAsia"/>
        </w:rPr>
        <w:t>Это</w:t>
      </w:r>
      <w:r>
        <w:t xml:space="preserve"> </w:t>
      </w:r>
      <w:r>
        <w:rPr>
          <w:rFonts w:hint="eastAsia"/>
        </w:rPr>
        <w:t>свидетельствует</w:t>
      </w:r>
      <w:r>
        <w:t xml:space="preserve"> </w:t>
      </w:r>
      <w:r>
        <w:rPr>
          <w:rFonts w:hint="eastAsia"/>
        </w:rPr>
        <w:t>о</w:t>
      </w:r>
      <w:r>
        <w:t xml:space="preserve"> </w:t>
      </w:r>
      <w:r>
        <w:rPr>
          <w:rFonts w:hint="eastAsia"/>
        </w:rPr>
        <w:t>наличии</w:t>
      </w:r>
      <w:r>
        <w:t xml:space="preserve"> </w:t>
      </w:r>
      <w:r>
        <w:rPr>
          <w:rFonts w:hint="eastAsia"/>
        </w:rPr>
        <w:t>соот</w:t>
      </w:r>
      <w:r>
        <w:rPr>
          <w:rFonts w:hint="eastAsia"/>
        </w:rPr>
        <w:t>¬</w:t>
      </w:r>
      <w:r>
        <w:rPr>
          <w:rFonts w:hint="eastAsia"/>
        </w:rPr>
        <w:t>ветствующих</w:t>
      </w:r>
      <w:r>
        <w:t xml:space="preserve"> </w:t>
      </w:r>
      <w:r>
        <w:rPr>
          <w:rFonts w:hint="eastAsia"/>
        </w:rPr>
        <w:t>интонационных</w:t>
      </w:r>
      <w:r>
        <w:t xml:space="preserve"> </w:t>
      </w:r>
      <w:r>
        <w:rPr>
          <w:rFonts w:hint="eastAsia"/>
        </w:rPr>
        <w:t>эталонов</w:t>
      </w:r>
      <w:r>
        <w:t xml:space="preserve"> </w:t>
      </w:r>
      <w:r>
        <w:rPr>
          <w:rFonts w:hint="eastAsia"/>
        </w:rPr>
        <w:t>и</w:t>
      </w:r>
      <w:r>
        <w:t xml:space="preserve"> </w:t>
      </w:r>
      <w:r>
        <w:rPr>
          <w:rFonts w:hint="eastAsia"/>
        </w:rPr>
        <w:t>правил</w:t>
      </w:r>
      <w:r>
        <w:t xml:space="preserve"> </w:t>
      </w:r>
      <w:r>
        <w:rPr>
          <w:rFonts w:hint="eastAsia"/>
        </w:rPr>
        <w:t>сравнения</w:t>
      </w:r>
      <w:r>
        <w:t xml:space="preserve"> </w:t>
      </w:r>
      <w:r>
        <w:rPr>
          <w:rFonts w:hint="eastAsia"/>
        </w:rPr>
        <w:t>с</w:t>
      </w:r>
      <w:r>
        <w:t xml:space="preserve"> </w:t>
      </w:r>
      <w:r>
        <w:rPr>
          <w:rFonts w:hint="eastAsia"/>
        </w:rPr>
        <w:t>ними</w:t>
      </w:r>
      <w:r>
        <w:t xml:space="preserve"> </w:t>
      </w:r>
      <w:r>
        <w:rPr>
          <w:rFonts w:hint="eastAsia"/>
        </w:rPr>
        <w:t>в</w:t>
      </w:r>
      <w:r>
        <w:t xml:space="preserve"> </w:t>
      </w:r>
      <w:r>
        <w:rPr>
          <w:rFonts w:hint="eastAsia"/>
        </w:rPr>
        <w:t>перцеп</w:t>
      </w:r>
      <w:r>
        <w:rPr>
          <w:rFonts w:hint="eastAsia"/>
        </w:rPr>
        <w:t>¬</w:t>
      </w:r>
      <w:r>
        <w:rPr>
          <w:rFonts w:hint="eastAsia"/>
        </w:rPr>
        <w:t>тивной</w:t>
      </w:r>
      <w:r>
        <w:t xml:space="preserve"> </w:t>
      </w:r>
      <w:r>
        <w:rPr>
          <w:rFonts w:hint="eastAsia"/>
        </w:rPr>
        <w:t>языковой</w:t>
      </w:r>
      <w:r>
        <w:t xml:space="preserve"> </w:t>
      </w:r>
      <w:r>
        <w:rPr>
          <w:rFonts w:hint="eastAsia"/>
        </w:rPr>
        <w:t>базе</w:t>
      </w:r>
      <w:r>
        <w:t xml:space="preserve"> </w:t>
      </w:r>
      <w:r>
        <w:rPr>
          <w:rFonts w:hint="eastAsia"/>
        </w:rPr>
        <w:t>дошкольников</w:t>
      </w:r>
      <w:r>
        <w:t xml:space="preserve"> </w:t>
      </w:r>
      <w:r>
        <w:rPr>
          <w:rFonts w:hint="eastAsia"/>
        </w:rPr>
        <w:t>со</w:t>
      </w:r>
      <w:r>
        <w:t xml:space="preserve"> </w:t>
      </w:r>
      <w:r>
        <w:rPr>
          <w:rFonts w:hint="eastAsia"/>
        </w:rPr>
        <w:t>стертой</w:t>
      </w:r>
      <w:r>
        <w:t xml:space="preserve"> </w:t>
      </w:r>
      <w:r>
        <w:rPr>
          <w:rFonts w:hint="eastAsia"/>
        </w:rPr>
        <w:t>дизартрией</w:t>
      </w:r>
      <w:r>
        <w:t xml:space="preserve">. </w:t>
      </w:r>
      <w:r>
        <w:rPr>
          <w:rFonts w:hint="eastAsia"/>
        </w:rPr>
        <w:t>Значительные</w:t>
      </w:r>
    </w:p>
    <w:p w14:paraId="4BDD030B" w14:textId="77777777" w:rsidR="00C110D1" w:rsidRDefault="00C110D1" w:rsidP="00C110D1">
      <w:r>
        <w:t xml:space="preserve"> </w:t>
      </w:r>
    </w:p>
    <w:p w14:paraId="78CAAAEA" w14:textId="77777777" w:rsidR="00C110D1" w:rsidRDefault="00C110D1" w:rsidP="00C110D1">
      <w:r>
        <w:t>245</w:t>
      </w:r>
    </w:p>
    <w:p w14:paraId="120BBEC2" w14:textId="77777777" w:rsidR="00C110D1" w:rsidRDefault="00C110D1" w:rsidP="00C110D1">
      <w:r>
        <w:rPr>
          <w:rFonts w:hint="eastAsia"/>
        </w:rPr>
        <w:t>трудности</w:t>
      </w:r>
      <w:r>
        <w:t xml:space="preserve">, </w:t>
      </w:r>
      <w:r>
        <w:rPr>
          <w:rFonts w:hint="eastAsia"/>
        </w:rPr>
        <w:t>наблюдавшиеся</w:t>
      </w:r>
      <w:r>
        <w:t xml:space="preserve"> </w:t>
      </w:r>
      <w:r>
        <w:rPr>
          <w:rFonts w:hint="eastAsia"/>
        </w:rPr>
        <w:t>в</w:t>
      </w:r>
      <w:r>
        <w:t xml:space="preserve"> </w:t>
      </w:r>
      <w:r>
        <w:rPr>
          <w:rFonts w:hint="eastAsia"/>
        </w:rPr>
        <w:t>процессе</w:t>
      </w:r>
      <w:r>
        <w:t xml:space="preserve"> </w:t>
      </w:r>
      <w:r>
        <w:rPr>
          <w:rFonts w:hint="eastAsia"/>
        </w:rPr>
        <w:t>опознания</w:t>
      </w:r>
      <w:r>
        <w:t xml:space="preserve"> </w:t>
      </w:r>
      <w:r>
        <w:rPr>
          <w:rFonts w:hint="eastAsia"/>
        </w:rPr>
        <w:t>детьми</w:t>
      </w:r>
      <w:r>
        <w:t xml:space="preserve"> </w:t>
      </w:r>
      <w:r>
        <w:rPr>
          <w:rFonts w:hint="eastAsia"/>
        </w:rPr>
        <w:t>сходных</w:t>
      </w:r>
      <w:r>
        <w:t xml:space="preserve"> </w:t>
      </w:r>
      <w:r>
        <w:rPr>
          <w:rFonts w:hint="eastAsia"/>
        </w:rPr>
        <w:t>коннотатив</w:t>
      </w:r>
      <w:r>
        <w:t xml:space="preserve">- </w:t>
      </w:r>
      <w:r>
        <w:rPr>
          <w:rFonts w:hint="eastAsia"/>
        </w:rPr>
        <w:t>ных</w:t>
      </w:r>
      <w:r>
        <w:t xml:space="preserve"> </w:t>
      </w:r>
      <w:r>
        <w:rPr>
          <w:rFonts w:hint="eastAsia"/>
        </w:rPr>
        <w:t>значений</w:t>
      </w:r>
      <w:r>
        <w:t xml:space="preserve"> </w:t>
      </w:r>
      <w:r>
        <w:rPr>
          <w:rFonts w:hint="eastAsia"/>
        </w:rPr>
        <w:t>высказываний</w:t>
      </w:r>
      <w:r>
        <w:t xml:space="preserve">, </w:t>
      </w:r>
      <w:r>
        <w:rPr>
          <w:rFonts w:hint="eastAsia"/>
        </w:rPr>
        <w:t>были</w:t>
      </w:r>
      <w:r>
        <w:t xml:space="preserve"> </w:t>
      </w:r>
      <w:r>
        <w:rPr>
          <w:rFonts w:hint="eastAsia"/>
        </w:rPr>
        <w:t>проявлением</w:t>
      </w:r>
      <w:r>
        <w:t xml:space="preserve"> </w:t>
      </w:r>
      <w:r>
        <w:rPr>
          <w:rFonts w:hint="eastAsia"/>
        </w:rPr>
        <w:t>недостаточной</w:t>
      </w:r>
      <w:r>
        <w:t xml:space="preserve"> </w:t>
      </w:r>
      <w:r>
        <w:rPr>
          <w:rFonts w:hint="eastAsia"/>
        </w:rPr>
        <w:t>сформирован</w:t>
      </w:r>
      <w:r>
        <w:rPr>
          <w:rFonts w:hint="eastAsia"/>
        </w:rPr>
        <w:t>¬</w:t>
      </w:r>
      <w:r>
        <w:rPr>
          <w:rFonts w:hint="eastAsia"/>
        </w:rPr>
        <w:t>ное™</w:t>
      </w:r>
      <w:r>
        <w:t xml:space="preserve"> </w:t>
      </w:r>
      <w:r>
        <w:rPr>
          <w:rFonts w:hint="eastAsia"/>
        </w:rPr>
        <w:t>и</w:t>
      </w:r>
      <w:r>
        <w:t xml:space="preserve"> </w:t>
      </w:r>
      <w:r>
        <w:rPr>
          <w:rFonts w:hint="eastAsia"/>
        </w:rPr>
        <w:t>неустойчивости</w:t>
      </w:r>
      <w:r>
        <w:t xml:space="preserve"> </w:t>
      </w:r>
      <w:r>
        <w:rPr>
          <w:rFonts w:hint="eastAsia"/>
        </w:rPr>
        <w:t>границ</w:t>
      </w:r>
      <w:r>
        <w:t xml:space="preserve"> </w:t>
      </w:r>
      <w:r>
        <w:rPr>
          <w:rFonts w:hint="eastAsia"/>
        </w:rPr>
        <w:t>соответствующих</w:t>
      </w:r>
      <w:r>
        <w:t xml:space="preserve"> </w:t>
      </w:r>
      <w:r>
        <w:rPr>
          <w:rFonts w:hint="eastAsia"/>
        </w:rPr>
        <w:t>эталонов</w:t>
      </w:r>
      <w:r>
        <w:t xml:space="preserve">. </w:t>
      </w:r>
      <w:r>
        <w:rPr>
          <w:rFonts w:hint="eastAsia"/>
        </w:rPr>
        <w:t>В</w:t>
      </w:r>
      <w:r>
        <w:t xml:space="preserve"> </w:t>
      </w:r>
      <w:r>
        <w:rPr>
          <w:rFonts w:hint="eastAsia"/>
        </w:rPr>
        <w:t>большинстве</w:t>
      </w:r>
      <w:r>
        <w:t xml:space="preserve"> </w:t>
      </w:r>
      <w:r>
        <w:rPr>
          <w:rFonts w:hint="eastAsia"/>
        </w:rPr>
        <w:t>случаев</w:t>
      </w:r>
      <w:r>
        <w:t xml:space="preserve"> </w:t>
      </w:r>
      <w:r>
        <w:rPr>
          <w:rFonts w:hint="eastAsia"/>
        </w:rPr>
        <w:t>дети</w:t>
      </w:r>
      <w:r>
        <w:t xml:space="preserve"> </w:t>
      </w:r>
      <w:r>
        <w:rPr>
          <w:rFonts w:hint="eastAsia"/>
        </w:rPr>
        <w:t>со</w:t>
      </w:r>
      <w:r>
        <w:t xml:space="preserve"> </w:t>
      </w:r>
      <w:r>
        <w:rPr>
          <w:rFonts w:hint="eastAsia"/>
        </w:rPr>
        <w:t>стертой</w:t>
      </w:r>
      <w:r>
        <w:t xml:space="preserve"> </w:t>
      </w:r>
      <w:r>
        <w:rPr>
          <w:rFonts w:hint="eastAsia"/>
        </w:rPr>
        <w:t>дизартрией</w:t>
      </w:r>
      <w:r>
        <w:t xml:space="preserve"> </w:t>
      </w:r>
      <w:r>
        <w:rPr>
          <w:rFonts w:hint="eastAsia"/>
        </w:rPr>
        <w:t>способны</w:t>
      </w:r>
      <w:r>
        <w:t xml:space="preserve"> </w:t>
      </w:r>
      <w:r>
        <w:rPr>
          <w:rFonts w:hint="eastAsia"/>
        </w:rPr>
        <w:t>устанавливать</w:t>
      </w:r>
      <w:r>
        <w:t xml:space="preserve"> </w:t>
      </w:r>
      <w:r>
        <w:rPr>
          <w:rFonts w:hint="eastAsia"/>
        </w:rPr>
        <w:t>интонационные</w:t>
      </w:r>
      <w:r>
        <w:t xml:space="preserve"> </w:t>
      </w:r>
      <w:r>
        <w:rPr>
          <w:rFonts w:hint="eastAsia"/>
        </w:rPr>
        <w:t>различия</w:t>
      </w:r>
      <w:r>
        <w:t xml:space="preserve"> </w:t>
      </w:r>
      <w:r>
        <w:rPr>
          <w:rFonts w:hint="eastAsia"/>
        </w:rPr>
        <w:t>в</w:t>
      </w:r>
      <w:r>
        <w:t xml:space="preserve"> </w:t>
      </w:r>
      <w:r>
        <w:rPr>
          <w:rFonts w:hint="eastAsia"/>
        </w:rPr>
        <w:t>звучании</w:t>
      </w:r>
      <w:r>
        <w:t xml:space="preserve"> </w:t>
      </w:r>
      <w:r>
        <w:rPr>
          <w:rFonts w:hint="eastAsia"/>
        </w:rPr>
        <w:t>высказываний</w:t>
      </w:r>
      <w:r>
        <w:t xml:space="preserve"> </w:t>
      </w:r>
      <w:r>
        <w:rPr>
          <w:rFonts w:hint="eastAsia"/>
        </w:rPr>
        <w:t>на</w:t>
      </w:r>
      <w:r>
        <w:t xml:space="preserve"> </w:t>
      </w:r>
      <w:r>
        <w:rPr>
          <w:rFonts w:hint="eastAsia"/>
        </w:rPr>
        <w:t>практическом</w:t>
      </w:r>
      <w:r>
        <w:t xml:space="preserve"> </w:t>
      </w:r>
      <w:r>
        <w:rPr>
          <w:rFonts w:hint="eastAsia"/>
        </w:rPr>
        <w:t>уровне</w:t>
      </w:r>
      <w:r>
        <w:t xml:space="preserve">, </w:t>
      </w:r>
      <w:r>
        <w:rPr>
          <w:rFonts w:hint="eastAsia"/>
        </w:rPr>
        <w:t>однако</w:t>
      </w:r>
      <w:r>
        <w:t xml:space="preserve"> </w:t>
      </w:r>
      <w:r>
        <w:rPr>
          <w:rFonts w:hint="eastAsia"/>
        </w:rPr>
        <w:t>понимание</w:t>
      </w:r>
      <w:r>
        <w:t xml:space="preserve"> </w:t>
      </w:r>
      <w:r>
        <w:rPr>
          <w:rFonts w:hint="eastAsia"/>
        </w:rPr>
        <w:t>детьми</w:t>
      </w:r>
      <w:r>
        <w:t xml:space="preserve"> </w:t>
      </w:r>
      <w:r>
        <w:rPr>
          <w:rFonts w:hint="eastAsia"/>
        </w:rPr>
        <w:t>с</w:t>
      </w:r>
      <w:r>
        <w:rPr>
          <w:rFonts w:hint="eastAsia"/>
        </w:rPr>
        <w:lastRenderedPageBreak/>
        <w:t>вязи</w:t>
      </w:r>
      <w:r>
        <w:t xml:space="preserve"> </w:t>
      </w:r>
      <w:r>
        <w:rPr>
          <w:rFonts w:hint="eastAsia"/>
        </w:rPr>
        <w:t>основного</w:t>
      </w:r>
      <w:r>
        <w:t xml:space="preserve"> </w:t>
      </w:r>
      <w:r>
        <w:rPr>
          <w:rFonts w:hint="eastAsia"/>
        </w:rPr>
        <w:t>тона</w:t>
      </w:r>
      <w:r>
        <w:t xml:space="preserve"> </w:t>
      </w:r>
      <w:r>
        <w:rPr>
          <w:rFonts w:hint="eastAsia"/>
        </w:rPr>
        <w:t>со</w:t>
      </w:r>
      <w:r>
        <w:t xml:space="preserve"> </w:t>
      </w:r>
      <w:r>
        <w:rPr>
          <w:rFonts w:hint="eastAsia"/>
        </w:rPr>
        <w:t>смыслом</w:t>
      </w:r>
      <w:r>
        <w:t xml:space="preserve"> </w:t>
      </w:r>
      <w:r>
        <w:rPr>
          <w:rFonts w:hint="eastAsia"/>
        </w:rPr>
        <w:t>высказывания</w:t>
      </w:r>
      <w:r>
        <w:t xml:space="preserve"> </w:t>
      </w:r>
      <w:r>
        <w:rPr>
          <w:rFonts w:hint="eastAsia"/>
        </w:rPr>
        <w:t>является</w:t>
      </w:r>
      <w:r>
        <w:t xml:space="preserve"> </w:t>
      </w:r>
      <w:r>
        <w:rPr>
          <w:rFonts w:hint="eastAsia"/>
        </w:rPr>
        <w:t>недостаточно</w:t>
      </w:r>
      <w:r>
        <w:t xml:space="preserve"> </w:t>
      </w:r>
      <w:r>
        <w:rPr>
          <w:rFonts w:hint="eastAsia"/>
        </w:rPr>
        <w:t>осознанным</w:t>
      </w:r>
      <w:r>
        <w:t xml:space="preserve"> </w:t>
      </w:r>
      <w:r>
        <w:rPr>
          <w:rFonts w:hint="eastAsia"/>
        </w:rPr>
        <w:t>и</w:t>
      </w:r>
      <w:r>
        <w:t xml:space="preserve"> </w:t>
      </w:r>
      <w:r>
        <w:rPr>
          <w:rFonts w:hint="eastAsia"/>
        </w:rPr>
        <w:t>четким</w:t>
      </w:r>
      <w:r>
        <w:t xml:space="preserve">, </w:t>
      </w:r>
      <w:r>
        <w:rPr>
          <w:rFonts w:hint="eastAsia"/>
        </w:rPr>
        <w:t>дети</w:t>
      </w:r>
      <w:r>
        <w:t xml:space="preserve"> </w:t>
      </w:r>
      <w:r>
        <w:rPr>
          <w:rFonts w:hint="eastAsia"/>
        </w:rPr>
        <w:t>не</w:t>
      </w:r>
      <w:r>
        <w:t xml:space="preserve"> </w:t>
      </w:r>
      <w:r>
        <w:rPr>
          <w:rFonts w:hint="eastAsia"/>
        </w:rPr>
        <w:t>владеют</w:t>
      </w:r>
      <w:r>
        <w:t xml:space="preserve"> </w:t>
      </w:r>
      <w:r>
        <w:rPr>
          <w:rFonts w:hint="eastAsia"/>
        </w:rPr>
        <w:t>простым</w:t>
      </w:r>
      <w:r>
        <w:t xml:space="preserve"> </w:t>
      </w:r>
      <w:r>
        <w:rPr>
          <w:rFonts w:hint="eastAsia"/>
        </w:rPr>
        <w:t>интонационно</w:t>
      </w:r>
      <w:r>
        <w:t>-</w:t>
      </w:r>
      <w:r>
        <w:rPr>
          <w:rFonts w:hint="eastAsia"/>
        </w:rPr>
        <w:t>смысловым</w:t>
      </w:r>
      <w:r>
        <w:t xml:space="preserve"> </w:t>
      </w:r>
      <w:r>
        <w:rPr>
          <w:rFonts w:hint="eastAsia"/>
        </w:rPr>
        <w:t>анализом</w:t>
      </w:r>
      <w:r>
        <w:t xml:space="preserve"> </w:t>
      </w:r>
      <w:r>
        <w:rPr>
          <w:rFonts w:hint="eastAsia"/>
        </w:rPr>
        <w:t>речевых</w:t>
      </w:r>
      <w:r>
        <w:t xml:space="preserve"> </w:t>
      </w:r>
      <w:r>
        <w:rPr>
          <w:rFonts w:hint="eastAsia"/>
        </w:rPr>
        <w:t>сообщений</w:t>
      </w:r>
      <w:r>
        <w:t xml:space="preserve">. </w:t>
      </w:r>
      <w:r>
        <w:rPr>
          <w:rFonts w:hint="eastAsia"/>
        </w:rPr>
        <w:t>Анализ</w:t>
      </w:r>
      <w:r>
        <w:t xml:space="preserve"> </w:t>
      </w:r>
      <w:r>
        <w:rPr>
          <w:rFonts w:hint="eastAsia"/>
        </w:rPr>
        <w:t>исследовательских</w:t>
      </w:r>
      <w:r>
        <w:t xml:space="preserve"> </w:t>
      </w:r>
      <w:r>
        <w:rPr>
          <w:rFonts w:hint="eastAsia"/>
        </w:rPr>
        <w:t>данных</w:t>
      </w:r>
      <w:r>
        <w:t xml:space="preserve"> </w:t>
      </w:r>
      <w:r>
        <w:rPr>
          <w:rFonts w:hint="eastAsia"/>
        </w:rPr>
        <w:t>показал</w:t>
      </w:r>
      <w:r>
        <w:t xml:space="preserve">, </w:t>
      </w:r>
      <w:r>
        <w:rPr>
          <w:rFonts w:hint="eastAsia"/>
        </w:rPr>
        <w:t>что</w:t>
      </w:r>
      <w:r>
        <w:t xml:space="preserve"> </w:t>
      </w:r>
      <w:r>
        <w:rPr>
          <w:rFonts w:hint="eastAsia"/>
        </w:rPr>
        <w:t>дети</w:t>
      </w:r>
      <w:r>
        <w:t xml:space="preserve"> </w:t>
      </w:r>
      <w:r>
        <w:rPr>
          <w:rFonts w:hint="eastAsia"/>
        </w:rPr>
        <w:t>со</w:t>
      </w:r>
      <w:r>
        <w:t xml:space="preserve"> </w:t>
      </w:r>
      <w:r>
        <w:rPr>
          <w:rFonts w:hint="eastAsia"/>
        </w:rPr>
        <w:t>стертой</w:t>
      </w:r>
      <w:r>
        <w:t xml:space="preserve"> </w:t>
      </w:r>
      <w:r>
        <w:rPr>
          <w:rFonts w:hint="eastAsia"/>
        </w:rPr>
        <w:t>дизартрией</w:t>
      </w:r>
      <w:r>
        <w:t xml:space="preserve"> </w:t>
      </w:r>
      <w:r>
        <w:rPr>
          <w:rFonts w:hint="eastAsia"/>
        </w:rPr>
        <w:t>затрудняются</w:t>
      </w:r>
      <w:r>
        <w:t xml:space="preserve"> </w:t>
      </w:r>
      <w:r>
        <w:rPr>
          <w:rFonts w:hint="eastAsia"/>
        </w:rPr>
        <w:t>в</w:t>
      </w:r>
      <w:r>
        <w:t xml:space="preserve"> </w:t>
      </w:r>
      <w:r>
        <w:rPr>
          <w:rFonts w:hint="eastAsia"/>
        </w:rPr>
        <w:t>выделении</w:t>
      </w:r>
      <w:r>
        <w:t xml:space="preserve"> </w:t>
      </w:r>
      <w:r>
        <w:rPr>
          <w:rFonts w:hint="eastAsia"/>
        </w:rPr>
        <w:t>«</w:t>
      </w:r>
      <w:r>
        <w:rPr>
          <w:rFonts w:hint="eastAsia"/>
        </w:rPr>
        <w:t>ключевых</w:t>
      </w:r>
      <w:r>
        <w:rPr>
          <w:rFonts w:hint="eastAsia"/>
        </w:rPr>
        <w:t>»</w:t>
      </w:r>
      <w:r>
        <w:t xml:space="preserve"> </w:t>
      </w:r>
      <w:r>
        <w:rPr>
          <w:rFonts w:hint="eastAsia"/>
        </w:rPr>
        <w:t>слов</w:t>
      </w:r>
      <w:r>
        <w:t xml:space="preserve">, </w:t>
      </w:r>
      <w:r>
        <w:rPr>
          <w:rFonts w:hint="eastAsia"/>
        </w:rPr>
        <w:t>яв</w:t>
      </w:r>
      <w:r>
        <w:rPr>
          <w:rFonts w:hint="eastAsia"/>
        </w:rPr>
        <w:t>¬</w:t>
      </w:r>
      <w:r>
        <w:rPr>
          <w:rFonts w:hint="eastAsia"/>
        </w:rPr>
        <w:t>ляющихся</w:t>
      </w:r>
      <w:r>
        <w:t xml:space="preserve"> </w:t>
      </w:r>
      <w:r>
        <w:rPr>
          <w:rFonts w:hint="eastAsia"/>
        </w:rPr>
        <w:t>опорными</w:t>
      </w:r>
      <w:r>
        <w:t xml:space="preserve"> </w:t>
      </w:r>
      <w:r>
        <w:rPr>
          <w:rFonts w:hint="eastAsia"/>
        </w:rPr>
        <w:t>информационными</w:t>
      </w:r>
      <w:r>
        <w:t xml:space="preserve"> </w:t>
      </w:r>
      <w:r>
        <w:rPr>
          <w:rFonts w:hint="eastAsia"/>
        </w:rPr>
        <w:t>точками</w:t>
      </w:r>
      <w:r>
        <w:t xml:space="preserve"> </w:t>
      </w:r>
      <w:r>
        <w:rPr>
          <w:rFonts w:hint="eastAsia"/>
        </w:rPr>
        <w:t>и</w:t>
      </w:r>
      <w:r>
        <w:t xml:space="preserve"> </w:t>
      </w:r>
      <w:r>
        <w:rPr>
          <w:rFonts w:hint="eastAsia"/>
        </w:rPr>
        <w:t>обладающих</w:t>
      </w:r>
      <w:r>
        <w:t xml:space="preserve"> </w:t>
      </w:r>
      <w:r>
        <w:rPr>
          <w:rFonts w:hint="eastAsia"/>
        </w:rPr>
        <w:t>интонацион</w:t>
      </w:r>
      <w:r>
        <w:rPr>
          <w:rFonts w:hint="eastAsia"/>
        </w:rPr>
        <w:t>¬</w:t>
      </w:r>
      <w:r>
        <w:rPr>
          <w:rFonts w:hint="eastAsia"/>
        </w:rPr>
        <w:t>но</w:t>
      </w:r>
      <w:r>
        <w:t>-</w:t>
      </w:r>
      <w:r>
        <w:rPr>
          <w:rFonts w:hint="eastAsia"/>
        </w:rPr>
        <w:t>смысловой</w:t>
      </w:r>
      <w:r>
        <w:t xml:space="preserve"> </w:t>
      </w:r>
      <w:r>
        <w:rPr>
          <w:rFonts w:hint="eastAsia"/>
        </w:rPr>
        <w:t>активностью</w:t>
      </w:r>
      <w:r>
        <w:t xml:space="preserve">. </w:t>
      </w:r>
      <w:r>
        <w:rPr>
          <w:rFonts w:hint="eastAsia"/>
        </w:rPr>
        <w:t>Кроме</w:t>
      </w:r>
      <w:r>
        <w:t xml:space="preserve"> </w:t>
      </w:r>
      <w:r>
        <w:rPr>
          <w:rFonts w:hint="eastAsia"/>
        </w:rPr>
        <w:t>того</w:t>
      </w:r>
      <w:r>
        <w:t xml:space="preserve">, </w:t>
      </w:r>
      <w:r>
        <w:rPr>
          <w:rFonts w:hint="eastAsia"/>
        </w:rPr>
        <w:t>ограничение</w:t>
      </w:r>
      <w:r>
        <w:t xml:space="preserve"> </w:t>
      </w:r>
      <w:r>
        <w:rPr>
          <w:rFonts w:hint="eastAsia"/>
        </w:rPr>
        <w:t>возможностей</w:t>
      </w:r>
      <w:r>
        <w:t xml:space="preserve"> </w:t>
      </w:r>
      <w:r>
        <w:rPr>
          <w:rFonts w:hint="eastAsia"/>
        </w:rPr>
        <w:t>дошколь</w:t>
      </w:r>
      <w:r>
        <w:rPr>
          <w:rFonts w:hint="eastAsia"/>
        </w:rPr>
        <w:t>¬</w:t>
      </w:r>
      <w:r>
        <w:rPr>
          <w:rFonts w:hint="eastAsia"/>
        </w:rPr>
        <w:t>ников</w:t>
      </w:r>
      <w:r>
        <w:t xml:space="preserve"> </w:t>
      </w:r>
      <w:r>
        <w:rPr>
          <w:rFonts w:hint="eastAsia"/>
        </w:rPr>
        <w:t>точно</w:t>
      </w:r>
      <w:r>
        <w:t xml:space="preserve"> </w:t>
      </w:r>
      <w:r>
        <w:rPr>
          <w:rFonts w:hint="eastAsia"/>
        </w:rPr>
        <w:t>интерпретировать</w:t>
      </w:r>
      <w:r>
        <w:t xml:space="preserve"> </w:t>
      </w:r>
      <w:r>
        <w:rPr>
          <w:rFonts w:hint="eastAsia"/>
        </w:rPr>
        <w:t>результаты</w:t>
      </w:r>
      <w:r>
        <w:t xml:space="preserve"> </w:t>
      </w:r>
      <w:r>
        <w:rPr>
          <w:rFonts w:hint="eastAsia"/>
        </w:rPr>
        <w:t>опознания</w:t>
      </w:r>
      <w:r>
        <w:t xml:space="preserve"> </w:t>
      </w:r>
      <w:r>
        <w:rPr>
          <w:rFonts w:hint="eastAsia"/>
        </w:rPr>
        <w:t>основного</w:t>
      </w:r>
      <w:r>
        <w:t xml:space="preserve"> </w:t>
      </w:r>
      <w:r>
        <w:rPr>
          <w:rFonts w:hint="eastAsia"/>
        </w:rPr>
        <w:t>тона</w:t>
      </w:r>
      <w:r>
        <w:t xml:space="preserve"> </w:t>
      </w:r>
      <w:r>
        <w:rPr>
          <w:rFonts w:hint="eastAsia"/>
        </w:rPr>
        <w:t>высказы</w:t>
      </w:r>
      <w:r>
        <w:rPr>
          <w:rFonts w:hint="eastAsia"/>
        </w:rPr>
        <w:t>¬</w:t>
      </w:r>
      <w:r>
        <w:rPr>
          <w:rFonts w:hint="eastAsia"/>
        </w:rPr>
        <w:t>вания</w:t>
      </w:r>
      <w:r>
        <w:t xml:space="preserve"> </w:t>
      </w:r>
      <w:r>
        <w:rPr>
          <w:rFonts w:hint="eastAsia"/>
        </w:rPr>
        <w:t>связано</w:t>
      </w:r>
      <w:r>
        <w:t xml:space="preserve"> </w:t>
      </w:r>
      <w:r>
        <w:rPr>
          <w:rFonts w:hint="eastAsia"/>
        </w:rPr>
        <w:t>с</w:t>
      </w:r>
      <w:r>
        <w:t xml:space="preserve"> </w:t>
      </w:r>
      <w:r>
        <w:rPr>
          <w:rFonts w:hint="eastAsia"/>
        </w:rPr>
        <w:t>недостаточной</w:t>
      </w:r>
      <w:r>
        <w:t xml:space="preserve"> </w:t>
      </w:r>
      <w:r>
        <w:rPr>
          <w:rFonts w:hint="eastAsia"/>
        </w:rPr>
        <w:t>сформированностью</w:t>
      </w:r>
      <w:r>
        <w:t xml:space="preserve"> </w:t>
      </w:r>
      <w:r>
        <w:rPr>
          <w:rFonts w:hint="eastAsia"/>
        </w:rPr>
        <w:t>эмотивной</w:t>
      </w:r>
      <w:r>
        <w:t xml:space="preserve"> </w:t>
      </w:r>
      <w:r>
        <w:rPr>
          <w:rFonts w:hint="eastAsia"/>
        </w:rPr>
        <w:t>лексики</w:t>
      </w:r>
      <w:r>
        <w:t xml:space="preserve">, </w:t>
      </w:r>
      <w:r>
        <w:rPr>
          <w:rFonts w:hint="eastAsia"/>
        </w:rPr>
        <w:t>с</w:t>
      </w:r>
      <w:r>
        <w:t xml:space="preserve"> </w:t>
      </w:r>
      <w:r>
        <w:rPr>
          <w:rFonts w:hint="eastAsia"/>
        </w:rPr>
        <w:t>не</w:t>
      </w:r>
      <w:r>
        <w:rPr>
          <w:rFonts w:hint="eastAsia"/>
        </w:rPr>
        <w:t>¬</w:t>
      </w:r>
      <w:r>
        <w:rPr>
          <w:rFonts w:hint="eastAsia"/>
        </w:rPr>
        <w:t>точным</w:t>
      </w:r>
      <w:r>
        <w:t xml:space="preserve"> </w:t>
      </w:r>
      <w:r>
        <w:rPr>
          <w:rFonts w:hint="eastAsia"/>
        </w:rPr>
        <w:t>употреблением</w:t>
      </w:r>
      <w:r>
        <w:t xml:space="preserve"> </w:t>
      </w:r>
      <w:r>
        <w:rPr>
          <w:rFonts w:hint="eastAsia"/>
        </w:rPr>
        <w:t>названий</w:t>
      </w:r>
      <w:r>
        <w:t xml:space="preserve"> </w:t>
      </w:r>
      <w:r>
        <w:rPr>
          <w:rFonts w:hint="eastAsia"/>
        </w:rPr>
        <w:t>эмоций</w:t>
      </w:r>
      <w:r>
        <w:t>.</w:t>
      </w:r>
    </w:p>
    <w:p w14:paraId="67A1D3BE" w14:textId="77777777" w:rsidR="00C110D1" w:rsidRDefault="00C110D1" w:rsidP="00C110D1">
      <w:r>
        <w:rPr>
          <w:rFonts w:hint="eastAsia"/>
        </w:rPr>
        <w:t>Нарушения</w:t>
      </w:r>
      <w:r>
        <w:t xml:space="preserve"> </w:t>
      </w:r>
      <w:r>
        <w:rPr>
          <w:rFonts w:hint="eastAsia"/>
        </w:rPr>
        <w:t>восприятия</w:t>
      </w:r>
      <w:r>
        <w:t xml:space="preserve"> </w:t>
      </w:r>
      <w:r>
        <w:rPr>
          <w:rFonts w:hint="eastAsia"/>
        </w:rPr>
        <w:t>мелодики</w:t>
      </w:r>
      <w:r>
        <w:t xml:space="preserve"> </w:t>
      </w:r>
      <w:r>
        <w:rPr>
          <w:rFonts w:hint="eastAsia"/>
        </w:rPr>
        <w:t>у</w:t>
      </w:r>
      <w:r>
        <w:t xml:space="preserve"> </w:t>
      </w:r>
      <w:r>
        <w:rPr>
          <w:rFonts w:hint="eastAsia"/>
        </w:rPr>
        <w:t>детей</w:t>
      </w:r>
      <w:r>
        <w:t xml:space="preserve"> </w:t>
      </w:r>
      <w:r>
        <w:rPr>
          <w:rFonts w:hint="eastAsia"/>
        </w:rPr>
        <w:t>экспериментальной</w:t>
      </w:r>
      <w:r>
        <w:t xml:space="preserve"> </w:t>
      </w:r>
      <w:r>
        <w:rPr>
          <w:rFonts w:hint="eastAsia"/>
        </w:rPr>
        <w:t>группы</w:t>
      </w:r>
      <w:r>
        <w:t xml:space="preserve"> </w:t>
      </w:r>
      <w:r>
        <w:rPr>
          <w:rFonts w:hint="eastAsia"/>
        </w:rPr>
        <w:t>проявлялись</w:t>
      </w:r>
      <w:r>
        <w:t xml:space="preserve"> </w:t>
      </w:r>
      <w:r>
        <w:rPr>
          <w:rFonts w:hint="eastAsia"/>
        </w:rPr>
        <w:t>ошибками</w:t>
      </w:r>
      <w:r>
        <w:t xml:space="preserve"> </w:t>
      </w:r>
      <w:r>
        <w:rPr>
          <w:rFonts w:hint="eastAsia"/>
        </w:rPr>
        <w:t>в</w:t>
      </w:r>
      <w:r>
        <w:t xml:space="preserve"> </w:t>
      </w:r>
      <w:r>
        <w:rPr>
          <w:rFonts w:hint="eastAsia"/>
        </w:rPr>
        <w:t>дифференциации</w:t>
      </w:r>
      <w:r>
        <w:t xml:space="preserve"> </w:t>
      </w:r>
      <w:r>
        <w:rPr>
          <w:rFonts w:hint="eastAsia"/>
        </w:rPr>
        <w:t>интонационных</w:t>
      </w:r>
      <w:r>
        <w:t xml:space="preserve"> </w:t>
      </w:r>
      <w:r>
        <w:rPr>
          <w:rFonts w:hint="eastAsia"/>
        </w:rPr>
        <w:t>различий</w:t>
      </w:r>
      <w:r>
        <w:t xml:space="preserve">, </w:t>
      </w:r>
      <w:r>
        <w:rPr>
          <w:rFonts w:hint="eastAsia"/>
        </w:rPr>
        <w:t>характер</w:t>
      </w:r>
      <w:r>
        <w:rPr>
          <w:rFonts w:hint="eastAsia"/>
        </w:rPr>
        <w:t>¬</w:t>
      </w:r>
      <w:r>
        <w:rPr>
          <w:rFonts w:hint="eastAsia"/>
        </w:rPr>
        <w:t>ных</w:t>
      </w:r>
      <w:r>
        <w:t xml:space="preserve"> </w:t>
      </w:r>
      <w:r>
        <w:rPr>
          <w:rFonts w:hint="eastAsia"/>
        </w:rPr>
        <w:t>для</w:t>
      </w:r>
      <w:r>
        <w:t xml:space="preserve"> </w:t>
      </w:r>
      <w:r>
        <w:rPr>
          <w:rFonts w:hint="eastAsia"/>
        </w:rPr>
        <w:t>оформления</w:t>
      </w:r>
      <w:r>
        <w:t xml:space="preserve"> </w:t>
      </w:r>
      <w:r>
        <w:rPr>
          <w:rFonts w:hint="eastAsia"/>
        </w:rPr>
        <w:t>высказываний</w:t>
      </w:r>
      <w:r>
        <w:t xml:space="preserve"> </w:t>
      </w:r>
      <w:r>
        <w:rPr>
          <w:rFonts w:hint="eastAsia"/>
        </w:rPr>
        <w:t>различных</w:t>
      </w:r>
      <w:r>
        <w:t xml:space="preserve"> </w:t>
      </w:r>
      <w:r>
        <w:rPr>
          <w:rFonts w:hint="eastAsia"/>
        </w:rPr>
        <w:t>коммуникативных</w:t>
      </w:r>
      <w:r>
        <w:t xml:space="preserve"> </w:t>
      </w:r>
      <w:r>
        <w:rPr>
          <w:rFonts w:hint="eastAsia"/>
        </w:rPr>
        <w:t>типов</w:t>
      </w:r>
      <w:r>
        <w:t xml:space="preserve">, </w:t>
      </w:r>
      <w:r>
        <w:rPr>
          <w:rFonts w:hint="eastAsia"/>
        </w:rPr>
        <w:t>и</w:t>
      </w:r>
      <w:r>
        <w:t xml:space="preserve"> </w:t>
      </w:r>
      <w:r>
        <w:rPr>
          <w:rFonts w:hint="eastAsia"/>
        </w:rPr>
        <w:t>сви</w:t>
      </w:r>
      <w:r>
        <w:t>-</w:t>
      </w:r>
      <w:r>
        <w:rPr>
          <w:rFonts w:hint="eastAsia"/>
        </w:rPr>
        <w:t>детельствовали</w:t>
      </w:r>
      <w:r>
        <w:t xml:space="preserve"> </w:t>
      </w:r>
      <w:r>
        <w:rPr>
          <w:rFonts w:hint="eastAsia"/>
        </w:rPr>
        <w:t>о</w:t>
      </w:r>
      <w:r>
        <w:t xml:space="preserve"> </w:t>
      </w:r>
      <w:r>
        <w:rPr>
          <w:rFonts w:hint="eastAsia"/>
        </w:rPr>
        <w:t>недостаточной</w:t>
      </w:r>
      <w:r>
        <w:t xml:space="preserve"> </w:t>
      </w:r>
      <w:r>
        <w:rPr>
          <w:rFonts w:hint="eastAsia"/>
        </w:rPr>
        <w:t>сформированности</w:t>
      </w:r>
      <w:r>
        <w:t xml:space="preserve"> </w:t>
      </w:r>
      <w:r>
        <w:rPr>
          <w:rFonts w:hint="eastAsia"/>
        </w:rPr>
        <w:t>осознания</w:t>
      </w:r>
      <w:r>
        <w:t xml:space="preserve"> </w:t>
      </w:r>
      <w:r>
        <w:rPr>
          <w:rFonts w:hint="eastAsia"/>
        </w:rPr>
        <w:t>детьми</w:t>
      </w:r>
      <w:r>
        <w:t xml:space="preserve"> </w:t>
      </w:r>
      <w:r>
        <w:rPr>
          <w:rFonts w:hint="eastAsia"/>
        </w:rPr>
        <w:t>комму</w:t>
      </w:r>
      <w:r>
        <w:t>-</w:t>
      </w:r>
      <w:r>
        <w:rPr>
          <w:rFonts w:hint="eastAsia"/>
        </w:rPr>
        <w:t>никативной</w:t>
      </w:r>
      <w:r>
        <w:t xml:space="preserve"> </w:t>
      </w:r>
      <w:r>
        <w:rPr>
          <w:rFonts w:hint="eastAsia"/>
        </w:rPr>
        <w:t>функции</w:t>
      </w:r>
      <w:r>
        <w:t xml:space="preserve"> </w:t>
      </w:r>
      <w:r>
        <w:rPr>
          <w:rFonts w:hint="eastAsia"/>
        </w:rPr>
        <w:t>интонации</w:t>
      </w:r>
      <w:r>
        <w:t xml:space="preserve">. </w:t>
      </w:r>
      <w:r>
        <w:rPr>
          <w:rFonts w:hint="eastAsia"/>
        </w:rPr>
        <w:t>Наиболее</w:t>
      </w:r>
      <w:r>
        <w:t xml:space="preserve"> </w:t>
      </w:r>
      <w:r>
        <w:rPr>
          <w:rFonts w:hint="eastAsia"/>
        </w:rPr>
        <w:t>нарушенными</w:t>
      </w:r>
      <w:r>
        <w:t xml:space="preserve"> </w:t>
      </w:r>
      <w:r>
        <w:rPr>
          <w:rFonts w:hint="eastAsia"/>
        </w:rPr>
        <w:t>процессами</w:t>
      </w:r>
      <w:r>
        <w:t xml:space="preserve"> </w:t>
      </w:r>
      <w:r>
        <w:rPr>
          <w:rFonts w:hint="eastAsia"/>
        </w:rPr>
        <w:t>были</w:t>
      </w:r>
      <w:r>
        <w:t xml:space="preserve"> </w:t>
      </w:r>
      <w:r>
        <w:rPr>
          <w:rFonts w:hint="eastAsia"/>
        </w:rPr>
        <w:t>опознание</w:t>
      </w:r>
      <w:r>
        <w:t xml:space="preserve"> </w:t>
      </w:r>
      <w:r>
        <w:rPr>
          <w:rFonts w:hint="eastAsia"/>
        </w:rPr>
        <w:t>восклицательной</w:t>
      </w:r>
      <w:r>
        <w:t xml:space="preserve"> </w:t>
      </w:r>
      <w:r>
        <w:rPr>
          <w:rFonts w:hint="eastAsia"/>
        </w:rPr>
        <w:t>интонации</w:t>
      </w:r>
      <w:r>
        <w:t xml:space="preserve"> </w:t>
      </w:r>
      <w:r>
        <w:rPr>
          <w:rFonts w:hint="eastAsia"/>
        </w:rPr>
        <w:t>и</w:t>
      </w:r>
      <w:r>
        <w:t xml:space="preserve"> </w:t>
      </w:r>
      <w:r>
        <w:rPr>
          <w:rFonts w:hint="eastAsia"/>
        </w:rPr>
        <w:t>различение</w:t>
      </w:r>
      <w:r>
        <w:t xml:space="preserve"> </w:t>
      </w:r>
      <w:r>
        <w:rPr>
          <w:rFonts w:hint="eastAsia"/>
        </w:rPr>
        <w:t>повествовательной</w:t>
      </w:r>
      <w:r>
        <w:t xml:space="preserve"> </w:t>
      </w:r>
      <w:r>
        <w:rPr>
          <w:rFonts w:hint="eastAsia"/>
        </w:rPr>
        <w:t>и</w:t>
      </w:r>
      <w:r>
        <w:t xml:space="preserve"> </w:t>
      </w:r>
      <w:r>
        <w:rPr>
          <w:rFonts w:hint="eastAsia"/>
        </w:rPr>
        <w:t>во</w:t>
      </w:r>
      <w:r>
        <w:t>-</w:t>
      </w:r>
      <w:r>
        <w:rPr>
          <w:rFonts w:hint="eastAsia"/>
        </w:rPr>
        <w:t>просительной</w:t>
      </w:r>
      <w:r>
        <w:t xml:space="preserve"> </w:t>
      </w:r>
      <w:r>
        <w:rPr>
          <w:rFonts w:hint="eastAsia"/>
        </w:rPr>
        <w:t>интонации</w:t>
      </w:r>
      <w:r>
        <w:t>.</w:t>
      </w:r>
    </w:p>
    <w:p w14:paraId="464513DD" w14:textId="77777777" w:rsidR="00C110D1" w:rsidRDefault="00C110D1" w:rsidP="00C110D1">
      <w:r>
        <w:rPr>
          <w:rFonts w:hint="eastAsia"/>
        </w:rPr>
        <w:t>В</w:t>
      </w:r>
      <w:r>
        <w:t xml:space="preserve"> </w:t>
      </w:r>
      <w:r>
        <w:rPr>
          <w:rFonts w:hint="eastAsia"/>
        </w:rPr>
        <w:t>ходе</w:t>
      </w:r>
      <w:r>
        <w:t xml:space="preserve"> </w:t>
      </w:r>
      <w:r>
        <w:rPr>
          <w:rFonts w:hint="eastAsia"/>
        </w:rPr>
        <w:t>эксперимента</w:t>
      </w:r>
      <w:r>
        <w:t xml:space="preserve"> </w:t>
      </w:r>
      <w:r>
        <w:rPr>
          <w:rFonts w:hint="eastAsia"/>
        </w:rPr>
        <w:t>установлено</w:t>
      </w:r>
      <w:r>
        <w:t xml:space="preserve">, </w:t>
      </w:r>
      <w:r>
        <w:rPr>
          <w:rFonts w:hint="eastAsia"/>
        </w:rPr>
        <w:t>что</w:t>
      </w:r>
      <w:r>
        <w:t xml:space="preserve"> </w:t>
      </w:r>
      <w:r>
        <w:rPr>
          <w:rFonts w:hint="eastAsia"/>
        </w:rPr>
        <w:t>для</w:t>
      </w:r>
      <w:r>
        <w:t xml:space="preserve"> </w:t>
      </w:r>
      <w:r>
        <w:rPr>
          <w:rFonts w:hint="eastAsia"/>
        </w:rPr>
        <w:t>детей</w:t>
      </w:r>
      <w:r>
        <w:t xml:space="preserve"> </w:t>
      </w:r>
      <w:r>
        <w:rPr>
          <w:rFonts w:hint="eastAsia"/>
        </w:rPr>
        <w:t>со</w:t>
      </w:r>
      <w:r>
        <w:t xml:space="preserve"> </w:t>
      </w:r>
      <w:r>
        <w:rPr>
          <w:rFonts w:hint="eastAsia"/>
        </w:rPr>
        <w:t>стертой</w:t>
      </w:r>
      <w:r>
        <w:t xml:space="preserve"> </w:t>
      </w:r>
      <w:r>
        <w:rPr>
          <w:rFonts w:hint="eastAsia"/>
        </w:rPr>
        <w:t>дизартрией</w:t>
      </w:r>
      <w:r>
        <w:t xml:space="preserve"> </w:t>
      </w:r>
      <w:r>
        <w:rPr>
          <w:rFonts w:hint="eastAsia"/>
        </w:rPr>
        <w:t>характерны</w:t>
      </w:r>
      <w:r>
        <w:t xml:space="preserve"> </w:t>
      </w:r>
      <w:r>
        <w:rPr>
          <w:rFonts w:hint="eastAsia"/>
        </w:rPr>
        <w:t>ошибки</w:t>
      </w:r>
      <w:r>
        <w:t xml:space="preserve"> </w:t>
      </w:r>
      <w:r>
        <w:rPr>
          <w:rFonts w:hint="eastAsia"/>
        </w:rPr>
        <w:t>в</w:t>
      </w:r>
      <w:r>
        <w:t xml:space="preserve"> </w:t>
      </w:r>
      <w:r>
        <w:rPr>
          <w:rFonts w:hint="eastAsia"/>
        </w:rPr>
        <w:t>опознании</w:t>
      </w:r>
      <w:r>
        <w:t xml:space="preserve"> </w:t>
      </w:r>
      <w:r>
        <w:rPr>
          <w:rFonts w:hint="eastAsia"/>
        </w:rPr>
        <w:t>акцентированного</w:t>
      </w:r>
      <w:r>
        <w:t xml:space="preserve"> </w:t>
      </w:r>
      <w:r>
        <w:rPr>
          <w:rFonts w:hint="eastAsia"/>
        </w:rPr>
        <w:t>речевого</w:t>
      </w:r>
      <w:r>
        <w:t xml:space="preserve"> </w:t>
      </w:r>
      <w:r>
        <w:rPr>
          <w:rFonts w:hint="eastAsia"/>
        </w:rPr>
        <w:t>сегмента</w:t>
      </w:r>
      <w:r>
        <w:t xml:space="preserve"> </w:t>
      </w:r>
      <w:r>
        <w:rPr>
          <w:rFonts w:hint="eastAsia"/>
        </w:rPr>
        <w:t>и</w:t>
      </w:r>
      <w:r>
        <w:t xml:space="preserve"> </w:t>
      </w:r>
      <w:r>
        <w:rPr>
          <w:rFonts w:hint="eastAsia"/>
        </w:rPr>
        <w:t>опре</w:t>
      </w:r>
      <w:r>
        <w:t>-</w:t>
      </w:r>
      <w:r>
        <w:rPr>
          <w:rFonts w:hint="eastAsia"/>
        </w:rPr>
        <w:t>делении</w:t>
      </w:r>
      <w:r>
        <w:t xml:space="preserve"> </w:t>
      </w:r>
      <w:r>
        <w:rPr>
          <w:rFonts w:hint="eastAsia"/>
        </w:rPr>
        <w:t>интонационного</w:t>
      </w:r>
      <w:r>
        <w:t xml:space="preserve"> </w:t>
      </w:r>
      <w:r>
        <w:rPr>
          <w:rFonts w:hint="eastAsia"/>
        </w:rPr>
        <w:t>центра</w:t>
      </w:r>
      <w:r>
        <w:t xml:space="preserve"> </w:t>
      </w:r>
      <w:r>
        <w:rPr>
          <w:rFonts w:hint="eastAsia"/>
        </w:rPr>
        <w:t>высказывания</w:t>
      </w:r>
      <w:r>
        <w:t xml:space="preserve">. </w:t>
      </w:r>
      <w:r>
        <w:rPr>
          <w:rFonts w:hint="eastAsia"/>
        </w:rPr>
        <w:t>Эти</w:t>
      </w:r>
      <w:r>
        <w:t xml:space="preserve"> </w:t>
      </w:r>
      <w:r>
        <w:rPr>
          <w:rFonts w:hint="eastAsia"/>
        </w:rPr>
        <w:t>трудности</w:t>
      </w:r>
      <w:r>
        <w:t xml:space="preserve"> </w:t>
      </w:r>
      <w:r>
        <w:rPr>
          <w:rFonts w:hint="eastAsia"/>
        </w:rPr>
        <w:t>восприятия</w:t>
      </w:r>
      <w:r>
        <w:t xml:space="preserve"> </w:t>
      </w:r>
      <w:r>
        <w:rPr>
          <w:rFonts w:hint="eastAsia"/>
        </w:rPr>
        <w:t>ин</w:t>
      </w:r>
      <w:r>
        <w:t>-</w:t>
      </w:r>
      <w:r>
        <w:rPr>
          <w:rFonts w:hint="eastAsia"/>
        </w:rPr>
        <w:t>тенсивности</w:t>
      </w:r>
      <w:r>
        <w:t xml:space="preserve">, </w:t>
      </w:r>
      <w:r>
        <w:rPr>
          <w:rFonts w:hint="eastAsia"/>
        </w:rPr>
        <w:t>являющейся</w:t>
      </w:r>
      <w:r>
        <w:t xml:space="preserve"> </w:t>
      </w:r>
      <w:r>
        <w:rPr>
          <w:rFonts w:hint="eastAsia"/>
        </w:rPr>
        <w:t>важным</w:t>
      </w:r>
      <w:r>
        <w:t xml:space="preserve"> </w:t>
      </w:r>
      <w:r>
        <w:rPr>
          <w:rFonts w:hint="eastAsia"/>
        </w:rPr>
        <w:t>средством</w:t>
      </w:r>
      <w:r>
        <w:t xml:space="preserve"> </w:t>
      </w:r>
      <w:r>
        <w:rPr>
          <w:rFonts w:hint="eastAsia"/>
        </w:rPr>
        <w:t>выделения</w:t>
      </w:r>
      <w:r>
        <w:t xml:space="preserve"> </w:t>
      </w:r>
      <w:r>
        <w:rPr>
          <w:rFonts w:hint="eastAsia"/>
        </w:rPr>
        <w:t>в</w:t>
      </w:r>
      <w:r>
        <w:t xml:space="preserve"> </w:t>
      </w:r>
      <w:r>
        <w:rPr>
          <w:rFonts w:hint="eastAsia"/>
        </w:rPr>
        <w:t>потоке</w:t>
      </w:r>
      <w:r>
        <w:t xml:space="preserve"> </w:t>
      </w:r>
      <w:r>
        <w:rPr>
          <w:rFonts w:hint="eastAsia"/>
        </w:rPr>
        <w:t>речи</w:t>
      </w:r>
      <w:r>
        <w:t xml:space="preserve"> </w:t>
      </w:r>
      <w:r>
        <w:rPr>
          <w:rFonts w:hint="eastAsia"/>
        </w:rPr>
        <w:t>значи</w:t>
      </w:r>
      <w:r>
        <w:rPr>
          <w:rFonts w:hint="eastAsia"/>
        </w:rPr>
        <w:t>¬</w:t>
      </w:r>
      <w:r>
        <w:rPr>
          <w:rFonts w:hint="eastAsia"/>
        </w:rPr>
        <w:t>мых</w:t>
      </w:r>
      <w:r>
        <w:t xml:space="preserve"> </w:t>
      </w:r>
      <w:r>
        <w:rPr>
          <w:rFonts w:hint="eastAsia"/>
        </w:rPr>
        <w:t>слов</w:t>
      </w:r>
      <w:r>
        <w:t xml:space="preserve">, </w:t>
      </w:r>
      <w:r>
        <w:rPr>
          <w:rFonts w:hint="eastAsia"/>
        </w:rPr>
        <w:t>отрицательно</w:t>
      </w:r>
      <w:r>
        <w:t xml:space="preserve"> </w:t>
      </w:r>
      <w:r>
        <w:rPr>
          <w:rFonts w:hint="eastAsia"/>
        </w:rPr>
        <w:t>отражаются</w:t>
      </w:r>
      <w:r>
        <w:t xml:space="preserve"> </w:t>
      </w:r>
      <w:r>
        <w:rPr>
          <w:rFonts w:hint="eastAsia"/>
        </w:rPr>
        <w:t>на</w:t>
      </w:r>
      <w:r>
        <w:t xml:space="preserve"> </w:t>
      </w:r>
      <w:r>
        <w:rPr>
          <w:rFonts w:hint="eastAsia"/>
        </w:rPr>
        <w:t>формировании</w:t>
      </w:r>
      <w:r>
        <w:t xml:space="preserve"> </w:t>
      </w:r>
      <w:r>
        <w:rPr>
          <w:rFonts w:hint="eastAsia"/>
        </w:rPr>
        <w:t>кульминатативной</w:t>
      </w:r>
      <w:r>
        <w:t xml:space="preserve"> </w:t>
      </w:r>
      <w:r>
        <w:rPr>
          <w:rFonts w:hint="eastAsia"/>
        </w:rPr>
        <w:t>функции</w:t>
      </w:r>
      <w:r>
        <w:t xml:space="preserve"> </w:t>
      </w:r>
      <w:r>
        <w:rPr>
          <w:rFonts w:hint="eastAsia"/>
        </w:rPr>
        <w:t>интонации</w:t>
      </w:r>
      <w:r>
        <w:t>.</w:t>
      </w:r>
    </w:p>
    <w:p w14:paraId="6317D814" w14:textId="77777777" w:rsidR="00C110D1" w:rsidRDefault="00C110D1" w:rsidP="00C110D1">
      <w:r>
        <w:rPr>
          <w:rFonts w:hint="eastAsia"/>
        </w:rPr>
        <w:t>Особенности</w:t>
      </w:r>
      <w:r>
        <w:t xml:space="preserve"> </w:t>
      </w:r>
      <w:r>
        <w:rPr>
          <w:rFonts w:hint="eastAsia"/>
        </w:rPr>
        <w:t>восприятия</w:t>
      </w:r>
      <w:r>
        <w:t xml:space="preserve"> </w:t>
      </w:r>
      <w:r>
        <w:rPr>
          <w:rFonts w:hint="eastAsia"/>
        </w:rPr>
        <w:t>тембра</w:t>
      </w:r>
      <w:r>
        <w:t xml:space="preserve"> </w:t>
      </w:r>
      <w:r>
        <w:rPr>
          <w:rFonts w:hint="eastAsia"/>
        </w:rPr>
        <w:t>детьми</w:t>
      </w:r>
      <w:r>
        <w:t xml:space="preserve"> </w:t>
      </w:r>
      <w:r>
        <w:rPr>
          <w:rFonts w:hint="eastAsia"/>
        </w:rPr>
        <w:t>экспериментальной</w:t>
      </w:r>
      <w:r>
        <w:t xml:space="preserve"> </w:t>
      </w:r>
      <w:r>
        <w:rPr>
          <w:rFonts w:hint="eastAsia"/>
        </w:rPr>
        <w:t>группы</w:t>
      </w:r>
      <w:r>
        <w:t xml:space="preserve"> </w:t>
      </w:r>
      <w:r>
        <w:rPr>
          <w:rFonts w:hint="eastAsia"/>
        </w:rPr>
        <w:t>ха</w:t>
      </w:r>
      <w:r>
        <w:t>-</w:t>
      </w:r>
      <w:r>
        <w:rPr>
          <w:rFonts w:hint="eastAsia"/>
        </w:rPr>
        <w:t>рактеризуются</w:t>
      </w:r>
      <w:r>
        <w:t xml:space="preserve"> </w:t>
      </w:r>
      <w:r>
        <w:rPr>
          <w:rFonts w:hint="eastAsia"/>
        </w:rPr>
        <w:t>достаточными</w:t>
      </w:r>
      <w:r>
        <w:t xml:space="preserve"> </w:t>
      </w:r>
      <w:r>
        <w:rPr>
          <w:rFonts w:hint="eastAsia"/>
        </w:rPr>
        <w:t>возможностями</w:t>
      </w:r>
      <w:r>
        <w:t xml:space="preserve"> </w:t>
      </w:r>
      <w:r>
        <w:rPr>
          <w:rFonts w:hint="eastAsia"/>
        </w:rPr>
        <w:t>опознания</w:t>
      </w:r>
      <w:r>
        <w:t xml:space="preserve"> </w:t>
      </w:r>
      <w:r>
        <w:rPr>
          <w:rFonts w:hint="eastAsia"/>
        </w:rPr>
        <w:t>на</w:t>
      </w:r>
      <w:r>
        <w:t xml:space="preserve"> </w:t>
      </w:r>
      <w:r>
        <w:rPr>
          <w:rFonts w:hint="eastAsia"/>
        </w:rPr>
        <w:t>слух</w:t>
      </w:r>
      <w:r>
        <w:t xml:space="preserve"> </w:t>
      </w:r>
      <w:r>
        <w:rPr>
          <w:rFonts w:hint="eastAsia"/>
        </w:rPr>
        <w:t>изменений</w:t>
      </w:r>
      <w:r>
        <w:t xml:space="preserve"> </w:t>
      </w:r>
      <w:r>
        <w:rPr>
          <w:rFonts w:hint="eastAsia"/>
        </w:rPr>
        <w:t>тембровой</w:t>
      </w:r>
      <w:r>
        <w:t xml:space="preserve"> </w:t>
      </w:r>
      <w:r>
        <w:rPr>
          <w:rFonts w:hint="eastAsia"/>
        </w:rPr>
        <w:t>окраски</w:t>
      </w:r>
      <w:r>
        <w:t xml:space="preserve"> </w:t>
      </w:r>
      <w:r>
        <w:rPr>
          <w:rFonts w:hint="eastAsia"/>
        </w:rPr>
        <w:t>голоса</w:t>
      </w:r>
      <w:r>
        <w:t xml:space="preserve">, </w:t>
      </w:r>
      <w:r>
        <w:rPr>
          <w:rFonts w:hint="eastAsia"/>
        </w:rPr>
        <w:t>дифференциации</w:t>
      </w:r>
      <w:r>
        <w:t xml:space="preserve"> </w:t>
      </w:r>
      <w:r>
        <w:rPr>
          <w:rFonts w:hint="eastAsia"/>
        </w:rPr>
        <w:t>раз</w:t>
      </w:r>
      <w:r>
        <w:rPr>
          <w:rFonts w:hint="eastAsia"/>
        </w:rPr>
        <w:lastRenderedPageBreak/>
        <w:t>личий</w:t>
      </w:r>
      <w:r>
        <w:t xml:space="preserve"> </w:t>
      </w:r>
      <w:r>
        <w:rPr>
          <w:rFonts w:hint="eastAsia"/>
        </w:rPr>
        <w:t>на</w:t>
      </w:r>
      <w:r>
        <w:t xml:space="preserve"> </w:t>
      </w:r>
      <w:r>
        <w:rPr>
          <w:rFonts w:hint="eastAsia"/>
        </w:rPr>
        <w:t>интуитивном</w:t>
      </w:r>
      <w:r>
        <w:t xml:space="preserve"> </w:t>
      </w:r>
      <w:r>
        <w:rPr>
          <w:rFonts w:hint="eastAsia"/>
        </w:rPr>
        <w:t>уровне</w:t>
      </w:r>
      <w:r>
        <w:t>,</w:t>
      </w:r>
    </w:p>
    <w:p w14:paraId="24C96C75" w14:textId="77777777" w:rsidR="00C110D1" w:rsidRDefault="00C110D1" w:rsidP="00C110D1">
      <w:r>
        <w:t xml:space="preserve"> </w:t>
      </w:r>
    </w:p>
    <w:p w14:paraId="5E527B46" w14:textId="77777777" w:rsidR="00C110D1" w:rsidRDefault="00C110D1" w:rsidP="00C110D1">
      <w:r>
        <w:t>246</w:t>
      </w:r>
    </w:p>
    <w:p w14:paraId="1D50242B" w14:textId="77777777" w:rsidR="00C110D1" w:rsidRDefault="00C110D1" w:rsidP="00C110D1">
      <w:r>
        <w:rPr>
          <w:rFonts w:hint="eastAsia"/>
        </w:rPr>
        <w:t>однако</w:t>
      </w:r>
      <w:r>
        <w:t xml:space="preserve"> </w:t>
      </w:r>
      <w:r>
        <w:rPr>
          <w:rFonts w:hint="eastAsia"/>
        </w:rPr>
        <w:t>осознание</w:t>
      </w:r>
      <w:r>
        <w:t xml:space="preserve"> </w:t>
      </w:r>
      <w:r>
        <w:rPr>
          <w:rFonts w:hint="eastAsia"/>
        </w:rPr>
        <w:t>этих</w:t>
      </w:r>
      <w:r>
        <w:t xml:space="preserve"> </w:t>
      </w:r>
      <w:r>
        <w:rPr>
          <w:rFonts w:hint="eastAsia"/>
        </w:rPr>
        <w:t>изменений</w:t>
      </w:r>
      <w:r>
        <w:t xml:space="preserve">, </w:t>
      </w:r>
      <w:r>
        <w:rPr>
          <w:rFonts w:hint="eastAsia"/>
        </w:rPr>
        <w:t>установление</w:t>
      </w:r>
      <w:r>
        <w:t xml:space="preserve"> </w:t>
      </w:r>
      <w:r>
        <w:rPr>
          <w:rFonts w:hint="eastAsia"/>
        </w:rPr>
        <w:t>связи</w:t>
      </w:r>
      <w:r>
        <w:t xml:space="preserve"> </w:t>
      </w:r>
      <w:r>
        <w:rPr>
          <w:rFonts w:hint="eastAsia"/>
        </w:rPr>
        <w:t>между</w:t>
      </w:r>
      <w:r>
        <w:t xml:space="preserve"> </w:t>
      </w:r>
      <w:r>
        <w:rPr>
          <w:rFonts w:hint="eastAsia"/>
        </w:rPr>
        <w:t>ними</w:t>
      </w:r>
      <w:r>
        <w:t xml:space="preserve"> </w:t>
      </w:r>
      <w:r>
        <w:rPr>
          <w:rFonts w:hint="eastAsia"/>
        </w:rPr>
        <w:t>и</w:t>
      </w:r>
      <w:r>
        <w:t xml:space="preserve"> </w:t>
      </w:r>
      <w:r>
        <w:rPr>
          <w:rFonts w:hint="eastAsia"/>
        </w:rPr>
        <w:t>смыслом</w:t>
      </w:r>
      <w:r>
        <w:t xml:space="preserve"> </w:t>
      </w:r>
      <w:r>
        <w:rPr>
          <w:rFonts w:hint="eastAsia"/>
        </w:rPr>
        <w:t>высказывания</w:t>
      </w:r>
      <w:r>
        <w:t xml:space="preserve"> </w:t>
      </w:r>
      <w:r>
        <w:rPr>
          <w:rFonts w:hint="eastAsia"/>
        </w:rPr>
        <w:t>представляет</w:t>
      </w:r>
      <w:r>
        <w:t xml:space="preserve"> </w:t>
      </w:r>
      <w:r>
        <w:rPr>
          <w:rFonts w:hint="eastAsia"/>
        </w:rPr>
        <w:t>для</w:t>
      </w:r>
      <w:r>
        <w:t xml:space="preserve"> </w:t>
      </w:r>
      <w:r>
        <w:rPr>
          <w:rFonts w:hint="eastAsia"/>
        </w:rPr>
        <w:t>дошкольников</w:t>
      </w:r>
      <w:r>
        <w:t xml:space="preserve"> </w:t>
      </w:r>
      <w:r>
        <w:rPr>
          <w:rFonts w:hint="eastAsia"/>
        </w:rPr>
        <w:t>значительные</w:t>
      </w:r>
      <w:r>
        <w:t xml:space="preserve"> </w:t>
      </w:r>
      <w:r>
        <w:rPr>
          <w:rFonts w:hint="eastAsia"/>
        </w:rPr>
        <w:t>трудности</w:t>
      </w:r>
      <w:r>
        <w:t>.</w:t>
      </w:r>
    </w:p>
    <w:p w14:paraId="26884324" w14:textId="77777777" w:rsidR="00C110D1" w:rsidRDefault="00C110D1" w:rsidP="00C110D1">
      <w:r>
        <w:rPr>
          <w:rFonts w:hint="eastAsia"/>
        </w:rPr>
        <w:t>Доказано</w:t>
      </w:r>
      <w:r>
        <w:t xml:space="preserve">, </w:t>
      </w:r>
      <w:r>
        <w:rPr>
          <w:rFonts w:hint="eastAsia"/>
        </w:rPr>
        <w:t>что</w:t>
      </w:r>
      <w:r>
        <w:t xml:space="preserve"> </w:t>
      </w:r>
      <w:r>
        <w:rPr>
          <w:rFonts w:hint="eastAsia"/>
        </w:rPr>
        <w:t>на</w:t>
      </w:r>
      <w:r>
        <w:t xml:space="preserve"> </w:t>
      </w:r>
      <w:r>
        <w:rPr>
          <w:rFonts w:hint="eastAsia"/>
        </w:rPr>
        <w:t>возможность</w:t>
      </w:r>
      <w:r>
        <w:t xml:space="preserve"> </w:t>
      </w:r>
      <w:r>
        <w:rPr>
          <w:rFonts w:hint="eastAsia"/>
        </w:rPr>
        <w:t>более</w:t>
      </w:r>
      <w:r>
        <w:t xml:space="preserve"> </w:t>
      </w:r>
      <w:r>
        <w:rPr>
          <w:rFonts w:hint="eastAsia"/>
        </w:rPr>
        <w:t>точного</w:t>
      </w:r>
      <w:r>
        <w:t xml:space="preserve"> </w:t>
      </w:r>
      <w:r>
        <w:rPr>
          <w:rFonts w:hint="eastAsia"/>
        </w:rPr>
        <w:t>восприятия</w:t>
      </w:r>
      <w:r>
        <w:t xml:space="preserve"> </w:t>
      </w:r>
      <w:r>
        <w:rPr>
          <w:rFonts w:hint="eastAsia"/>
        </w:rPr>
        <w:t>детьми</w:t>
      </w:r>
      <w:r>
        <w:t xml:space="preserve"> </w:t>
      </w:r>
      <w:r>
        <w:rPr>
          <w:rFonts w:hint="eastAsia"/>
        </w:rPr>
        <w:t>компо</w:t>
      </w:r>
      <w:r>
        <w:t>-</w:t>
      </w:r>
      <w:r>
        <w:rPr>
          <w:rFonts w:hint="eastAsia"/>
        </w:rPr>
        <w:t>нентов</w:t>
      </w:r>
      <w:r>
        <w:t xml:space="preserve"> </w:t>
      </w:r>
      <w:r>
        <w:rPr>
          <w:rFonts w:hint="eastAsia"/>
        </w:rPr>
        <w:t>интонации</w:t>
      </w:r>
      <w:r>
        <w:t xml:space="preserve"> </w:t>
      </w:r>
      <w:r>
        <w:rPr>
          <w:rFonts w:hint="eastAsia"/>
        </w:rPr>
        <w:t>оказывают</w:t>
      </w:r>
      <w:r>
        <w:t xml:space="preserve"> </w:t>
      </w:r>
      <w:r>
        <w:rPr>
          <w:rFonts w:hint="eastAsia"/>
        </w:rPr>
        <w:t>положительное</w:t>
      </w:r>
      <w:r>
        <w:t xml:space="preserve"> </w:t>
      </w:r>
      <w:r>
        <w:rPr>
          <w:rFonts w:hint="eastAsia"/>
        </w:rPr>
        <w:t>влияние</w:t>
      </w:r>
      <w:r>
        <w:t xml:space="preserve"> </w:t>
      </w:r>
      <w:r>
        <w:rPr>
          <w:rFonts w:hint="eastAsia"/>
        </w:rPr>
        <w:t>контекстуальные</w:t>
      </w:r>
      <w:r>
        <w:t xml:space="preserve"> </w:t>
      </w:r>
      <w:r>
        <w:rPr>
          <w:rFonts w:hint="eastAsia"/>
        </w:rPr>
        <w:t>усло</w:t>
      </w:r>
      <w:r>
        <w:rPr>
          <w:rFonts w:hint="eastAsia"/>
        </w:rPr>
        <w:t>¬</w:t>
      </w:r>
      <w:r>
        <w:rPr>
          <w:rFonts w:hint="eastAsia"/>
        </w:rPr>
        <w:t>вия</w:t>
      </w:r>
      <w:r>
        <w:t xml:space="preserve">: </w:t>
      </w:r>
      <w:r>
        <w:rPr>
          <w:rFonts w:hint="eastAsia"/>
        </w:rPr>
        <w:t>предъявление</w:t>
      </w:r>
      <w:r>
        <w:t xml:space="preserve"> </w:t>
      </w:r>
      <w:r>
        <w:rPr>
          <w:rFonts w:hint="eastAsia"/>
        </w:rPr>
        <w:t>в</w:t>
      </w:r>
      <w:r>
        <w:t xml:space="preserve"> </w:t>
      </w:r>
      <w:r>
        <w:rPr>
          <w:rFonts w:hint="eastAsia"/>
        </w:rPr>
        <w:t>качестве</w:t>
      </w:r>
      <w:r>
        <w:t xml:space="preserve"> </w:t>
      </w:r>
      <w:r>
        <w:rPr>
          <w:rFonts w:hint="eastAsia"/>
        </w:rPr>
        <w:t>стимульного</w:t>
      </w:r>
      <w:r>
        <w:t xml:space="preserve"> </w:t>
      </w:r>
      <w:r>
        <w:rPr>
          <w:rFonts w:hint="eastAsia"/>
        </w:rPr>
        <w:t>материала</w:t>
      </w:r>
      <w:r>
        <w:t xml:space="preserve"> </w:t>
      </w:r>
      <w:r>
        <w:rPr>
          <w:rFonts w:hint="eastAsia"/>
        </w:rPr>
        <w:t>больших</w:t>
      </w:r>
      <w:r>
        <w:t xml:space="preserve"> </w:t>
      </w:r>
      <w:r>
        <w:rPr>
          <w:rFonts w:hint="eastAsia"/>
        </w:rPr>
        <w:t>речевых</w:t>
      </w:r>
      <w:r>
        <w:t xml:space="preserve"> </w:t>
      </w:r>
      <w:r>
        <w:rPr>
          <w:rFonts w:hint="eastAsia"/>
        </w:rPr>
        <w:t>отрез</w:t>
      </w:r>
      <w:r>
        <w:rPr>
          <w:rFonts w:hint="eastAsia"/>
        </w:rPr>
        <w:t>¬</w:t>
      </w:r>
      <w:r>
        <w:rPr>
          <w:rFonts w:hint="eastAsia"/>
        </w:rPr>
        <w:t>ков</w:t>
      </w:r>
      <w:r>
        <w:t xml:space="preserve"> (</w:t>
      </w:r>
      <w:r>
        <w:rPr>
          <w:rFonts w:hint="eastAsia"/>
        </w:rPr>
        <w:t>текстов</w:t>
      </w:r>
      <w:r>
        <w:t xml:space="preserve">, </w:t>
      </w:r>
      <w:r>
        <w:rPr>
          <w:rFonts w:hint="eastAsia"/>
        </w:rPr>
        <w:t>на</w:t>
      </w:r>
      <w:r>
        <w:t xml:space="preserve"> </w:t>
      </w:r>
      <w:r>
        <w:rPr>
          <w:rFonts w:hint="eastAsia"/>
        </w:rPr>
        <w:t>протяжении</w:t>
      </w:r>
      <w:r>
        <w:t xml:space="preserve"> </w:t>
      </w:r>
      <w:r>
        <w:rPr>
          <w:rFonts w:hint="eastAsia"/>
        </w:rPr>
        <w:t>которых</w:t>
      </w:r>
      <w:r>
        <w:t xml:space="preserve"> </w:t>
      </w:r>
      <w:r>
        <w:rPr>
          <w:rFonts w:hint="eastAsia"/>
        </w:rPr>
        <w:t>усиливается</w:t>
      </w:r>
      <w:r>
        <w:t xml:space="preserve"> </w:t>
      </w:r>
      <w:r>
        <w:rPr>
          <w:rFonts w:hint="eastAsia"/>
        </w:rPr>
        <w:t>передача</w:t>
      </w:r>
      <w:r>
        <w:t xml:space="preserve"> </w:t>
      </w:r>
      <w:r>
        <w:rPr>
          <w:rFonts w:hint="eastAsia"/>
        </w:rPr>
        <w:t>эмоционального</w:t>
      </w:r>
      <w:r>
        <w:t xml:space="preserve"> </w:t>
      </w:r>
      <w:r>
        <w:rPr>
          <w:rFonts w:hint="eastAsia"/>
        </w:rPr>
        <w:t>значения</w:t>
      </w:r>
      <w:r>
        <w:t xml:space="preserve"> </w:t>
      </w:r>
      <w:r>
        <w:rPr>
          <w:rFonts w:hint="eastAsia"/>
        </w:rPr>
        <w:t>при</w:t>
      </w:r>
      <w:r>
        <w:t xml:space="preserve"> </w:t>
      </w:r>
      <w:r>
        <w:rPr>
          <w:rFonts w:hint="eastAsia"/>
        </w:rPr>
        <w:t>помощи</w:t>
      </w:r>
      <w:r>
        <w:t xml:space="preserve"> </w:t>
      </w:r>
      <w:r>
        <w:rPr>
          <w:rFonts w:hint="eastAsia"/>
        </w:rPr>
        <w:t>основного</w:t>
      </w:r>
      <w:r>
        <w:t xml:space="preserve"> </w:t>
      </w:r>
      <w:r>
        <w:rPr>
          <w:rFonts w:hint="eastAsia"/>
        </w:rPr>
        <w:t>тона</w:t>
      </w:r>
      <w:r>
        <w:t xml:space="preserve"> </w:t>
      </w:r>
      <w:r>
        <w:rPr>
          <w:rFonts w:hint="eastAsia"/>
        </w:rPr>
        <w:t>высказывания</w:t>
      </w:r>
      <w:r>
        <w:t xml:space="preserve">; </w:t>
      </w:r>
      <w:r>
        <w:rPr>
          <w:rFonts w:hint="eastAsia"/>
        </w:rPr>
        <w:t>предложений</w:t>
      </w:r>
      <w:r>
        <w:t xml:space="preserve">, </w:t>
      </w:r>
      <w:r>
        <w:rPr>
          <w:rFonts w:hint="eastAsia"/>
        </w:rPr>
        <w:t>в</w:t>
      </w:r>
      <w:r>
        <w:t xml:space="preserve"> </w:t>
      </w:r>
      <w:r>
        <w:rPr>
          <w:rFonts w:hint="eastAsia"/>
        </w:rPr>
        <w:t>составе</w:t>
      </w:r>
      <w:r>
        <w:t xml:space="preserve"> </w:t>
      </w:r>
      <w:r>
        <w:rPr>
          <w:rFonts w:hint="eastAsia"/>
        </w:rPr>
        <w:t>которых</w:t>
      </w:r>
      <w:r>
        <w:t xml:space="preserve"> </w:t>
      </w:r>
      <w:r>
        <w:rPr>
          <w:rFonts w:hint="eastAsia"/>
        </w:rPr>
        <w:t>легче</w:t>
      </w:r>
      <w:r>
        <w:t xml:space="preserve"> </w:t>
      </w:r>
      <w:r>
        <w:rPr>
          <w:rFonts w:hint="eastAsia"/>
        </w:rPr>
        <w:t>опознается</w:t>
      </w:r>
      <w:r>
        <w:t xml:space="preserve"> </w:t>
      </w:r>
      <w:r>
        <w:rPr>
          <w:rFonts w:hint="eastAsia"/>
        </w:rPr>
        <w:t>выделение</w:t>
      </w:r>
      <w:r>
        <w:t xml:space="preserve"> </w:t>
      </w:r>
      <w:r>
        <w:rPr>
          <w:rFonts w:hint="eastAsia"/>
        </w:rPr>
        <w:t>слова</w:t>
      </w:r>
      <w:r>
        <w:t xml:space="preserve"> </w:t>
      </w:r>
      <w:r>
        <w:rPr>
          <w:rFonts w:hint="eastAsia"/>
        </w:rPr>
        <w:t>интенсивностью</w:t>
      </w:r>
      <w:r>
        <w:t xml:space="preserve">) </w:t>
      </w:r>
      <w:r>
        <w:rPr>
          <w:rFonts w:hint="eastAsia"/>
        </w:rPr>
        <w:t>и</w:t>
      </w:r>
      <w:r>
        <w:t xml:space="preserve"> </w:t>
      </w:r>
      <w:r>
        <w:rPr>
          <w:rFonts w:hint="eastAsia"/>
        </w:rPr>
        <w:t>использование</w:t>
      </w:r>
      <w:r>
        <w:t xml:space="preserve"> </w:t>
      </w:r>
      <w:r>
        <w:rPr>
          <w:rFonts w:hint="eastAsia"/>
        </w:rPr>
        <w:t>в</w:t>
      </w:r>
      <w:r>
        <w:t xml:space="preserve"> </w:t>
      </w:r>
      <w:r>
        <w:rPr>
          <w:rFonts w:hint="eastAsia"/>
        </w:rPr>
        <w:t>качестве</w:t>
      </w:r>
      <w:r>
        <w:t xml:space="preserve"> </w:t>
      </w:r>
      <w:r>
        <w:rPr>
          <w:rFonts w:hint="eastAsia"/>
        </w:rPr>
        <w:t>опоры</w:t>
      </w:r>
      <w:r>
        <w:t xml:space="preserve"> </w:t>
      </w:r>
      <w:r>
        <w:rPr>
          <w:rFonts w:hint="eastAsia"/>
        </w:rPr>
        <w:t>наглядного</w:t>
      </w:r>
      <w:r>
        <w:t xml:space="preserve"> </w:t>
      </w:r>
      <w:r>
        <w:rPr>
          <w:rFonts w:hint="eastAsia"/>
        </w:rPr>
        <w:t>изображения</w:t>
      </w:r>
      <w:r>
        <w:t xml:space="preserve">, </w:t>
      </w:r>
      <w:r>
        <w:rPr>
          <w:rFonts w:hint="eastAsia"/>
        </w:rPr>
        <w:t>соответствующего</w:t>
      </w:r>
      <w:r>
        <w:t xml:space="preserve"> </w:t>
      </w:r>
      <w:r>
        <w:rPr>
          <w:rFonts w:hint="eastAsia"/>
        </w:rPr>
        <w:t>эмоциональному</w:t>
      </w:r>
      <w:r>
        <w:t xml:space="preserve"> </w:t>
      </w:r>
      <w:r>
        <w:rPr>
          <w:rFonts w:hint="eastAsia"/>
        </w:rPr>
        <w:t>содержанию</w:t>
      </w:r>
      <w:r>
        <w:t xml:space="preserve"> </w:t>
      </w:r>
      <w:r>
        <w:rPr>
          <w:rFonts w:hint="eastAsia"/>
        </w:rPr>
        <w:t>и</w:t>
      </w:r>
      <w:r>
        <w:t xml:space="preserve"> </w:t>
      </w:r>
      <w:r>
        <w:rPr>
          <w:rFonts w:hint="eastAsia"/>
        </w:rPr>
        <w:t>смыслу</w:t>
      </w:r>
      <w:r>
        <w:t xml:space="preserve"> </w:t>
      </w:r>
      <w:r>
        <w:rPr>
          <w:rFonts w:hint="eastAsia"/>
        </w:rPr>
        <w:t>высказывания</w:t>
      </w:r>
      <w:r>
        <w:t xml:space="preserve">, </w:t>
      </w:r>
      <w:r>
        <w:rPr>
          <w:rFonts w:hint="eastAsia"/>
        </w:rPr>
        <w:t>переданного</w:t>
      </w:r>
      <w:r>
        <w:t xml:space="preserve"> </w:t>
      </w:r>
      <w:r>
        <w:rPr>
          <w:rFonts w:hint="eastAsia"/>
        </w:rPr>
        <w:t>при</w:t>
      </w:r>
      <w:r>
        <w:t xml:space="preserve"> </w:t>
      </w:r>
      <w:r>
        <w:rPr>
          <w:rFonts w:hint="eastAsia"/>
        </w:rPr>
        <w:t>помощи</w:t>
      </w:r>
      <w:r>
        <w:t xml:space="preserve"> </w:t>
      </w:r>
      <w:r>
        <w:rPr>
          <w:rFonts w:hint="eastAsia"/>
        </w:rPr>
        <w:t>интонации</w:t>
      </w:r>
      <w:r>
        <w:t>.</w:t>
      </w:r>
    </w:p>
    <w:p w14:paraId="3B7D0D29" w14:textId="5484746C" w:rsidR="00C110D1" w:rsidRPr="00C110D1" w:rsidRDefault="00C110D1" w:rsidP="00C110D1">
      <w:r>
        <w:rPr>
          <w:rFonts w:hint="eastAsia"/>
        </w:rPr>
        <w:t>Анализ</w:t>
      </w:r>
      <w:r>
        <w:t xml:space="preserve"> </w:t>
      </w:r>
      <w:r>
        <w:rPr>
          <w:rFonts w:hint="eastAsia"/>
        </w:rPr>
        <w:t>результатов</w:t>
      </w:r>
      <w:r>
        <w:t xml:space="preserve"> </w:t>
      </w:r>
      <w:r>
        <w:rPr>
          <w:rFonts w:hint="eastAsia"/>
        </w:rPr>
        <w:t>экспериментального</w:t>
      </w:r>
      <w:r>
        <w:t xml:space="preserve"> </w:t>
      </w:r>
      <w:r>
        <w:rPr>
          <w:rFonts w:hint="eastAsia"/>
        </w:rPr>
        <w:t>исследования</w:t>
      </w:r>
      <w:r>
        <w:t xml:space="preserve"> </w:t>
      </w:r>
      <w:r>
        <w:rPr>
          <w:rFonts w:hint="eastAsia"/>
        </w:rPr>
        <w:t>позволил</w:t>
      </w:r>
      <w:r>
        <w:t xml:space="preserve"> </w:t>
      </w:r>
      <w:r>
        <w:rPr>
          <w:rFonts w:hint="eastAsia"/>
        </w:rPr>
        <w:t>выде</w:t>
      </w:r>
      <w:r>
        <w:rPr>
          <w:rFonts w:hint="eastAsia"/>
        </w:rPr>
        <w:t>¬</w:t>
      </w:r>
      <w:r>
        <w:rPr>
          <w:rFonts w:hint="eastAsia"/>
        </w:rPr>
        <w:t>лить</w:t>
      </w:r>
      <w:r>
        <w:t xml:space="preserve"> </w:t>
      </w:r>
      <w:r>
        <w:rPr>
          <w:rFonts w:hint="eastAsia"/>
        </w:rPr>
        <w:t>в</w:t>
      </w:r>
      <w:r>
        <w:t xml:space="preserve"> </w:t>
      </w:r>
      <w:r>
        <w:rPr>
          <w:rFonts w:hint="eastAsia"/>
        </w:rPr>
        <w:t>качестве</w:t>
      </w:r>
      <w:r>
        <w:t xml:space="preserve"> </w:t>
      </w:r>
      <w:r>
        <w:rPr>
          <w:rFonts w:hint="eastAsia"/>
        </w:rPr>
        <w:t>причин</w:t>
      </w:r>
      <w:r>
        <w:t xml:space="preserve"> </w:t>
      </w:r>
      <w:r>
        <w:rPr>
          <w:rFonts w:hint="eastAsia"/>
        </w:rPr>
        <w:t>нарушений</w:t>
      </w:r>
      <w:r>
        <w:t xml:space="preserve"> </w:t>
      </w:r>
      <w:r>
        <w:rPr>
          <w:rFonts w:hint="eastAsia"/>
        </w:rPr>
        <w:t>восприятия</w:t>
      </w:r>
      <w:r>
        <w:t xml:space="preserve"> </w:t>
      </w:r>
      <w:r>
        <w:rPr>
          <w:rFonts w:hint="eastAsia"/>
        </w:rPr>
        <w:t>детьми</w:t>
      </w:r>
      <w:r>
        <w:t xml:space="preserve"> </w:t>
      </w:r>
      <w:r>
        <w:rPr>
          <w:rFonts w:hint="eastAsia"/>
        </w:rPr>
        <w:t>со</w:t>
      </w:r>
      <w:r>
        <w:t xml:space="preserve"> </w:t>
      </w:r>
      <w:r>
        <w:rPr>
          <w:rFonts w:hint="eastAsia"/>
        </w:rPr>
        <w:t>стертой</w:t>
      </w:r>
      <w:r>
        <w:t xml:space="preserve"> </w:t>
      </w:r>
      <w:r>
        <w:rPr>
          <w:rFonts w:hint="eastAsia"/>
        </w:rPr>
        <w:t>дизартрией</w:t>
      </w:r>
      <w:r>
        <w:t xml:space="preserve"> </w:t>
      </w:r>
      <w:r>
        <w:rPr>
          <w:rFonts w:hint="eastAsia"/>
        </w:rPr>
        <w:t>основных</w:t>
      </w:r>
      <w:r>
        <w:t xml:space="preserve"> </w:t>
      </w:r>
      <w:r>
        <w:rPr>
          <w:rFonts w:hint="eastAsia"/>
        </w:rPr>
        <w:t>компонентов</w:t>
      </w:r>
      <w:r>
        <w:t xml:space="preserve"> </w:t>
      </w:r>
      <w:r>
        <w:rPr>
          <w:rFonts w:hint="eastAsia"/>
        </w:rPr>
        <w:t>интонации</w:t>
      </w:r>
      <w:r>
        <w:t xml:space="preserve"> </w:t>
      </w:r>
      <w:r>
        <w:rPr>
          <w:rFonts w:hint="eastAsia"/>
        </w:rPr>
        <w:t>ряд</w:t>
      </w:r>
      <w:r>
        <w:t xml:space="preserve"> </w:t>
      </w:r>
      <w:r>
        <w:rPr>
          <w:rFonts w:hint="eastAsia"/>
        </w:rPr>
        <w:t>факторов</w:t>
      </w:r>
      <w:r>
        <w:t xml:space="preserve">. </w:t>
      </w:r>
      <w:r>
        <w:rPr>
          <w:rFonts w:hint="eastAsia"/>
        </w:rPr>
        <w:t>Для</w:t>
      </w:r>
      <w:r>
        <w:t xml:space="preserve"> </w:t>
      </w:r>
      <w:r>
        <w:rPr>
          <w:rFonts w:hint="eastAsia"/>
        </w:rPr>
        <w:t>детей</w:t>
      </w:r>
      <w:r>
        <w:t xml:space="preserve"> </w:t>
      </w:r>
      <w:r>
        <w:rPr>
          <w:rFonts w:hint="eastAsia"/>
        </w:rPr>
        <w:t>экспериментальной</w:t>
      </w:r>
      <w:r>
        <w:t xml:space="preserve"> </w:t>
      </w:r>
      <w:r>
        <w:rPr>
          <w:rFonts w:hint="eastAsia"/>
        </w:rPr>
        <w:t>группы</w:t>
      </w:r>
      <w:r>
        <w:t xml:space="preserve"> </w:t>
      </w:r>
      <w:r>
        <w:rPr>
          <w:rFonts w:hint="eastAsia"/>
        </w:rPr>
        <w:t>характерна</w:t>
      </w:r>
      <w:r>
        <w:t xml:space="preserve"> </w:t>
      </w:r>
      <w:r>
        <w:rPr>
          <w:rFonts w:hint="eastAsia"/>
        </w:rPr>
        <w:t>недостаточность</w:t>
      </w:r>
      <w:r>
        <w:t xml:space="preserve"> </w:t>
      </w:r>
      <w:r>
        <w:rPr>
          <w:rFonts w:hint="eastAsia"/>
        </w:rPr>
        <w:t>слухового</w:t>
      </w:r>
      <w:r>
        <w:t xml:space="preserve"> </w:t>
      </w:r>
      <w:r>
        <w:rPr>
          <w:rFonts w:hint="eastAsia"/>
        </w:rPr>
        <w:t>гнозиса</w:t>
      </w:r>
      <w:r>
        <w:t xml:space="preserve">, </w:t>
      </w:r>
      <w:r>
        <w:rPr>
          <w:rFonts w:hint="eastAsia"/>
        </w:rPr>
        <w:t>обеспечивающего</w:t>
      </w:r>
      <w:r>
        <w:t xml:space="preserve"> </w:t>
      </w:r>
      <w:r>
        <w:rPr>
          <w:rFonts w:hint="eastAsia"/>
        </w:rPr>
        <w:t>пас</w:t>
      </w:r>
      <w:r>
        <w:rPr>
          <w:rFonts w:hint="eastAsia"/>
        </w:rPr>
        <w:t>¬</w:t>
      </w:r>
      <w:r>
        <w:rPr>
          <w:rFonts w:hint="eastAsia"/>
        </w:rPr>
        <w:t>сивное</w:t>
      </w:r>
      <w:r>
        <w:t xml:space="preserve"> </w:t>
      </w:r>
      <w:r>
        <w:rPr>
          <w:rFonts w:hint="eastAsia"/>
        </w:rPr>
        <w:t>восприятие</w:t>
      </w:r>
      <w:r>
        <w:t xml:space="preserve"> </w:t>
      </w:r>
      <w:r>
        <w:rPr>
          <w:rFonts w:hint="eastAsia"/>
        </w:rPr>
        <w:t>речевых</w:t>
      </w:r>
      <w:r>
        <w:t xml:space="preserve"> </w:t>
      </w:r>
      <w:r>
        <w:rPr>
          <w:rFonts w:hint="eastAsia"/>
        </w:rPr>
        <w:t>стимулов</w:t>
      </w:r>
      <w:r>
        <w:t xml:space="preserve">, </w:t>
      </w:r>
      <w:r>
        <w:rPr>
          <w:rFonts w:hint="eastAsia"/>
        </w:rPr>
        <w:t>в</w:t>
      </w:r>
      <w:r>
        <w:t xml:space="preserve"> </w:t>
      </w:r>
      <w:r>
        <w:rPr>
          <w:rFonts w:hint="eastAsia"/>
        </w:rPr>
        <w:t>сочетании</w:t>
      </w:r>
      <w:r>
        <w:t xml:space="preserve"> </w:t>
      </w:r>
      <w:r>
        <w:rPr>
          <w:rFonts w:hint="eastAsia"/>
        </w:rPr>
        <w:t>со</w:t>
      </w:r>
      <w:r>
        <w:t xml:space="preserve"> </w:t>
      </w:r>
      <w:r>
        <w:rPr>
          <w:rFonts w:hint="eastAsia"/>
        </w:rPr>
        <w:t>слабой</w:t>
      </w:r>
      <w:r>
        <w:t xml:space="preserve"> </w:t>
      </w:r>
      <w:r>
        <w:rPr>
          <w:rFonts w:hint="eastAsia"/>
        </w:rPr>
        <w:t>сформированно</w:t>
      </w:r>
      <w:r>
        <w:t xml:space="preserve">- </w:t>
      </w:r>
      <w:r>
        <w:rPr>
          <w:rFonts w:hint="eastAsia"/>
        </w:rPr>
        <w:t>стью</w:t>
      </w:r>
      <w:r>
        <w:t xml:space="preserve"> </w:t>
      </w:r>
      <w:r>
        <w:rPr>
          <w:rFonts w:hint="eastAsia"/>
        </w:rPr>
        <w:t>активной</w:t>
      </w:r>
      <w:r>
        <w:t xml:space="preserve"> </w:t>
      </w:r>
      <w:r>
        <w:rPr>
          <w:rFonts w:hint="eastAsia"/>
        </w:rPr>
        <w:t>деятельности</w:t>
      </w:r>
      <w:r>
        <w:t xml:space="preserve"> </w:t>
      </w:r>
      <w:r>
        <w:rPr>
          <w:rFonts w:hint="eastAsia"/>
        </w:rPr>
        <w:t>«</w:t>
      </w:r>
      <w:r>
        <w:rPr>
          <w:rFonts w:hint="eastAsia"/>
        </w:rPr>
        <w:t>слушания</w:t>
      </w:r>
      <w:r>
        <w:rPr>
          <w:rFonts w:hint="eastAsia"/>
        </w:rPr>
        <w:t>»</w:t>
      </w:r>
      <w:r>
        <w:t xml:space="preserve"> [</w:t>
      </w:r>
      <w:r>
        <w:rPr>
          <w:rFonts w:hint="eastAsia"/>
        </w:rPr>
        <w:t>Щерба</w:t>
      </w:r>
      <w:r>
        <w:t xml:space="preserve"> </w:t>
      </w:r>
      <w:r>
        <w:rPr>
          <w:rFonts w:hint="eastAsia"/>
        </w:rPr>
        <w:t>Л</w:t>
      </w:r>
      <w:r>
        <w:t>.</w:t>
      </w:r>
      <w:r>
        <w:rPr>
          <w:rFonts w:hint="eastAsia"/>
        </w:rPr>
        <w:t>В</w:t>
      </w:r>
      <w:r>
        <w:t xml:space="preserve">. 1974: 24], </w:t>
      </w:r>
      <w:r>
        <w:rPr>
          <w:rFonts w:hint="eastAsia"/>
        </w:rPr>
        <w:t>позволяющей</w:t>
      </w:r>
      <w:r>
        <w:t xml:space="preserve"> </w:t>
      </w:r>
      <w:r>
        <w:rPr>
          <w:rFonts w:hint="eastAsia"/>
        </w:rPr>
        <w:t>в</w:t>
      </w:r>
      <w:r>
        <w:t xml:space="preserve"> </w:t>
      </w:r>
      <w:r>
        <w:rPr>
          <w:rFonts w:hint="eastAsia"/>
        </w:rPr>
        <w:t>дополнение</w:t>
      </w:r>
      <w:r>
        <w:t xml:space="preserve"> </w:t>
      </w:r>
      <w:r>
        <w:rPr>
          <w:rFonts w:hint="eastAsia"/>
        </w:rPr>
        <w:t>к</w:t>
      </w:r>
      <w:r>
        <w:t xml:space="preserve"> </w:t>
      </w:r>
      <w:r>
        <w:rPr>
          <w:rFonts w:hint="eastAsia"/>
        </w:rPr>
        <w:t>входному</w:t>
      </w:r>
      <w:r>
        <w:t xml:space="preserve"> </w:t>
      </w:r>
      <w:r>
        <w:rPr>
          <w:rFonts w:hint="eastAsia"/>
        </w:rPr>
        <w:t>акустическому</w:t>
      </w:r>
      <w:r>
        <w:t xml:space="preserve"> </w:t>
      </w:r>
      <w:r>
        <w:rPr>
          <w:rFonts w:hint="eastAsia"/>
        </w:rPr>
        <w:t>сигналу</w:t>
      </w:r>
      <w:r>
        <w:t xml:space="preserve"> </w:t>
      </w:r>
      <w:r>
        <w:rPr>
          <w:rFonts w:hint="eastAsia"/>
        </w:rPr>
        <w:t>использовать</w:t>
      </w:r>
      <w:r>
        <w:t xml:space="preserve"> </w:t>
      </w:r>
      <w:r>
        <w:rPr>
          <w:rFonts w:hint="eastAsia"/>
        </w:rPr>
        <w:t>различные</w:t>
      </w:r>
      <w:r>
        <w:t xml:space="preserve"> </w:t>
      </w:r>
      <w:r>
        <w:rPr>
          <w:rFonts w:hint="eastAsia"/>
        </w:rPr>
        <w:t>источники</w:t>
      </w:r>
      <w:r>
        <w:t xml:space="preserve"> </w:t>
      </w:r>
      <w:r>
        <w:rPr>
          <w:rFonts w:hint="eastAsia"/>
        </w:rPr>
        <w:t>информации</w:t>
      </w:r>
      <w:r>
        <w:t xml:space="preserve"> (</w:t>
      </w:r>
      <w:r>
        <w:rPr>
          <w:rFonts w:hint="eastAsia"/>
        </w:rPr>
        <w:t>контекст</w:t>
      </w:r>
      <w:r>
        <w:t xml:space="preserve">, </w:t>
      </w:r>
      <w:r>
        <w:rPr>
          <w:rFonts w:hint="eastAsia"/>
        </w:rPr>
        <w:t>предыдущий</w:t>
      </w:r>
      <w:r>
        <w:t xml:space="preserve"> </w:t>
      </w:r>
      <w:r>
        <w:rPr>
          <w:rFonts w:hint="eastAsia"/>
        </w:rPr>
        <w:t>опыт</w:t>
      </w:r>
      <w:r>
        <w:t xml:space="preserve"> </w:t>
      </w:r>
      <w:r>
        <w:rPr>
          <w:rFonts w:hint="eastAsia"/>
        </w:rPr>
        <w:t>слушающего</w:t>
      </w:r>
      <w:r>
        <w:t xml:space="preserve"> </w:t>
      </w:r>
      <w:r>
        <w:rPr>
          <w:rFonts w:hint="eastAsia"/>
        </w:rPr>
        <w:t>и</w:t>
      </w:r>
      <w:r>
        <w:t xml:space="preserve"> </w:t>
      </w:r>
      <w:r>
        <w:rPr>
          <w:rFonts w:hint="eastAsia"/>
        </w:rPr>
        <w:t>т</w:t>
      </w:r>
      <w:r>
        <w:t>.</w:t>
      </w:r>
      <w:r>
        <w:rPr>
          <w:rFonts w:hint="eastAsia"/>
        </w:rPr>
        <w:t>д</w:t>
      </w:r>
      <w:r>
        <w:t xml:space="preserve">.). </w:t>
      </w:r>
      <w:r>
        <w:rPr>
          <w:rFonts w:hint="eastAsia"/>
        </w:rPr>
        <w:t>Наряду</w:t>
      </w:r>
      <w:r>
        <w:t xml:space="preserve"> </w:t>
      </w:r>
      <w:r>
        <w:rPr>
          <w:rFonts w:hint="eastAsia"/>
        </w:rPr>
        <w:t>с</w:t>
      </w:r>
      <w:r>
        <w:t xml:space="preserve"> </w:t>
      </w:r>
      <w:r>
        <w:rPr>
          <w:rFonts w:hint="eastAsia"/>
        </w:rPr>
        <w:t>этим</w:t>
      </w:r>
      <w:r>
        <w:t xml:space="preserve">, </w:t>
      </w:r>
      <w:r>
        <w:rPr>
          <w:rFonts w:hint="eastAsia"/>
        </w:rPr>
        <w:t>у</w:t>
      </w:r>
      <w:r>
        <w:t xml:space="preserve"> </w:t>
      </w:r>
      <w:r>
        <w:rPr>
          <w:rFonts w:hint="eastAsia"/>
        </w:rPr>
        <w:t>дошкольников</w:t>
      </w:r>
      <w:r>
        <w:t xml:space="preserve"> </w:t>
      </w:r>
      <w:r>
        <w:rPr>
          <w:rFonts w:hint="eastAsia"/>
        </w:rPr>
        <w:t>выявляются</w:t>
      </w:r>
      <w:r>
        <w:t xml:space="preserve"> </w:t>
      </w:r>
      <w:r>
        <w:rPr>
          <w:rFonts w:hint="eastAsia"/>
        </w:rPr>
        <w:t>трудности</w:t>
      </w:r>
      <w:r>
        <w:t xml:space="preserve"> </w:t>
      </w:r>
      <w:r>
        <w:rPr>
          <w:rFonts w:hint="eastAsia"/>
        </w:rPr>
        <w:t>слухового</w:t>
      </w:r>
      <w:r>
        <w:t xml:space="preserve"> </w:t>
      </w:r>
      <w:r>
        <w:rPr>
          <w:rFonts w:hint="eastAsia"/>
        </w:rPr>
        <w:t>восприятия</w:t>
      </w:r>
      <w:r>
        <w:t xml:space="preserve">, </w:t>
      </w:r>
      <w:r>
        <w:rPr>
          <w:rFonts w:hint="eastAsia"/>
        </w:rPr>
        <w:t>возникающие</w:t>
      </w:r>
      <w:r>
        <w:t xml:space="preserve"> </w:t>
      </w:r>
      <w:r>
        <w:rPr>
          <w:rFonts w:hint="eastAsia"/>
        </w:rPr>
        <w:t>вследствие</w:t>
      </w:r>
      <w:r>
        <w:t xml:space="preserve"> </w:t>
      </w:r>
      <w:r>
        <w:rPr>
          <w:rFonts w:hint="eastAsia"/>
        </w:rPr>
        <w:t>изменения</w:t>
      </w:r>
      <w:r>
        <w:t xml:space="preserve"> </w:t>
      </w:r>
      <w:r>
        <w:rPr>
          <w:rFonts w:hint="eastAsia"/>
        </w:rPr>
        <w:t>речевых</w:t>
      </w:r>
      <w:r>
        <w:t xml:space="preserve"> </w:t>
      </w:r>
      <w:r>
        <w:rPr>
          <w:rFonts w:hint="eastAsia"/>
        </w:rPr>
        <w:t>кинестезий</w:t>
      </w:r>
      <w:r>
        <w:t xml:space="preserve"> </w:t>
      </w:r>
      <w:r>
        <w:rPr>
          <w:rFonts w:hint="eastAsia"/>
        </w:rPr>
        <w:t>при</w:t>
      </w:r>
      <w:r>
        <w:t xml:space="preserve"> </w:t>
      </w:r>
      <w:r>
        <w:rPr>
          <w:rFonts w:hint="eastAsia"/>
        </w:rPr>
        <w:t>морфо</w:t>
      </w:r>
      <w:r>
        <w:rPr>
          <w:rFonts w:hint="eastAsia"/>
        </w:rPr>
        <w:lastRenderedPageBreak/>
        <w:t>логических</w:t>
      </w:r>
      <w:r>
        <w:t xml:space="preserve"> </w:t>
      </w:r>
      <w:r>
        <w:rPr>
          <w:rFonts w:hint="eastAsia"/>
        </w:rPr>
        <w:t>и</w:t>
      </w:r>
      <w:r>
        <w:t xml:space="preserve"> </w:t>
      </w:r>
      <w:r>
        <w:rPr>
          <w:rFonts w:hint="eastAsia"/>
        </w:rPr>
        <w:t>двигательных</w:t>
      </w:r>
      <w:r>
        <w:t xml:space="preserve"> </w:t>
      </w:r>
      <w:r>
        <w:rPr>
          <w:rFonts w:hint="eastAsia"/>
        </w:rPr>
        <w:t>поражениях</w:t>
      </w:r>
      <w:r>
        <w:t xml:space="preserve"> </w:t>
      </w:r>
      <w:r>
        <w:rPr>
          <w:rFonts w:hint="eastAsia"/>
        </w:rPr>
        <w:t>органов</w:t>
      </w:r>
      <w:r>
        <w:t xml:space="preserve"> </w:t>
      </w:r>
      <w:r>
        <w:rPr>
          <w:rFonts w:hint="eastAsia"/>
        </w:rPr>
        <w:t>речи</w:t>
      </w:r>
      <w:r>
        <w:t xml:space="preserve">. </w:t>
      </w:r>
      <w:r>
        <w:rPr>
          <w:rFonts w:hint="eastAsia"/>
        </w:rPr>
        <w:t>Анализ</w:t>
      </w:r>
      <w:r>
        <w:t xml:space="preserve"> </w:t>
      </w:r>
      <w:r>
        <w:rPr>
          <w:rFonts w:hint="eastAsia"/>
        </w:rPr>
        <w:t>исследовательских</w:t>
      </w:r>
      <w:r>
        <w:t xml:space="preserve"> </w:t>
      </w:r>
      <w:r>
        <w:rPr>
          <w:rFonts w:hint="eastAsia"/>
        </w:rPr>
        <w:t>данных</w:t>
      </w:r>
      <w:r>
        <w:t xml:space="preserve"> </w:t>
      </w:r>
      <w:r>
        <w:rPr>
          <w:rFonts w:hint="eastAsia"/>
        </w:rPr>
        <w:t>позволил</w:t>
      </w:r>
      <w:r>
        <w:t xml:space="preserve"> </w:t>
      </w:r>
      <w:r>
        <w:rPr>
          <w:rFonts w:hint="eastAsia"/>
        </w:rPr>
        <w:t>констатировать</w:t>
      </w:r>
      <w:r>
        <w:t xml:space="preserve">, </w:t>
      </w:r>
      <w:r>
        <w:rPr>
          <w:rFonts w:hint="eastAsia"/>
        </w:rPr>
        <w:t>что</w:t>
      </w:r>
      <w:r>
        <w:t xml:space="preserve"> </w:t>
      </w:r>
      <w:r>
        <w:rPr>
          <w:rFonts w:hint="eastAsia"/>
        </w:rPr>
        <w:t>у</w:t>
      </w:r>
      <w:r>
        <w:t xml:space="preserve"> </w:t>
      </w:r>
      <w:r>
        <w:rPr>
          <w:rFonts w:hint="eastAsia"/>
        </w:rPr>
        <w:t>детей</w:t>
      </w:r>
      <w:r>
        <w:t xml:space="preserve"> </w:t>
      </w:r>
      <w:r>
        <w:rPr>
          <w:rFonts w:hint="eastAsia"/>
        </w:rPr>
        <w:t>со</w:t>
      </w:r>
      <w:r>
        <w:t xml:space="preserve"> </w:t>
      </w:r>
      <w:r>
        <w:rPr>
          <w:rFonts w:hint="eastAsia"/>
        </w:rPr>
        <w:t>стертой</w:t>
      </w:r>
      <w:r>
        <w:t xml:space="preserve"> </w:t>
      </w:r>
      <w:r>
        <w:rPr>
          <w:rFonts w:hint="eastAsia"/>
        </w:rPr>
        <w:t>дизартрией</w:t>
      </w:r>
      <w:r>
        <w:t xml:space="preserve"> </w:t>
      </w:r>
      <w:r>
        <w:rPr>
          <w:rFonts w:hint="eastAsia"/>
        </w:rPr>
        <w:t>наблюдается</w:t>
      </w:r>
      <w:r>
        <w:t xml:space="preserve"> </w:t>
      </w:r>
      <w:r>
        <w:rPr>
          <w:rFonts w:hint="eastAsia"/>
        </w:rPr>
        <w:t>не</w:t>
      </w:r>
      <w:r>
        <w:rPr>
          <w:rFonts w:hint="eastAsia"/>
        </w:rPr>
        <w:t>¬</w:t>
      </w:r>
      <w:r>
        <w:rPr>
          <w:rFonts w:hint="eastAsia"/>
        </w:rPr>
        <w:t>достаточность</w:t>
      </w:r>
      <w:r>
        <w:t xml:space="preserve"> </w:t>
      </w:r>
      <w:r>
        <w:rPr>
          <w:rFonts w:hint="eastAsia"/>
        </w:rPr>
        <w:t>языкового</w:t>
      </w:r>
      <w:r>
        <w:t xml:space="preserve"> </w:t>
      </w:r>
      <w:r>
        <w:rPr>
          <w:rFonts w:hint="eastAsia"/>
        </w:rPr>
        <w:t>обобщения</w:t>
      </w:r>
      <w:r>
        <w:t xml:space="preserve"> </w:t>
      </w:r>
      <w:r>
        <w:rPr>
          <w:rFonts w:hint="eastAsia"/>
        </w:rPr>
        <w:t>эмоциональных</w:t>
      </w:r>
      <w:r>
        <w:t xml:space="preserve"> </w:t>
      </w:r>
      <w:r>
        <w:rPr>
          <w:rFonts w:hint="eastAsia"/>
        </w:rPr>
        <w:t>значений</w:t>
      </w:r>
      <w:r>
        <w:t xml:space="preserve">, </w:t>
      </w:r>
      <w:r>
        <w:rPr>
          <w:rFonts w:hint="eastAsia"/>
        </w:rPr>
        <w:t>передающихся</w:t>
      </w:r>
      <w:r>
        <w:t xml:space="preserve"> </w:t>
      </w:r>
      <w:r>
        <w:rPr>
          <w:rFonts w:hint="eastAsia"/>
        </w:rPr>
        <w:t>посредством</w:t>
      </w:r>
      <w:r>
        <w:t xml:space="preserve"> </w:t>
      </w:r>
      <w:r>
        <w:rPr>
          <w:rFonts w:hint="eastAsia"/>
        </w:rPr>
        <w:t>интонации</w:t>
      </w:r>
      <w:r>
        <w:t xml:space="preserve">, </w:t>
      </w:r>
      <w:r>
        <w:rPr>
          <w:rFonts w:hint="eastAsia"/>
        </w:rPr>
        <w:t>несформированность</w:t>
      </w:r>
      <w:r>
        <w:t xml:space="preserve"> </w:t>
      </w:r>
      <w:r>
        <w:rPr>
          <w:rFonts w:hint="eastAsia"/>
        </w:rPr>
        <w:t>«</w:t>
      </w:r>
      <w:r>
        <w:rPr>
          <w:rFonts w:hint="eastAsia"/>
        </w:rPr>
        <w:t>чувства</w:t>
      </w:r>
      <w:r>
        <w:rPr>
          <w:rFonts w:hint="eastAsia"/>
        </w:rPr>
        <w:t>»</w:t>
      </w:r>
      <w:r>
        <w:t xml:space="preserve"> </w:t>
      </w:r>
      <w:r>
        <w:rPr>
          <w:rFonts w:hint="eastAsia"/>
        </w:rPr>
        <w:t>интонационного</w:t>
      </w:r>
      <w:r>
        <w:t xml:space="preserve"> </w:t>
      </w:r>
      <w:r>
        <w:rPr>
          <w:rFonts w:hint="eastAsia"/>
        </w:rPr>
        <w:t>раз</w:t>
      </w:r>
      <w:r>
        <w:rPr>
          <w:rFonts w:hint="eastAsia"/>
        </w:rPr>
        <w:t>¬</w:t>
      </w:r>
      <w:r>
        <w:rPr>
          <w:rFonts w:hint="eastAsia"/>
        </w:rPr>
        <w:t>личия</w:t>
      </w:r>
      <w:r>
        <w:t>.</w:t>
      </w:r>
    </w:p>
    <w:sectPr w:rsidR="00C110D1" w:rsidRPr="00C110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0BF8" w14:textId="77777777" w:rsidR="00327F8D" w:rsidRDefault="00327F8D">
      <w:pPr>
        <w:spacing w:after="0" w:line="240" w:lineRule="auto"/>
      </w:pPr>
      <w:r>
        <w:separator/>
      </w:r>
    </w:p>
  </w:endnote>
  <w:endnote w:type="continuationSeparator" w:id="0">
    <w:p w14:paraId="29F53512" w14:textId="77777777" w:rsidR="00327F8D" w:rsidRDefault="0032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B741" w14:textId="77777777" w:rsidR="00327F8D" w:rsidRDefault="00327F8D"/>
    <w:p w14:paraId="5AAA07E3" w14:textId="77777777" w:rsidR="00327F8D" w:rsidRDefault="00327F8D"/>
    <w:p w14:paraId="47FD700C" w14:textId="77777777" w:rsidR="00327F8D" w:rsidRDefault="00327F8D"/>
    <w:p w14:paraId="60C05B5E" w14:textId="77777777" w:rsidR="00327F8D" w:rsidRDefault="00327F8D"/>
    <w:p w14:paraId="4E7E0B46" w14:textId="77777777" w:rsidR="00327F8D" w:rsidRDefault="00327F8D"/>
    <w:p w14:paraId="54836C5F" w14:textId="77777777" w:rsidR="00327F8D" w:rsidRDefault="00327F8D"/>
    <w:p w14:paraId="50E16096" w14:textId="77777777" w:rsidR="00327F8D" w:rsidRDefault="00327F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76EFED" wp14:editId="71DF42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BBF57" w14:textId="77777777" w:rsidR="00327F8D" w:rsidRDefault="00327F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76EF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0BBF57" w14:textId="77777777" w:rsidR="00327F8D" w:rsidRDefault="00327F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433FCB" w14:textId="77777777" w:rsidR="00327F8D" w:rsidRDefault="00327F8D"/>
    <w:p w14:paraId="3BF33EC4" w14:textId="77777777" w:rsidR="00327F8D" w:rsidRDefault="00327F8D"/>
    <w:p w14:paraId="7DBBADF4" w14:textId="77777777" w:rsidR="00327F8D" w:rsidRDefault="00327F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1439F4" wp14:editId="2C0005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BEA4C" w14:textId="77777777" w:rsidR="00327F8D" w:rsidRDefault="00327F8D"/>
                          <w:p w14:paraId="7F78304F" w14:textId="77777777" w:rsidR="00327F8D" w:rsidRDefault="00327F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1439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9BEA4C" w14:textId="77777777" w:rsidR="00327F8D" w:rsidRDefault="00327F8D"/>
                    <w:p w14:paraId="7F78304F" w14:textId="77777777" w:rsidR="00327F8D" w:rsidRDefault="00327F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0D7828" w14:textId="77777777" w:rsidR="00327F8D" w:rsidRDefault="00327F8D"/>
    <w:p w14:paraId="33C75C97" w14:textId="77777777" w:rsidR="00327F8D" w:rsidRDefault="00327F8D">
      <w:pPr>
        <w:rPr>
          <w:sz w:val="2"/>
          <w:szCs w:val="2"/>
        </w:rPr>
      </w:pPr>
    </w:p>
    <w:p w14:paraId="0237E054" w14:textId="77777777" w:rsidR="00327F8D" w:rsidRDefault="00327F8D"/>
    <w:p w14:paraId="34A5B754" w14:textId="77777777" w:rsidR="00327F8D" w:rsidRDefault="00327F8D">
      <w:pPr>
        <w:spacing w:after="0" w:line="240" w:lineRule="auto"/>
      </w:pPr>
    </w:p>
  </w:footnote>
  <w:footnote w:type="continuationSeparator" w:id="0">
    <w:p w14:paraId="18AB4DB8" w14:textId="77777777" w:rsidR="00327F8D" w:rsidRDefault="0032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327F8D"/>
  <w:p w14:paraId="7C5BB45A" w14:textId="3EA5D14B"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D"/>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195573</TotalTime>
  <Pages>10</Pages>
  <Words>1518</Words>
  <Characters>8653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1030</cp:revision>
  <cp:lastPrinted>2009-02-06T05:36:00Z</cp:lastPrinted>
  <dcterms:created xsi:type="dcterms:W3CDTF">2024-01-07T13:43:00Z</dcterms:created>
  <dcterms:modified xsi:type="dcterms:W3CDTF">2025-10-31T21:24:00Z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