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4D466" w14:textId="25F42DC3" w:rsidR="00462A3E" w:rsidRDefault="002B1109" w:rsidP="002B1109">
      <w:r w:rsidRPr="002B1109">
        <w:rPr>
          <w:rFonts w:hint="eastAsia"/>
        </w:rPr>
        <w:t>Белоусов</w:t>
      </w:r>
      <w:r w:rsidRPr="002B1109">
        <w:t xml:space="preserve"> </w:t>
      </w:r>
      <w:r w:rsidRPr="002B1109">
        <w:rPr>
          <w:rFonts w:hint="eastAsia"/>
        </w:rPr>
        <w:t>Федор</w:t>
      </w:r>
      <w:r w:rsidRPr="002B1109">
        <w:t xml:space="preserve"> </w:t>
      </w:r>
      <w:r w:rsidRPr="002B1109">
        <w:rPr>
          <w:rFonts w:hint="eastAsia"/>
        </w:rPr>
        <w:t>Анатольевич</w:t>
      </w:r>
      <w:r>
        <w:t xml:space="preserve"> </w:t>
      </w:r>
      <w:r w:rsidRPr="002B1109">
        <w:rPr>
          <w:rFonts w:hint="eastAsia"/>
        </w:rPr>
        <w:t>Модели</w:t>
      </w:r>
      <w:r w:rsidRPr="002B1109">
        <w:t xml:space="preserve"> </w:t>
      </w:r>
      <w:r w:rsidRPr="002B1109">
        <w:rPr>
          <w:rFonts w:hint="eastAsia"/>
        </w:rPr>
        <w:t>социально</w:t>
      </w:r>
      <w:r w:rsidRPr="002B1109">
        <w:t>-</w:t>
      </w:r>
      <w:r w:rsidRPr="002B1109">
        <w:rPr>
          <w:rFonts w:hint="eastAsia"/>
        </w:rPr>
        <w:t>экономических</w:t>
      </w:r>
      <w:r w:rsidRPr="002B1109">
        <w:t xml:space="preserve"> </w:t>
      </w:r>
      <w:r w:rsidRPr="002B1109">
        <w:rPr>
          <w:rFonts w:hint="eastAsia"/>
        </w:rPr>
        <w:t>и</w:t>
      </w:r>
      <w:r w:rsidRPr="002B1109">
        <w:t xml:space="preserve"> </w:t>
      </w:r>
      <w:r w:rsidRPr="002B1109">
        <w:rPr>
          <w:rFonts w:hint="eastAsia"/>
        </w:rPr>
        <w:t>демографических</w:t>
      </w:r>
      <w:r w:rsidRPr="002B1109">
        <w:t xml:space="preserve"> </w:t>
      </w:r>
      <w:r w:rsidRPr="002B1109">
        <w:rPr>
          <w:rFonts w:hint="eastAsia"/>
        </w:rPr>
        <w:t>процессов</w:t>
      </w:r>
      <w:r w:rsidRPr="002B1109">
        <w:t xml:space="preserve"> </w:t>
      </w:r>
      <w:r w:rsidRPr="002B1109">
        <w:rPr>
          <w:rFonts w:hint="eastAsia"/>
        </w:rPr>
        <w:t>сообществ</w:t>
      </w:r>
      <w:r w:rsidRPr="002B1109">
        <w:t xml:space="preserve"> </w:t>
      </w:r>
      <w:r w:rsidRPr="002B1109">
        <w:rPr>
          <w:rFonts w:hint="eastAsia"/>
        </w:rPr>
        <w:t>с</w:t>
      </w:r>
      <w:r w:rsidRPr="002B1109">
        <w:t xml:space="preserve"> </w:t>
      </w:r>
      <w:r w:rsidRPr="002B1109">
        <w:rPr>
          <w:rFonts w:hint="eastAsia"/>
        </w:rPr>
        <w:t>простейшей</w:t>
      </w:r>
      <w:r w:rsidRPr="002B1109">
        <w:t xml:space="preserve"> </w:t>
      </w:r>
      <w:r w:rsidRPr="002B1109">
        <w:rPr>
          <w:rFonts w:hint="eastAsia"/>
        </w:rPr>
        <w:t>социальной</w:t>
      </w:r>
      <w:r w:rsidRPr="002B1109">
        <w:t xml:space="preserve"> </w:t>
      </w:r>
      <w:r w:rsidRPr="002B1109">
        <w:rPr>
          <w:rFonts w:hint="eastAsia"/>
        </w:rPr>
        <w:t>структурой</w:t>
      </w:r>
    </w:p>
    <w:p w14:paraId="2D898FB2" w14:textId="77777777" w:rsidR="002B1109" w:rsidRDefault="002B1109" w:rsidP="002B1109">
      <w:r>
        <w:rPr>
          <w:rFonts w:hint="eastAsia"/>
        </w:rPr>
        <w:t>ОГЛАВЛЕНИЕ</w:t>
      </w:r>
      <w:r>
        <w:t xml:space="preserve"> </w:t>
      </w:r>
      <w:r>
        <w:rPr>
          <w:rFonts w:hint="eastAsia"/>
        </w:rPr>
        <w:t>ДИССЕРТАЦИИ</w:t>
      </w:r>
    </w:p>
    <w:p w14:paraId="115A5F95" w14:textId="77777777" w:rsidR="002B1109" w:rsidRDefault="002B1109" w:rsidP="002B1109">
      <w:r>
        <w:rPr>
          <w:rFonts w:hint="eastAsia"/>
        </w:rPr>
        <w:t>кандидат</w:t>
      </w:r>
      <w:r>
        <w:t xml:space="preserve"> </w:t>
      </w:r>
      <w:r>
        <w:rPr>
          <w:rFonts w:hint="eastAsia"/>
        </w:rPr>
        <w:t>наук</w:t>
      </w:r>
      <w:r>
        <w:t xml:space="preserve"> </w:t>
      </w:r>
      <w:r>
        <w:rPr>
          <w:rFonts w:hint="eastAsia"/>
        </w:rPr>
        <w:t>Белоусов</w:t>
      </w:r>
      <w:r>
        <w:t xml:space="preserve"> </w:t>
      </w:r>
      <w:r>
        <w:rPr>
          <w:rFonts w:hint="eastAsia"/>
        </w:rPr>
        <w:t>Федор</w:t>
      </w:r>
      <w:r>
        <w:t xml:space="preserve"> </w:t>
      </w:r>
      <w:r>
        <w:rPr>
          <w:rFonts w:hint="eastAsia"/>
        </w:rPr>
        <w:t>Анатольевич</w:t>
      </w:r>
    </w:p>
    <w:p w14:paraId="53118848" w14:textId="77777777" w:rsidR="002B1109" w:rsidRDefault="002B1109" w:rsidP="002B1109">
      <w:r>
        <w:rPr>
          <w:rFonts w:hint="eastAsia"/>
        </w:rPr>
        <w:t>Введение</w:t>
      </w:r>
    </w:p>
    <w:p w14:paraId="62A611FD" w14:textId="77777777" w:rsidR="002B1109" w:rsidRDefault="002B1109" w:rsidP="002B1109"/>
    <w:p w14:paraId="180CFCF7" w14:textId="77777777" w:rsidR="002B1109" w:rsidRDefault="002B1109" w:rsidP="002B1109">
      <w:r>
        <w:rPr>
          <w:rFonts w:hint="eastAsia"/>
        </w:rPr>
        <w:t>Глава</w:t>
      </w:r>
      <w:r>
        <w:t xml:space="preserve"> 1. </w:t>
      </w:r>
      <w:r>
        <w:rPr>
          <w:rFonts w:hint="eastAsia"/>
        </w:rPr>
        <w:t>Модель</w:t>
      </w:r>
      <w:r>
        <w:t xml:space="preserve"> </w:t>
      </w:r>
      <w:r>
        <w:rPr>
          <w:rFonts w:hint="eastAsia"/>
        </w:rPr>
        <w:t>Соле</w:t>
      </w:r>
      <w:r>
        <w:t>-</w:t>
      </w:r>
      <w:r>
        <w:rPr>
          <w:rFonts w:hint="eastAsia"/>
        </w:rPr>
        <w:t>Манрубиа</w:t>
      </w:r>
      <w:r>
        <w:t xml:space="preserve"> </w:t>
      </w:r>
      <w:r>
        <w:rPr>
          <w:rFonts w:hint="eastAsia"/>
        </w:rPr>
        <w:t>и</w:t>
      </w:r>
      <w:r>
        <w:t xml:space="preserve"> </w:t>
      </w:r>
      <w:r>
        <w:rPr>
          <w:rFonts w:hint="eastAsia"/>
        </w:rPr>
        <w:t>её</w:t>
      </w:r>
      <w:r>
        <w:t xml:space="preserve"> </w:t>
      </w:r>
      <w:r>
        <w:rPr>
          <w:rFonts w:hint="eastAsia"/>
        </w:rPr>
        <w:t>модификации</w:t>
      </w:r>
    </w:p>
    <w:p w14:paraId="45515257" w14:textId="77777777" w:rsidR="002B1109" w:rsidRDefault="002B1109" w:rsidP="002B1109"/>
    <w:p w14:paraId="5BD0BFCD" w14:textId="77777777" w:rsidR="002B1109" w:rsidRDefault="002B1109" w:rsidP="002B1109">
      <w:r>
        <w:t xml:space="preserve">1.1. </w:t>
      </w:r>
      <w:r>
        <w:rPr>
          <w:rFonts w:hint="eastAsia"/>
        </w:rPr>
        <w:t>Модель</w:t>
      </w:r>
      <w:r>
        <w:t xml:space="preserve"> </w:t>
      </w:r>
      <w:r>
        <w:rPr>
          <w:rFonts w:hint="eastAsia"/>
        </w:rPr>
        <w:t>Соле</w:t>
      </w:r>
      <w:r>
        <w:t>-</w:t>
      </w:r>
      <w:r>
        <w:rPr>
          <w:rFonts w:hint="eastAsia"/>
        </w:rPr>
        <w:t>Манрубиа</w:t>
      </w:r>
      <w:r>
        <w:t xml:space="preserve">. </w:t>
      </w:r>
      <w:r>
        <w:rPr>
          <w:rFonts w:hint="eastAsia"/>
        </w:rPr>
        <w:t>Описание</w:t>
      </w:r>
      <w:r>
        <w:t xml:space="preserve"> </w:t>
      </w:r>
      <w:r>
        <w:rPr>
          <w:rFonts w:hint="eastAsia"/>
        </w:rPr>
        <w:t>и</w:t>
      </w:r>
      <w:r>
        <w:t xml:space="preserve"> </w:t>
      </w:r>
      <w:r>
        <w:rPr>
          <w:rFonts w:hint="eastAsia"/>
        </w:rPr>
        <w:t>основные</w:t>
      </w:r>
      <w:r>
        <w:t xml:space="preserve"> </w:t>
      </w:r>
      <w:r>
        <w:rPr>
          <w:rFonts w:hint="eastAsia"/>
        </w:rPr>
        <w:t>результаты</w:t>
      </w:r>
    </w:p>
    <w:p w14:paraId="725B0066" w14:textId="77777777" w:rsidR="002B1109" w:rsidRDefault="002B1109" w:rsidP="002B1109"/>
    <w:p w14:paraId="282B3C99" w14:textId="77777777" w:rsidR="002B1109" w:rsidRDefault="002B1109" w:rsidP="002B1109">
      <w:r>
        <w:t xml:space="preserve">1.2. </w:t>
      </w:r>
      <w:r>
        <w:rPr>
          <w:rFonts w:hint="eastAsia"/>
        </w:rPr>
        <w:t>Экономическая</w:t>
      </w:r>
      <w:r>
        <w:t xml:space="preserve"> </w:t>
      </w:r>
      <w:r>
        <w:rPr>
          <w:rFonts w:hint="eastAsia"/>
        </w:rPr>
        <w:t>модификация</w:t>
      </w:r>
      <w:r>
        <w:t xml:space="preserve"> </w:t>
      </w:r>
      <w:r>
        <w:rPr>
          <w:rFonts w:hint="eastAsia"/>
        </w:rPr>
        <w:t>модели</w:t>
      </w:r>
      <w:r>
        <w:t xml:space="preserve"> </w:t>
      </w:r>
      <w:r>
        <w:rPr>
          <w:rFonts w:hint="eastAsia"/>
        </w:rPr>
        <w:t>Соле</w:t>
      </w:r>
      <w:r>
        <w:t>-</w:t>
      </w:r>
      <w:r>
        <w:rPr>
          <w:rFonts w:hint="eastAsia"/>
        </w:rPr>
        <w:t>Манрубиа</w:t>
      </w:r>
    </w:p>
    <w:p w14:paraId="1DC070A8" w14:textId="77777777" w:rsidR="002B1109" w:rsidRDefault="002B1109" w:rsidP="002B1109"/>
    <w:p w14:paraId="7AAEA3E9" w14:textId="77777777" w:rsidR="002B1109" w:rsidRDefault="002B1109" w:rsidP="002B1109">
      <w:r>
        <w:t xml:space="preserve">1.3. </w:t>
      </w:r>
      <w:r>
        <w:rPr>
          <w:rFonts w:hint="eastAsia"/>
        </w:rPr>
        <w:t>Популяционные</w:t>
      </w:r>
      <w:r>
        <w:t xml:space="preserve"> </w:t>
      </w:r>
      <w:r>
        <w:rPr>
          <w:rFonts w:hint="eastAsia"/>
        </w:rPr>
        <w:t>модификации</w:t>
      </w:r>
      <w:r>
        <w:t xml:space="preserve"> </w:t>
      </w:r>
      <w:r>
        <w:rPr>
          <w:rFonts w:hint="eastAsia"/>
        </w:rPr>
        <w:t>модели</w:t>
      </w:r>
      <w:r>
        <w:t xml:space="preserve"> </w:t>
      </w:r>
      <w:r>
        <w:rPr>
          <w:rFonts w:hint="eastAsia"/>
        </w:rPr>
        <w:t>Соле</w:t>
      </w:r>
      <w:r>
        <w:t>-</w:t>
      </w:r>
      <w:r>
        <w:rPr>
          <w:rFonts w:hint="eastAsia"/>
        </w:rPr>
        <w:t>Манрубиа</w:t>
      </w:r>
    </w:p>
    <w:p w14:paraId="18D31B68" w14:textId="77777777" w:rsidR="002B1109" w:rsidRDefault="002B1109" w:rsidP="002B1109"/>
    <w:p w14:paraId="75CF1EB3" w14:textId="77777777" w:rsidR="002B1109" w:rsidRDefault="002B1109" w:rsidP="002B1109">
      <w:r>
        <w:t xml:space="preserve">1.3.1 </w:t>
      </w:r>
      <w:r>
        <w:rPr>
          <w:rFonts w:hint="eastAsia"/>
        </w:rPr>
        <w:t>Введение</w:t>
      </w:r>
      <w:r>
        <w:t xml:space="preserve"> </w:t>
      </w:r>
      <w:r>
        <w:rPr>
          <w:rFonts w:hint="eastAsia"/>
        </w:rPr>
        <w:t>фактора</w:t>
      </w:r>
      <w:r>
        <w:t xml:space="preserve"> </w:t>
      </w:r>
      <w:r>
        <w:rPr>
          <w:rFonts w:hint="eastAsia"/>
        </w:rPr>
        <w:t>ассиметрии</w:t>
      </w:r>
    </w:p>
    <w:p w14:paraId="25D9A287" w14:textId="77777777" w:rsidR="002B1109" w:rsidRDefault="002B1109" w:rsidP="002B1109"/>
    <w:p w14:paraId="293CE54B" w14:textId="77777777" w:rsidR="002B1109" w:rsidRDefault="002B1109" w:rsidP="002B1109">
      <w:r>
        <w:t xml:space="preserve">1.3.2 </w:t>
      </w:r>
      <w:r>
        <w:rPr>
          <w:rFonts w:hint="eastAsia"/>
        </w:rPr>
        <w:t>Введение</w:t>
      </w:r>
      <w:r>
        <w:t xml:space="preserve"> </w:t>
      </w:r>
      <w:r>
        <w:rPr>
          <w:rFonts w:hint="eastAsia"/>
        </w:rPr>
        <w:t>фактора</w:t>
      </w:r>
      <w:r>
        <w:t xml:space="preserve"> </w:t>
      </w:r>
      <w:r>
        <w:rPr>
          <w:rFonts w:hint="eastAsia"/>
        </w:rPr>
        <w:t>мести</w:t>
      </w:r>
    </w:p>
    <w:p w14:paraId="20353654" w14:textId="77777777" w:rsidR="002B1109" w:rsidRDefault="002B1109" w:rsidP="002B1109"/>
    <w:p w14:paraId="34720451" w14:textId="77777777" w:rsidR="002B1109" w:rsidRDefault="002B1109" w:rsidP="002B1109">
      <w:r>
        <w:rPr>
          <w:rFonts w:hint="eastAsia"/>
        </w:rPr>
        <w:t>Глава</w:t>
      </w:r>
      <w:r>
        <w:t xml:space="preserve"> 2. </w:t>
      </w:r>
      <w:r>
        <w:rPr>
          <w:rFonts w:hint="eastAsia"/>
        </w:rPr>
        <w:t>Модель</w:t>
      </w:r>
      <w:r>
        <w:t xml:space="preserve"> </w:t>
      </w:r>
      <w:r>
        <w:rPr>
          <w:rFonts w:hint="eastAsia"/>
        </w:rPr>
        <w:t>общества</w:t>
      </w:r>
      <w:r>
        <w:t xml:space="preserve"> </w:t>
      </w:r>
      <w:r>
        <w:rPr>
          <w:rFonts w:hint="eastAsia"/>
        </w:rPr>
        <w:t>с</w:t>
      </w:r>
      <w:r>
        <w:t xml:space="preserve"> </w:t>
      </w:r>
      <w:r>
        <w:rPr>
          <w:rFonts w:hint="eastAsia"/>
        </w:rPr>
        <w:t>однородной</w:t>
      </w:r>
      <w:r>
        <w:t xml:space="preserve"> </w:t>
      </w:r>
      <w:r>
        <w:rPr>
          <w:rFonts w:hint="eastAsia"/>
        </w:rPr>
        <w:t>социально</w:t>
      </w:r>
      <w:r>
        <w:t>-</w:t>
      </w:r>
      <w:r>
        <w:rPr>
          <w:rFonts w:hint="eastAsia"/>
        </w:rPr>
        <w:t>экономической</w:t>
      </w:r>
      <w:r>
        <w:t xml:space="preserve"> </w:t>
      </w:r>
      <w:r>
        <w:rPr>
          <w:rFonts w:hint="eastAsia"/>
        </w:rPr>
        <w:t>структурой</w:t>
      </w:r>
      <w:r>
        <w:t xml:space="preserve">. </w:t>
      </w:r>
      <w:r>
        <w:rPr>
          <w:rFonts w:hint="eastAsia"/>
        </w:rPr>
        <w:t>Конкуренция</w:t>
      </w:r>
      <w:r>
        <w:t xml:space="preserve"> </w:t>
      </w:r>
      <w:r>
        <w:rPr>
          <w:rFonts w:hint="eastAsia"/>
        </w:rPr>
        <w:t>за</w:t>
      </w:r>
      <w:r>
        <w:t xml:space="preserve"> </w:t>
      </w:r>
      <w:r>
        <w:rPr>
          <w:rFonts w:hint="eastAsia"/>
        </w:rPr>
        <w:t>ограниченный</w:t>
      </w:r>
      <w:r>
        <w:t xml:space="preserve"> </w:t>
      </w:r>
      <w:r>
        <w:rPr>
          <w:rFonts w:hint="eastAsia"/>
        </w:rPr>
        <w:t>ресурс</w:t>
      </w:r>
    </w:p>
    <w:p w14:paraId="151C5C10" w14:textId="77777777" w:rsidR="002B1109" w:rsidRDefault="002B1109" w:rsidP="002B1109"/>
    <w:p w14:paraId="7C0493F9" w14:textId="77777777" w:rsidR="002B1109" w:rsidRDefault="002B1109" w:rsidP="002B1109">
      <w:r>
        <w:rPr>
          <w:rFonts w:hint="eastAsia"/>
        </w:rPr>
        <w:t>Глава</w:t>
      </w:r>
      <w:r>
        <w:t xml:space="preserve"> 3. </w:t>
      </w:r>
      <w:r>
        <w:rPr>
          <w:rFonts w:hint="eastAsia"/>
        </w:rPr>
        <w:t>Модель</w:t>
      </w:r>
      <w:r>
        <w:t xml:space="preserve"> </w:t>
      </w:r>
      <w:r>
        <w:rPr>
          <w:rFonts w:hint="eastAsia"/>
        </w:rPr>
        <w:t>общества</w:t>
      </w:r>
      <w:r>
        <w:t xml:space="preserve"> </w:t>
      </w:r>
      <w:r>
        <w:rPr>
          <w:rFonts w:hint="eastAsia"/>
        </w:rPr>
        <w:t>с</w:t>
      </w:r>
      <w:r>
        <w:t xml:space="preserve"> </w:t>
      </w:r>
      <w:r>
        <w:rPr>
          <w:rFonts w:hint="eastAsia"/>
        </w:rPr>
        <w:t>неоднородной</w:t>
      </w:r>
      <w:r>
        <w:t xml:space="preserve"> </w:t>
      </w:r>
      <w:r>
        <w:rPr>
          <w:rFonts w:hint="eastAsia"/>
        </w:rPr>
        <w:t>социально</w:t>
      </w:r>
      <w:r>
        <w:t>-</w:t>
      </w:r>
      <w:r>
        <w:rPr>
          <w:rFonts w:hint="eastAsia"/>
        </w:rPr>
        <w:t>экономической</w:t>
      </w:r>
      <w:r>
        <w:t xml:space="preserve"> </w:t>
      </w:r>
      <w:r>
        <w:rPr>
          <w:rFonts w:hint="eastAsia"/>
        </w:rPr>
        <w:t>структурой</w:t>
      </w:r>
      <w:r>
        <w:t xml:space="preserve"> - </w:t>
      </w:r>
      <w:r>
        <w:rPr>
          <w:rFonts w:hint="eastAsia"/>
        </w:rPr>
        <w:t>«</w:t>
      </w:r>
      <w:r>
        <w:rPr>
          <w:rFonts w:hint="eastAsia"/>
        </w:rPr>
        <w:t>кочевники</w:t>
      </w:r>
      <w:r>
        <w:rPr>
          <w:rFonts w:hint="eastAsia"/>
        </w:rPr>
        <w:t>»</w:t>
      </w:r>
      <w:r>
        <w:t xml:space="preserve"> </w:t>
      </w:r>
      <w:r>
        <w:rPr>
          <w:rFonts w:hint="eastAsia"/>
        </w:rPr>
        <w:t>и</w:t>
      </w:r>
      <w:r>
        <w:t xml:space="preserve"> </w:t>
      </w:r>
      <w:r>
        <w:rPr>
          <w:rFonts w:hint="eastAsia"/>
        </w:rPr>
        <w:t>«</w:t>
      </w:r>
      <w:r>
        <w:rPr>
          <w:rFonts w:hint="eastAsia"/>
        </w:rPr>
        <w:t>землепашцы</w:t>
      </w:r>
      <w:r>
        <w:rPr>
          <w:rFonts w:hint="eastAsia"/>
        </w:rPr>
        <w:t>»</w:t>
      </w:r>
    </w:p>
    <w:p w14:paraId="56ADA035" w14:textId="77777777" w:rsidR="002B1109" w:rsidRDefault="002B1109" w:rsidP="002B1109"/>
    <w:p w14:paraId="5DE7E8B2" w14:textId="77777777" w:rsidR="002B1109" w:rsidRDefault="002B1109" w:rsidP="002B1109">
      <w:r>
        <w:t xml:space="preserve">3.1. </w:t>
      </w:r>
      <w:r>
        <w:rPr>
          <w:rFonts w:hint="eastAsia"/>
        </w:rPr>
        <w:t>Модель</w:t>
      </w:r>
      <w:r>
        <w:t xml:space="preserve"> </w:t>
      </w:r>
      <w:r>
        <w:rPr>
          <w:rFonts w:hint="eastAsia"/>
        </w:rPr>
        <w:t>«</w:t>
      </w:r>
      <w:r>
        <w:rPr>
          <w:rFonts w:hint="eastAsia"/>
        </w:rPr>
        <w:t>кочевников</w:t>
      </w:r>
      <w:r>
        <w:rPr>
          <w:rFonts w:hint="eastAsia"/>
        </w:rPr>
        <w:t>»</w:t>
      </w:r>
      <w:r>
        <w:t xml:space="preserve"> </w:t>
      </w:r>
      <w:r>
        <w:rPr>
          <w:rFonts w:hint="eastAsia"/>
        </w:rPr>
        <w:t>и</w:t>
      </w:r>
      <w:r>
        <w:t xml:space="preserve"> </w:t>
      </w:r>
      <w:r>
        <w:rPr>
          <w:rFonts w:hint="eastAsia"/>
        </w:rPr>
        <w:t>«</w:t>
      </w:r>
      <w:r>
        <w:rPr>
          <w:rFonts w:hint="eastAsia"/>
        </w:rPr>
        <w:t>землепашцев</w:t>
      </w:r>
      <w:r>
        <w:rPr>
          <w:rFonts w:hint="eastAsia"/>
        </w:rPr>
        <w:t>»</w:t>
      </w:r>
      <w:r>
        <w:t xml:space="preserve">. </w:t>
      </w:r>
      <w:r>
        <w:rPr>
          <w:rFonts w:hint="eastAsia"/>
        </w:rPr>
        <w:t>Описание</w:t>
      </w:r>
      <w:r>
        <w:t xml:space="preserve"> </w:t>
      </w:r>
      <w:r>
        <w:rPr>
          <w:rFonts w:hint="eastAsia"/>
        </w:rPr>
        <w:t>и</w:t>
      </w:r>
      <w:r>
        <w:t xml:space="preserve"> </w:t>
      </w:r>
      <w:r>
        <w:rPr>
          <w:rFonts w:hint="eastAsia"/>
        </w:rPr>
        <w:t>результаты</w:t>
      </w:r>
    </w:p>
    <w:p w14:paraId="24D6CD88" w14:textId="77777777" w:rsidR="002B1109" w:rsidRDefault="002B1109" w:rsidP="002B1109"/>
    <w:p w14:paraId="5F979E37" w14:textId="77777777" w:rsidR="002B1109" w:rsidRDefault="002B1109" w:rsidP="002B1109">
      <w:r>
        <w:t xml:space="preserve">3.2. </w:t>
      </w:r>
      <w:r>
        <w:rPr>
          <w:rFonts w:hint="eastAsia"/>
        </w:rPr>
        <w:t>Модификация</w:t>
      </w:r>
      <w:r>
        <w:t xml:space="preserve"> </w:t>
      </w:r>
      <w:r>
        <w:rPr>
          <w:rFonts w:hint="eastAsia"/>
        </w:rPr>
        <w:t>модели</w:t>
      </w:r>
      <w:r>
        <w:t xml:space="preserve"> </w:t>
      </w:r>
      <w:r>
        <w:rPr>
          <w:rFonts w:hint="eastAsia"/>
        </w:rPr>
        <w:t>«</w:t>
      </w:r>
      <w:r>
        <w:rPr>
          <w:rFonts w:hint="eastAsia"/>
        </w:rPr>
        <w:t>кочевников</w:t>
      </w:r>
      <w:r>
        <w:rPr>
          <w:rFonts w:hint="eastAsia"/>
        </w:rPr>
        <w:t>»</w:t>
      </w:r>
      <w:r>
        <w:t xml:space="preserve"> </w:t>
      </w:r>
      <w:r>
        <w:rPr>
          <w:rFonts w:hint="eastAsia"/>
        </w:rPr>
        <w:t>и</w:t>
      </w:r>
      <w:r>
        <w:t xml:space="preserve"> </w:t>
      </w:r>
      <w:r>
        <w:rPr>
          <w:rFonts w:hint="eastAsia"/>
        </w:rPr>
        <w:t>«</w:t>
      </w:r>
      <w:r>
        <w:rPr>
          <w:rFonts w:hint="eastAsia"/>
        </w:rPr>
        <w:t>землепашцев</w:t>
      </w:r>
      <w:r>
        <w:rPr>
          <w:rFonts w:hint="eastAsia"/>
        </w:rPr>
        <w:t>»</w:t>
      </w:r>
      <w:r>
        <w:t xml:space="preserve"> </w:t>
      </w:r>
      <w:r>
        <w:rPr>
          <w:rFonts w:hint="eastAsia"/>
        </w:rPr>
        <w:t>с</w:t>
      </w:r>
      <w:r>
        <w:t xml:space="preserve"> </w:t>
      </w:r>
      <w:r>
        <w:rPr>
          <w:rFonts w:hint="eastAsia"/>
        </w:rPr>
        <w:t>ограничением</w:t>
      </w:r>
      <w:r>
        <w:t xml:space="preserve"> </w:t>
      </w:r>
      <w:r>
        <w:rPr>
          <w:rFonts w:hint="eastAsia"/>
        </w:rPr>
        <w:t>на</w:t>
      </w:r>
      <w:r>
        <w:t xml:space="preserve"> </w:t>
      </w:r>
      <w:r>
        <w:rPr>
          <w:rFonts w:hint="eastAsia"/>
        </w:rPr>
        <w:t>передвижения</w:t>
      </w:r>
      <w:r>
        <w:t xml:space="preserve"> </w:t>
      </w:r>
      <w:r>
        <w:rPr>
          <w:rFonts w:hint="eastAsia"/>
        </w:rPr>
        <w:t>агентов</w:t>
      </w:r>
    </w:p>
    <w:p w14:paraId="569D8C94" w14:textId="77777777" w:rsidR="002B1109" w:rsidRDefault="002B1109" w:rsidP="002B1109"/>
    <w:p w14:paraId="7526F97B" w14:textId="77777777" w:rsidR="002B1109" w:rsidRDefault="002B1109" w:rsidP="002B1109">
      <w:r>
        <w:t xml:space="preserve">3.3. </w:t>
      </w:r>
      <w:r>
        <w:rPr>
          <w:rFonts w:hint="eastAsia"/>
        </w:rPr>
        <w:t>Исследование</w:t>
      </w:r>
      <w:r>
        <w:t xml:space="preserve"> </w:t>
      </w:r>
      <w:r>
        <w:rPr>
          <w:rFonts w:hint="eastAsia"/>
        </w:rPr>
        <w:t>модели</w:t>
      </w:r>
      <w:r>
        <w:t xml:space="preserve"> </w:t>
      </w:r>
      <w:r>
        <w:rPr>
          <w:rFonts w:hint="eastAsia"/>
        </w:rPr>
        <w:t>«</w:t>
      </w:r>
      <w:r>
        <w:rPr>
          <w:rFonts w:hint="eastAsia"/>
        </w:rPr>
        <w:t>кочевников</w:t>
      </w:r>
      <w:r>
        <w:rPr>
          <w:rFonts w:hint="eastAsia"/>
        </w:rPr>
        <w:t>»</w:t>
      </w:r>
      <w:r>
        <w:t xml:space="preserve"> </w:t>
      </w:r>
      <w:r>
        <w:rPr>
          <w:rFonts w:hint="eastAsia"/>
        </w:rPr>
        <w:t>и</w:t>
      </w:r>
      <w:r>
        <w:t xml:space="preserve"> </w:t>
      </w:r>
      <w:r>
        <w:rPr>
          <w:rFonts w:hint="eastAsia"/>
        </w:rPr>
        <w:t>«</w:t>
      </w:r>
      <w:r>
        <w:rPr>
          <w:rFonts w:hint="eastAsia"/>
        </w:rPr>
        <w:t>землепашцев</w:t>
      </w:r>
      <w:r>
        <w:rPr>
          <w:rFonts w:hint="eastAsia"/>
        </w:rPr>
        <w:t>»</w:t>
      </w:r>
      <w:r>
        <w:t xml:space="preserve"> </w:t>
      </w:r>
      <w:r>
        <w:rPr>
          <w:rFonts w:hint="eastAsia"/>
        </w:rPr>
        <w:t>с</w:t>
      </w:r>
      <w:r>
        <w:t xml:space="preserve"> </w:t>
      </w:r>
      <w:r>
        <w:rPr>
          <w:rFonts w:hint="eastAsia"/>
        </w:rPr>
        <w:t>помощью</w:t>
      </w:r>
      <w:r>
        <w:t xml:space="preserve"> </w:t>
      </w:r>
      <w:r>
        <w:rPr>
          <w:rFonts w:hint="eastAsia"/>
        </w:rPr>
        <w:t>вейвлет</w:t>
      </w:r>
      <w:r>
        <w:t>-</w:t>
      </w:r>
      <w:r>
        <w:rPr>
          <w:rFonts w:hint="eastAsia"/>
        </w:rPr>
        <w:t>анализа</w:t>
      </w:r>
    </w:p>
    <w:p w14:paraId="733DDD37" w14:textId="77777777" w:rsidR="002B1109" w:rsidRDefault="002B1109" w:rsidP="002B1109"/>
    <w:p w14:paraId="275C78CC" w14:textId="77777777" w:rsidR="002B1109" w:rsidRDefault="002B1109" w:rsidP="002B1109">
      <w:r>
        <w:rPr>
          <w:rFonts w:hint="eastAsia"/>
        </w:rPr>
        <w:t>Заключение</w:t>
      </w:r>
    </w:p>
    <w:p w14:paraId="219300A7" w14:textId="77777777" w:rsidR="002B1109" w:rsidRDefault="002B1109" w:rsidP="002B1109"/>
    <w:p w14:paraId="5A7C615E" w14:textId="1F8CD8A4" w:rsidR="002B1109" w:rsidRPr="002B1109" w:rsidRDefault="002B1109" w:rsidP="002B1109">
      <w:r>
        <w:rPr>
          <w:rFonts w:hint="eastAsia"/>
        </w:rPr>
        <w:t>Литература</w:t>
      </w:r>
    </w:p>
    <w:sectPr w:rsidR="002B1109" w:rsidRPr="002B1109" w:rsidSect="000600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8F4A4" w14:textId="77777777" w:rsidR="00060099" w:rsidRDefault="00060099">
      <w:pPr>
        <w:spacing w:after="0" w:line="240" w:lineRule="auto"/>
      </w:pPr>
      <w:r>
        <w:separator/>
      </w:r>
    </w:p>
  </w:endnote>
  <w:endnote w:type="continuationSeparator" w:id="0">
    <w:p w14:paraId="0AA5DB00" w14:textId="77777777" w:rsidR="00060099" w:rsidRDefault="0006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88576" w14:textId="77777777" w:rsidR="00060099" w:rsidRDefault="00060099"/>
    <w:p w14:paraId="49B4A6FB" w14:textId="77777777" w:rsidR="00060099" w:rsidRDefault="00060099"/>
    <w:p w14:paraId="3276BDFB" w14:textId="77777777" w:rsidR="00060099" w:rsidRDefault="00060099"/>
    <w:p w14:paraId="10631503" w14:textId="77777777" w:rsidR="00060099" w:rsidRDefault="00060099"/>
    <w:p w14:paraId="4429CADD" w14:textId="77777777" w:rsidR="00060099" w:rsidRDefault="00060099"/>
    <w:p w14:paraId="125851A9" w14:textId="77777777" w:rsidR="00060099" w:rsidRDefault="00060099"/>
    <w:p w14:paraId="61417DE9" w14:textId="77777777" w:rsidR="00060099" w:rsidRDefault="000600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201494" wp14:editId="55C258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43D3" w14:textId="77777777" w:rsidR="00060099" w:rsidRDefault="00060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014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0743D3" w14:textId="77777777" w:rsidR="00060099" w:rsidRDefault="00060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8325B" w14:textId="77777777" w:rsidR="00060099" w:rsidRDefault="00060099"/>
    <w:p w14:paraId="0C009751" w14:textId="77777777" w:rsidR="00060099" w:rsidRDefault="00060099"/>
    <w:p w14:paraId="0DB9B221" w14:textId="77777777" w:rsidR="00060099" w:rsidRDefault="000600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3F4FF" wp14:editId="479AA9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E5561" w14:textId="77777777" w:rsidR="00060099" w:rsidRDefault="00060099"/>
                          <w:p w14:paraId="6B8E62DF" w14:textId="77777777" w:rsidR="00060099" w:rsidRDefault="00060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3F4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2E5561" w14:textId="77777777" w:rsidR="00060099" w:rsidRDefault="00060099"/>
                    <w:p w14:paraId="6B8E62DF" w14:textId="77777777" w:rsidR="00060099" w:rsidRDefault="00060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F35C34" w14:textId="77777777" w:rsidR="00060099" w:rsidRDefault="00060099"/>
    <w:p w14:paraId="3E2503EB" w14:textId="77777777" w:rsidR="00060099" w:rsidRDefault="00060099">
      <w:pPr>
        <w:rPr>
          <w:sz w:val="2"/>
          <w:szCs w:val="2"/>
        </w:rPr>
      </w:pPr>
    </w:p>
    <w:p w14:paraId="2D141DB9" w14:textId="77777777" w:rsidR="00060099" w:rsidRDefault="00060099"/>
    <w:p w14:paraId="77C50364" w14:textId="77777777" w:rsidR="00060099" w:rsidRDefault="00060099">
      <w:pPr>
        <w:spacing w:after="0" w:line="240" w:lineRule="auto"/>
      </w:pPr>
    </w:p>
  </w:footnote>
  <w:footnote w:type="continuationSeparator" w:id="0">
    <w:p w14:paraId="000E69F9" w14:textId="77777777" w:rsidR="00060099" w:rsidRDefault="0006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099"/>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17953</TotalTime>
  <Pages>2</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2846</cp:revision>
  <cp:lastPrinted>2009-02-06T05:36:00Z</cp:lastPrinted>
  <dcterms:created xsi:type="dcterms:W3CDTF">2024-04-09T10:20:00Z</dcterms:created>
  <dcterms:modified xsi:type="dcterms:W3CDTF">2024-05-01T08:51:00Z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