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148CA" w:rsidRDefault="002148CA" w:rsidP="002148CA">
      <w:r w:rsidRPr="002148CA">
        <w:rPr>
          <w:rFonts w:ascii="Times New Roman" w:eastAsia="Arial Narrow" w:hAnsi="Times New Roman" w:cs="Times New Roman"/>
          <w:b/>
          <w:bCs/>
          <w:color w:val="000000"/>
          <w:kern w:val="0"/>
          <w:sz w:val="24"/>
          <w:lang w:val="uk-UA" w:eastAsia="ru-RU" w:bidi="ru-RU"/>
        </w:rPr>
        <w:t xml:space="preserve">Полозова </w:t>
      </w:r>
      <w:r w:rsidRPr="002148CA">
        <w:rPr>
          <w:rFonts w:ascii="Times New Roman" w:eastAsia="Arial Narrow" w:hAnsi="Times New Roman" w:cs="Times New Roman"/>
          <w:b/>
          <w:bCs/>
          <w:color w:val="000000"/>
          <w:kern w:val="0"/>
          <w:sz w:val="24"/>
          <w:lang w:val="uk-UA" w:eastAsia="uk-UA" w:bidi="uk-UA"/>
        </w:rPr>
        <w:t>Олена Олександрівна</w:t>
      </w:r>
      <w:r w:rsidRPr="002148CA">
        <w:rPr>
          <w:rFonts w:ascii="Times New Roman" w:eastAsia="Arial Narrow" w:hAnsi="Times New Roman" w:cs="Times New Roman"/>
          <w:color w:val="000000"/>
          <w:kern w:val="0"/>
          <w:sz w:val="24"/>
          <w:lang w:val="uk-UA" w:eastAsia="uk-UA" w:bidi="uk-UA"/>
        </w:rPr>
        <w:t>, викладач кафедри україно</w:t>
      </w:r>
      <w:r w:rsidRPr="002148CA">
        <w:rPr>
          <w:rFonts w:ascii="Times New Roman" w:eastAsia="Arial Narrow" w:hAnsi="Times New Roman" w:cs="Times New Roman"/>
          <w:color w:val="000000"/>
          <w:kern w:val="0"/>
          <w:sz w:val="24"/>
          <w:lang w:val="uk-UA" w:eastAsia="uk-UA" w:bidi="uk-UA"/>
        </w:rPr>
        <w:softHyphen/>
        <w:t>знавства і лінгводидактики Харківського національного педаго</w:t>
      </w:r>
      <w:r w:rsidRPr="002148CA">
        <w:rPr>
          <w:rFonts w:ascii="Times New Roman" w:eastAsia="Arial Narrow" w:hAnsi="Times New Roman" w:cs="Times New Roman"/>
          <w:color w:val="000000"/>
          <w:kern w:val="0"/>
          <w:sz w:val="24"/>
          <w:lang w:val="uk-UA" w:eastAsia="uk-UA" w:bidi="uk-UA"/>
        </w:rPr>
        <w:softHyphen/>
        <w:t xml:space="preserve">гічного університету імені </w:t>
      </w:r>
      <w:r w:rsidRPr="002148CA">
        <w:rPr>
          <w:rFonts w:ascii="Times New Roman" w:eastAsia="Arial Narrow" w:hAnsi="Times New Roman" w:cs="Times New Roman"/>
          <w:color w:val="000000"/>
          <w:kern w:val="0"/>
          <w:sz w:val="24"/>
          <w:lang w:val="uk-UA" w:eastAsia="ru-RU" w:bidi="ru-RU"/>
        </w:rPr>
        <w:t xml:space="preserve">Г. </w:t>
      </w:r>
      <w:r w:rsidRPr="002148CA">
        <w:rPr>
          <w:rFonts w:ascii="Times New Roman" w:eastAsia="Arial Narrow" w:hAnsi="Times New Roman" w:cs="Times New Roman"/>
          <w:color w:val="000000"/>
          <w:kern w:val="0"/>
          <w:sz w:val="24"/>
          <w:lang w:val="uk-UA" w:eastAsia="uk-UA" w:bidi="uk-UA"/>
        </w:rPr>
        <w:t>С. Сковороди: «Складні сполучни</w:t>
      </w:r>
      <w:r w:rsidRPr="002148CA">
        <w:rPr>
          <w:rFonts w:ascii="Times New Roman" w:eastAsia="Arial Narrow" w:hAnsi="Times New Roman" w:cs="Times New Roman"/>
          <w:color w:val="000000"/>
          <w:kern w:val="0"/>
          <w:sz w:val="24"/>
          <w:lang w:val="uk-UA" w:eastAsia="uk-UA" w:bidi="uk-UA"/>
        </w:rPr>
        <w:softHyphen/>
        <w:t xml:space="preserve">кові речення асиметричної будови в сучасній українській мові» (10.02.01 - українська мова). Спецрада </w:t>
      </w:r>
      <w:r w:rsidRPr="002148CA">
        <w:rPr>
          <w:rFonts w:ascii="Times New Roman" w:eastAsia="Arial Narrow" w:hAnsi="Times New Roman" w:cs="Times New Roman"/>
          <w:color w:val="000000"/>
          <w:kern w:val="0"/>
          <w:sz w:val="24"/>
          <w:lang w:eastAsia="ru-RU" w:bidi="ru-RU"/>
        </w:rPr>
        <w:t xml:space="preserve">К </w:t>
      </w:r>
      <w:r w:rsidRPr="002148CA">
        <w:rPr>
          <w:rFonts w:ascii="Times New Roman" w:eastAsia="Arial Narrow" w:hAnsi="Times New Roman" w:cs="Times New Roman"/>
          <w:color w:val="000000"/>
          <w:kern w:val="0"/>
          <w:sz w:val="24"/>
          <w:lang w:val="uk-UA" w:eastAsia="uk-UA" w:bidi="uk-UA"/>
        </w:rPr>
        <w:t>64.053.05 у Харківсько</w:t>
      </w:r>
      <w:r w:rsidRPr="002148CA">
        <w:rPr>
          <w:rFonts w:ascii="Times New Roman" w:eastAsia="Arial Narrow" w:hAnsi="Times New Roman" w:cs="Times New Roman"/>
          <w:color w:val="000000"/>
          <w:kern w:val="0"/>
          <w:sz w:val="24"/>
          <w:lang w:val="uk-UA" w:eastAsia="uk-UA" w:bidi="uk-UA"/>
        </w:rPr>
        <w:softHyphen/>
        <w:t xml:space="preserve">му національному педагогічному університеті імені </w:t>
      </w:r>
      <w:r w:rsidRPr="002148CA">
        <w:rPr>
          <w:rFonts w:ascii="Times New Roman" w:eastAsia="Arial Narrow" w:hAnsi="Times New Roman" w:cs="Times New Roman"/>
          <w:color w:val="000000"/>
          <w:kern w:val="0"/>
          <w:sz w:val="24"/>
          <w:lang w:eastAsia="ru-RU" w:bidi="ru-RU"/>
        </w:rPr>
        <w:t xml:space="preserve">Г. </w:t>
      </w:r>
      <w:r w:rsidRPr="002148CA">
        <w:rPr>
          <w:rFonts w:ascii="Times New Roman" w:eastAsia="Arial Narrow" w:hAnsi="Times New Roman" w:cs="Times New Roman"/>
          <w:color w:val="000000"/>
          <w:kern w:val="0"/>
          <w:sz w:val="24"/>
          <w:lang w:val="uk-UA" w:eastAsia="uk-UA" w:bidi="uk-UA"/>
        </w:rPr>
        <w:t>С. Сково</w:t>
      </w:r>
      <w:r w:rsidRPr="002148CA">
        <w:rPr>
          <w:rFonts w:ascii="Times New Roman" w:eastAsia="Arial Narrow" w:hAnsi="Times New Roman" w:cs="Times New Roman"/>
          <w:color w:val="000000"/>
          <w:kern w:val="0"/>
          <w:sz w:val="24"/>
          <w:lang w:val="uk-UA" w:eastAsia="uk-UA" w:bidi="uk-UA"/>
        </w:rPr>
        <w:softHyphen/>
        <w:t>роди</w:t>
      </w:r>
    </w:p>
    <w:sectPr w:rsidR="00047DE3" w:rsidRPr="002148C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19E53-08EF-406B-8B72-F39970E2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2020-05-05T16:48:00Z</dcterms:created>
  <dcterms:modified xsi:type="dcterms:W3CDTF">2020-05-06T19:19:00Z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