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AB15"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Пальшин, Валентин Дмитриевич.</w:t>
      </w:r>
      <w:r w:rsidRPr="00B64DB2">
        <w:rPr>
          <w:rFonts w:ascii="Helvetica" w:eastAsia="Symbol" w:hAnsi="Helvetica" w:cs="Helvetica"/>
          <w:b/>
          <w:bCs/>
          <w:color w:val="222222"/>
          <w:kern w:val="0"/>
          <w:sz w:val="21"/>
          <w:szCs w:val="21"/>
          <w:lang w:eastAsia="ru-RU"/>
        </w:rPr>
        <w:br/>
        <w:t>Эффекты общей теории относительности в эжекции частиц и генерации электромагнитного излучения нейтронными звездами : диссертация ... кандидата физико-математических наук : 01.03.02. - Санкт-Петербург, 1999. - 111 с. : ил.</w:t>
      </w:r>
    </w:p>
    <w:p w14:paraId="54F32510" w14:textId="77777777" w:rsidR="00B64DB2" w:rsidRPr="00B64DB2" w:rsidRDefault="00B64DB2" w:rsidP="00B64DB2">
      <w:pPr>
        <w:rPr>
          <w:rFonts w:ascii="Helvetica" w:eastAsia="Symbol" w:hAnsi="Helvetica" w:cs="Helvetica"/>
          <w:b/>
          <w:bCs/>
          <w:color w:val="222222"/>
          <w:kern w:val="0"/>
          <w:sz w:val="21"/>
          <w:szCs w:val="21"/>
          <w:lang w:eastAsia="ru-RU"/>
        </w:rPr>
      </w:pPr>
    </w:p>
    <w:p w14:paraId="0EE1A7E3"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Оглавление диссертациикандидат физико-математических наук Пальшин, Валентин Дмитриевич</w:t>
      </w:r>
    </w:p>
    <w:p w14:paraId="01F2777A"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Оглавление</w:t>
      </w:r>
    </w:p>
    <w:p w14:paraId="4DDE25C9"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1 Введение</w:t>
      </w:r>
    </w:p>
    <w:p w14:paraId="5E5C7F24"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1.1 Нейтронные звезды: история открытия и основные характеристики</w:t>
      </w:r>
    </w:p>
    <w:p w14:paraId="1D8660DF"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1.2 Электродинамика магнитосферы пульсара</w:t>
      </w:r>
    </w:p>
    <w:p w14:paraId="473F07DA"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1.3 Общерелятивистская электродинамическая модель</w:t>
      </w:r>
    </w:p>
    <w:p w14:paraId="581D22EA"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1.4 Заключение</w:t>
      </w:r>
    </w:p>
    <w:p w14:paraId="70D15A59"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2 Гамма-излучение полярных областей радиопульсаров</w:t>
      </w:r>
    </w:p>
    <w:p w14:paraId="2A840564"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2.1 Основные наблюдательные данные</w:t>
      </w:r>
    </w:p>
    <w:p w14:paraId="25CF86F3"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2.2 Механизмы генерации гамма-излучения</w:t>
      </w:r>
    </w:p>
    <w:p w14:paraId="2578E5E8"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2.2.1 Излучение кривизны</w:t>
      </w:r>
    </w:p>
    <w:p w14:paraId="2A18AFA7"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2.2.2 Другие механизмы</w:t>
      </w:r>
    </w:p>
    <w:p w14:paraId="10176041"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2.3 Гамма-излучение первичных частиц в области открытых силовых линий магнитного поля</w:t>
      </w:r>
    </w:p>
    <w:p w14:paraId="6BD45522"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2.3.1 Геометрия магнитного поля</w:t>
      </w:r>
    </w:p>
    <w:p w14:paraId="4BD2EA0B"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2.3.2 Гаспространение гамма-кванта в магнитном поле</w:t>
      </w:r>
    </w:p>
    <w:p w14:paraId="75698906"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2.3.3 Движение заряженных частиц.</w:t>
      </w:r>
    </w:p>
    <w:p w14:paraId="6CBAB3FF"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Интенсивность гамма-излучения</w:t>
      </w:r>
    </w:p>
    <w:p w14:paraId="5198318D"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2.4 Результаты расчетов. Сравнение с наблюдениями</w:t>
      </w:r>
    </w:p>
    <w:p w14:paraId="56B1C810"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2.4.1 Геминга (2СС 0195+04)</w:t>
      </w:r>
    </w:p>
    <w:p w14:paraId="7D54DF7B"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2.4.2 РБЯ 1706-44</w:t>
      </w:r>
    </w:p>
    <w:p w14:paraId="3C0E7170"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2.5 Заключение</w:t>
      </w:r>
    </w:p>
    <w:p w14:paraId="1122A3FE"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3 Тепловое рентгеновское излучение горячих пятен в полярных областях радиопульсаров</w:t>
      </w:r>
    </w:p>
    <w:p w14:paraId="78F9F3A1"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3.1 Введение</w:t>
      </w:r>
    </w:p>
    <w:p w14:paraId="280455B6"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3.2 Дипольное поле</w:t>
      </w:r>
    </w:p>
    <w:p w14:paraId="4958E216"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3.2.1 Параметры электронно-позитронной плазмы, генерируемой в области открытых силовых линий магнитного поля</w:t>
      </w:r>
    </w:p>
    <w:p w14:paraId="71E63DF5"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lastRenderedPageBreak/>
        <w:t>3.2.2 Обратный ток позитронов и температуры горячих пятен в полярных областях нейтронных звезд</w:t>
      </w:r>
    </w:p>
    <w:p w14:paraId="28E3C349"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3.2.3 Обсуждение результатов</w:t>
      </w:r>
    </w:p>
    <w:p w14:paraId="44C794EC"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3.3 Недипольное поле</w:t>
      </w:r>
    </w:p>
    <w:p w14:paraId="37A8ED90"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3.3.1 Модель описания недипольности</w:t>
      </w:r>
    </w:p>
    <w:p w14:paraId="66AE8042"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3.3.2 Параметры электронно-позитронной плазмы, генерируемой в области открытых силовых линий магнитного поля</w:t>
      </w:r>
    </w:p>
    <w:p w14:paraId="4F7B40BD"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3.3.3 Температура горячих пятен в полярных областях нейтронных звезд для недипольного поля</w:t>
      </w:r>
    </w:p>
    <w:p w14:paraId="466F678E"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3.4 Заключение</w:t>
      </w:r>
    </w:p>
    <w:p w14:paraId="3AE484B5"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4 Ускорение двойных рентгеновских источников их излучением</w:t>
      </w:r>
    </w:p>
    <w:p w14:paraId="6BC3F096"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4.1 Введение</w:t>
      </w:r>
    </w:p>
    <w:p w14:paraId="56F1ACB7"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4.2 Эффект фотонной ракеты у двойных рентгеновских систем 81 4.2.1 Диаграмма направленности рентгеновского излучения нейтронной звезды для бесконечно удаленного</w:t>
      </w:r>
    </w:p>
    <w:p w14:paraId="107BDCFF"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наблюдателя</w:t>
      </w:r>
    </w:p>
    <w:p w14:paraId="7AD9E76B"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4.2.2 Сила реакции излучения</w:t>
      </w:r>
    </w:p>
    <w:p w14:paraId="148FEA56"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4.3 Пространственная функция распределения рассматриваемых источников</w:t>
      </w:r>
    </w:p>
    <w:p w14:paraId="701D9F75"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4.4 Заключение</w:t>
      </w:r>
    </w:p>
    <w:p w14:paraId="3B7B50E0"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Список обозначений 99 Библиография</w:t>
      </w:r>
    </w:p>
    <w:p w14:paraId="04DA8782" w14:textId="77777777" w:rsidR="00B64DB2" w:rsidRPr="00B64DB2" w:rsidRDefault="00B64DB2" w:rsidP="00B64DB2">
      <w:pPr>
        <w:rPr>
          <w:rFonts w:ascii="Helvetica" w:eastAsia="Symbol" w:hAnsi="Helvetica" w:cs="Helvetica"/>
          <w:b/>
          <w:bCs/>
          <w:color w:val="222222"/>
          <w:kern w:val="0"/>
          <w:sz w:val="21"/>
          <w:szCs w:val="21"/>
          <w:lang w:eastAsia="ru-RU"/>
        </w:rPr>
      </w:pPr>
      <w:r w:rsidRPr="00B64DB2">
        <w:rPr>
          <w:rFonts w:ascii="Helvetica" w:eastAsia="Symbol" w:hAnsi="Helvetica" w:cs="Helvetica"/>
          <w:b/>
          <w:bCs/>
          <w:color w:val="222222"/>
          <w:kern w:val="0"/>
          <w:sz w:val="21"/>
          <w:szCs w:val="21"/>
          <w:lang w:eastAsia="ru-RU"/>
        </w:rPr>
        <w:t>Глава</w:t>
      </w:r>
    </w:p>
    <w:p w14:paraId="54F2B699" w14:textId="2FE64D07" w:rsidR="00F505A7" w:rsidRPr="00B64DB2" w:rsidRDefault="00F505A7" w:rsidP="00B64DB2"/>
    <w:sectPr w:rsidR="00F505A7" w:rsidRPr="00B64DB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1669" w14:textId="77777777" w:rsidR="00DE506C" w:rsidRDefault="00DE506C">
      <w:pPr>
        <w:spacing w:after="0" w:line="240" w:lineRule="auto"/>
      </w:pPr>
      <w:r>
        <w:separator/>
      </w:r>
    </w:p>
  </w:endnote>
  <w:endnote w:type="continuationSeparator" w:id="0">
    <w:p w14:paraId="3E44FA09" w14:textId="77777777" w:rsidR="00DE506C" w:rsidRDefault="00DE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DA6C6" w14:textId="77777777" w:rsidR="00DE506C" w:rsidRDefault="00DE506C"/>
    <w:p w14:paraId="3643D7F7" w14:textId="77777777" w:rsidR="00DE506C" w:rsidRDefault="00DE506C"/>
    <w:p w14:paraId="63C0F6FE" w14:textId="77777777" w:rsidR="00DE506C" w:rsidRDefault="00DE506C"/>
    <w:p w14:paraId="7CD06D6C" w14:textId="77777777" w:rsidR="00DE506C" w:rsidRDefault="00DE506C"/>
    <w:p w14:paraId="6302D1CD" w14:textId="77777777" w:rsidR="00DE506C" w:rsidRDefault="00DE506C"/>
    <w:p w14:paraId="7E379231" w14:textId="77777777" w:rsidR="00DE506C" w:rsidRDefault="00DE506C"/>
    <w:p w14:paraId="34F05125" w14:textId="77777777" w:rsidR="00DE506C" w:rsidRDefault="00DE50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EA36F2" wp14:editId="374ACF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90EDA" w14:textId="77777777" w:rsidR="00DE506C" w:rsidRDefault="00DE50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EA36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090EDA" w14:textId="77777777" w:rsidR="00DE506C" w:rsidRDefault="00DE50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65CF4A" w14:textId="77777777" w:rsidR="00DE506C" w:rsidRDefault="00DE506C"/>
    <w:p w14:paraId="16CDEB01" w14:textId="77777777" w:rsidR="00DE506C" w:rsidRDefault="00DE506C"/>
    <w:p w14:paraId="74BD43C7" w14:textId="77777777" w:rsidR="00DE506C" w:rsidRDefault="00DE50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FFEB08" wp14:editId="33E869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5DB31" w14:textId="77777777" w:rsidR="00DE506C" w:rsidRDefault="00DE506C"/>
                          <w:p w14:paraId="07C6DE2B" w14:textId="77777777" w:rsidR="00DE506C" w:rsidRDefault="00DE50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FFEB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55DB31" w14:textId="77777777" w:rsidR="00DE506C" w:rsidRDefault="00DE506C"/>
                    <w:p w14:paraId="07C6DE2B" w14:textId="77777777" w:rsidR="00DE506C" w:rsidRDefault="00DE50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DE25E7" w14:textId="77777777" w:rsidR="00DE506C" w:rsidRDefault="00DE506C"/>
    <w:p w14:paraId="3460C518" w14:textId="77777777" w:rsidR="00DE506C" w:rsidRDefault="00DE506C">
      <w:pPr>
        <w:rPr>
          <w:sz w:val="2"/>
          <w:szCs w:val="2"/>
        </w:rPr>
      </w:pPr>
    </w:p>
    <w:p w14:paraId="7F75E9B4" w14:textId="77777777" w:rsidR="00DE506C" w:rsidRDefault="00DE506C"/>
    <w:p w14:paraId="6993A33C" w14:textId="77777777" w:rsidR="00DE506C" w:rsidRDefault="00DE506C">
      <w:pPr>
        <w:spacing w:after="0" w:line="240" w:lineRule="auto"/>
      </w:pPr>
    </w:p>
  </w:footnote>
  <w:footnote w:type="continuationSeparator" w:id="0">
    <w:p w14:paraId="087DD193" w14:textId="77777777" w:rsidR="00DE506C" w:rsidRDefault="00DE5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6C"/>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107973</TotalTime>
  <Pages>2</Pages>
  <Words>309</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1602</cp:revision>
  <cp:lastPrinted>2009-02-06T05:36:00Z</cp:lastPrinted>
  <dcterms:created xsi:type="dcterms:W3CDTF">2024-01-07T13:43:00Z</dcterms:created>
  <dcterms:modified xsi:type="dcterms:W3CDTF">2025-06-07T16:54:00Z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