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A256" w14:textId="77777777" w:rsidR="00B77DDE" w:rsidRDefault="00B77DDE" w:rsidP="00B77DD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Конюшко</w:t>
      </w:r>
      <w:proofErr w:type="spellEnd"/>
      <w:r>
        <w:rPr>
          <w:rFonts w:ascii="Helvetica" w:hAnsi="Helvetica" w:cs="Helvetica"/>
          <w:b/>
          <w:bCs w:val="0"/>
          <w:color w:val="222222"/>
          <w:sz w:val="21"/>
          <w:szCs w:val="21"/>
        </w:rPr>
        <w:t>, Светлана Валерьевна.</w:t>
      </w:r>
      <w:r>
        <w:rPr>
          <w:rFonts w:ascii="Helvetica" w:hAnsi="Helvetica" w:cs="Helvetica"/>
          <w:color w:val="222222"/>
          <w:sz w:val="21"/>
          <w:szCs w:val="21"/>
        </w:rPr>
        <w:br/>
        <w:t xml:space="preserve">Правящая элита г. Москвы в политическом процессе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социологических наук : 23.00.02. - Москва, 2002. - 158 с.</w:t>
      </w:r>
    </w:p>
    <w:p w14:paraId="155E804E" w14:textId="77777777" w:rsidR="00B77DDE" w:rsidRDefault="00B77DDE" w:rsidP="00B77DDE">
      <w:pPr>
        <w:pStyle w:val="20"/>
        <w:spacing w:before="0" w:after="312"/>
        <w:rPr>
          <w:rFonts w:ascii="Arial" w:hAnsi="Arial" w:cs="Arial"/>
          <w:caps/>
          <w:color w:val="333333"/>
          <w:sz w:val="27"/>
          <w:szCs w:val="27"/>
        </w:rPr>
      </w:pPr>
    </w:p>
    <w:p w14:paraId="656CF99D" w14:textId="77777777" w:rsidR="00B77DDE" w:rsidRDefault="00B77DDE" w:rsidP="00B77DD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Конюшко</w:t>
      </w:r>
      <w:proofErr w:type="spellEnd"/>
      <w:r>
        <w:rPr>
          <w:rFonts w:ascii="Arial" w:hAnsi="Arial" w:cs="Arial"/>
          <w:color w:val="646B71"/>
          <w:sz w:val="18"/>
          <w:szCs w:val="18"/>
        </w:rPr>
        <w:t>, Светлана Валерьевна</w:t>
      </w:r>
    </w:p>
    <w:p w14:paraId="20B0EE9A" w14:textId="77777777" w:rsidR="00B77DDE" w:rsidRDefault="00B77DDE" w:rsidP="00B77D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BE595F" w14:textId="77777777" w:rsidR="00B77DDE" w:rsidRDefault="00B77DDE" w:rsidP="00B77D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ЭЛИТНЫЕ ГРУППЫ В ПОЛИТИЧЕСКОМ ПРОЦЕССЕ СОВРЕМЕННОЙ РОССИИ.</w:t>
      </w:r>
    </w:p>
    <w:p w14:paraId="277759AB" w14:textId="77777777" w:rsidR="00B77DDE" w:rsidRDefault="00B77DDE" w:rsidP="00B77D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Элиты как субъекты властных отношений: проблемы методологии.</w:t>
      </w:r>
    </w:p>
    <w:p w14:paraId="28B7CBE4" w14:textId="77777777" w:rsidR="00B77DDE" w:rsidRDefault="00B77DDE" w:rsidP="00B77D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Становление «новых» элит в России в девяностые годы XX века: федеральный и региональный уровни.</w:t>
      </w:r>
    </w:p>
    <w:p w14:paraId="2E15AA58" w14:textId="77777777" w:rsidR="00B77DDE" w:rsidRDefault="00B77DDE" w:rsidP="00B77D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МОСКОВСКАЯ ПРАВЯЩАЯ ЭЛИТА: СТРУКТУРА И ОСНОВНЫЕ КОМПОНЕНТЫ ВЛАСТНОГО ПОТЕНЦИАЛА.</w:t>
      </w:r>
    </w:p>
    <w:p w14:paraId="1034B482" w14:textId="77777777" w:rsidR="00B77DDE" w:rsidRDefault="00B77DDE" w:rsidP="00B77D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Институциональные изменения на уровне регионального политического процесса в г. Москве.</w:t>
      </w:r>
    </w:p>
    <w:p w14:paraId="50FD9E17" w14:textId="77777777" w:rsidR="00B77DDE" w:rsidRDefault="00B77DDE" w:rsidP="00B77D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Экономические составляющие потенциала влияния правящей элиты Москвы.</w:t>
      </w:r>
    </w:p>
    <w:p w14:paraId="2CA6C168" w14:textId="77777777" w:rsidR="00B77DDE" w:rsidRDefault="00B77DDE" w:rsidP="00B77D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Политико-правовые и социальные компоненты властного потенциала московской правящей элиты.</w:t>
      </w:r>
    </w:p>
    <w:p w14:paraId="7823CDB0" w14:textId="72BD7067" w:rsidR="00F37380" w:rsidRPr="00B77DDE" w:rsidRDefault="00F37380" w:rsidP="00B77DDE"/>
    <w:sectPr w:rsidR="00F37380" w:rsidRPr="00B77D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D34A" w14:textId="77777777" w:rsidR="00841C7C" w:rsidRDefault="00841C7C">
      <w:pPr>
        <w:spacing w:after="0" w:line="240" w:lineRule="auto"/>
      </w:pPr>
      <w:r>
        <w:separator/>
      </w:r>
    </w:p>
  </w:endnote>
  <w:endnote w:type="continuationSeparator" w:id="0">
    <w:p w14:paraId="1810FE40" w14:textId="77777777" w:rsidR="00841C7C" w:rsidRDefault="0084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A727" w14:textId="77777777" w:rsidR="00841C7C" w:rsidRDefault="00841C7C"/>
    <w:p w14:paraId="68925F7A" w14:textId="77777777" w:rsidR="00841C7C" w:rsidRDefault="00841C7C"/>
    <w:p w14:paraId="5265C321" w14:textId="77777777" w:rsidR="00841C7C" w:rsidRDefault="00841C7C"/>
    <w:p w14:paraId="24FBB3D7" w14:textId="77777777" w:rsidR="00841C7C" w:rsidRDefault="00841C7C"/>
    <w:p w14:paraId="672EF354" w14:textId="77777777" w:rsidR="00841C7C" w:rsidRDefault="00841C7C"/>
    <w:p w14:paraId="0F39CE83" w14:textId="77777777" w:rsidR="00841C7C" w:rsidRDefault="00841C7C"/>
    <w:p w14:paraId="37B427C5" w14:textId="77777777" w:rsidR="00841C7C" w:rsidRDefault="00841C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2E86CB" wp14:editId="26F5EF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4A82A" w14:textId="77777777" w:rsidR="00841C7C" w:rsidRDefault="00841C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E86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74A82A" w14:textId="77777777" w:rsidR="00841C7C" w:rsidRDefault="00841C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66828A" w14:textId="77777777" w:rsidR="00841C7C" w:rsidRDefault="00841C7C"/>
    <w:p w14:paraId="18AAB709" w14:textId="77777777" w:rsidR="00841C7C" w:rsidRDefault="00841C7C"/>
    <w:p w14:paraId="683C9202" w14:textId="77777777" w:rsidR="00841C7C" w:rsidRDefault="00841C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F07A47" wp14:editId="7B8FCB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B0A1" w14:textId="77777777" w:rsidR="00841C7C" w:rsidRDefault="00841C7C"/>
                          <w:p w14:paraId="73B3C9EB" w14:textId="77777777" w:rsidR="00841C7C" w:rsidRDefault="00841C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F07A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FBB0A1" w14:textId="77777777" w:rsidR="00841C7C" w:rsidRDefault="00841C7C"/>
                    <w:p w14:paraId="73B3C9EB" w14:textId="77777777" w:rsidR="00841C7C" w:rsidRDefault="00841C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BA4A57" w14:textId="77777777" w:rsidR="00841C7C" w:rsidRDefault="00841C7C"/>
    <w:p w14:paraId="63C2CFDC" w14:textId="77777777" w:rsidR="00841C7C" w:rsidRDefault="00841C7C">
      <w:pPr>
        <w:rPr>
          <w:sz w:val="2"/>
          <w:szCs w:val="2"/>
        </w:rPr>
      </w:pPr>
    </w:p>
    <w:p w14:paraId="43AD0642" w14:textId="77777777" w:rsidR="00841C7C" w:rsidRDefault="00841C7C"/>
    <w:p w14:paraId="5FD5FBEC" w14:textId="77777777" w:rsidR="00841C7C" w:rsidRDefault="00841C7C">
      <w:pPr>
        <w:spacing w:after="0" w:line="240" w:lineRule="auto"/>
      </w:pPr>
    </w:p>
  </w:footnote>
  <w:footnote w:type="continuationSeparator" w:id="0">
    <w:p w14:paraId="455340F0" w14:textId="77777777" w:rsidR="00841C7C" w:rsidRDefault="00841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C7C"/>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76670</TotalTime>
  <Pages>1</Pages>
  <Words>129</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2115</cp:revision>
  <cp:lastPrinted>2009-02-06T05:36:00Z</cp:lastPrinted>
  <dcterms:created xsi:type="dcterms:W3CDTF">2024-01-07T13:43:00Z</dcterms:created>
  <dcterms:modified xsi:type="dcterms:W3CDTF">2025-04-20T15:58:00Z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