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0C4A3F" w:rsidRDefault="000C4A3F" w:rsidP="000C4A3F">
      <w:r w:rsidRPr="009027F0">
        <w:rPr>
          <w:rFonts w:ascii="Times New Roman" w:hAnsi="Times New Roman"/>
          <w:b/>
          <w:kern w:val="24"/>
          <w:sz w:val="24"/>
          <w:szCs w:val="24"/>
        </w:rPr>
        <w:t xml:space="preserve">Назаркевич Ігор Богданович, </w:t>
      </w:r>
      <w:r>
        <w:rPr>
          <w:rFonts w:ascii="Times New Roman" w:hAnsi="Times New Roman"/>
          <w:kern w:val="24"/>
          <w:sz w:val="24"/>
          <w:szCs w:val="24"/>
        </w:rPr>
        <w:t xml:space="preserve">докторант, </w:t>
      </w:r>
      <w:r w:rsidRPr="009027F0">
        <w:rPr>
          <w:rFonts w:ascii="Times New Roman" w:hAnsi="Times New Roman"/>
          <w:kern w:val="24"/>
          <w:sz w:val="24"/>
          <w:szCs w:val="24"/>
        </w:rPr>
        <w:t>Львівськ</w:t>
      </w:r>
      <w:r>
        <w:rPr>
          <w:rFonts w:ascii="Times New Roman" w:hAnsi="Times New Roman"/>
          <w:kern w:val="24"/>
          <w:sz w:val="24"/>
          <w:szCs w:val="24"/>
        </w:rPr>
        <w:t>ий</w:t>
      </w:r>
      <w:r w:rsidRPr="009027F0">
        <w:rPr>
          <w:rFonts w:ascii="Times New Roman" w:hAnsi="Times New Roman"/>
          <w:kern w:val="24"/>
          <w:sz w:val="24"/>
          <w:szCs w:val="24"/>
        </w:rPr>
        <w:t xml:space="preserve"> національний університет імені Івана Франка. Назва дисертації: «Державне регулювання структурних змін в економіці України». Шифр та назва спеціальності – 08.00.03 – економіка та управління національним господарством. Спецрада</w:t>
      </w:r>
      <w:r w:rsidRPr="009027F0">
        <w:rPr>
          <w:rFonts w:ascii="Times New Roman" w:hAnsi="Times New Roman"/>
          <w:b/>
          <w:kern w:val="24"/>
          <w:sz w:val="24"/>
          <w:szCs w:val="24"/>
        </w:rPr>
        <w:t xml:space="preserve"> </w:t>
      </w:r>
      <w:r w:rsidRPr="009027F0">
        <w:rPr>
          <w:rFonts w:ascii="Times New Roman" w:hAnsi="Times New Roman"/>
          <w:kern w:val="24"/>
          <w:sz w:val="24"/>
          <w:szCs w:val="24"/>
        </w:rPr>
        <w:t>Д 35.051.01 Львівського національного університету імені Івана Франка</w:t>
      </w:r>
    </w:p>
    <w:sectPr w:rsidR="00A11521" w:rsidRPr="000C4A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0C4A3F" w:rsidRPr="000C4A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95A9F-134C-477A-A418-A1683FE0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2021-06-15T19:26:00Z</dcterms:created>
  <dcterms:modified xsi:type="dcterms:W3CDTF">2021-06-16T13:32:00Z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