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36D8" w14:textId="77777777" w:rsidR="0066671C" w:rsidRDefault="0066671C" w:rsidP="0066671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Зыков, Дмитрий Сергеевич</w:t>
      </w:r>
    </w:p>
    <w:p w14:paraId="0002E4C6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A0F2D6A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Гл.1. ГЕОЛОГИЧЕСКОЕ СТРОЕНИЕ РАЙОНА СЕВЕРОКАРЕЛЬСКОЙ</w:t>
      </w:r>
    </w:p>
    <w:p w14:paraId="034DF8CE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ЗОНЫ КОНЦЕНТРИРОВАННЫХ ДЕФОРМАЦИЙ.</w:t>
      </w:r>
    </w:p>
    <w:p w14:paraId="614EA81C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Литологические и литолого-стратиграфические комплексы пород.</w:t>
      </w:r>
    </w:p>
    <w:p w14:paraId="2194208A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Тектонические деформации.</w:t>
      </w:r>
    </w:p>
    <w:p w14:paraId="4AB1062E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Глубинное строение по геофизическим данным.</w:t>
      </w:r>
    </w:p>
    <w:p w14:paraId="0446E775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Гл.2. ОБЩИЕ ОСОБЕННОСТИ ГЕОМОРФОЛОГИИ И НЕОТЕКТОНИКИ.</w:t>
      </w:r>
    </w:p>
    <w:p w14:paraId="2F2A37B1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Восточная часть Балтийского щита.</w:t>
      </w:r>
    </w:p>
    <w:p w14:paraId="01A74005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Северокарельская зона.</w:t>
      </w:r>
    </w:p>
    <w:p w14:paraId="084FB492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Гл.З. МЕТОДИКА ИССЛЕДОВАНИЙ.</w:t>
      </w:r>
    </w:p>
    <w:p w14:paraId="74CEF3B8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Выделение неотектонически обусловленных форм рельефа - морфоструктур.</w:t>
      </w:r>
    </w:p>
    <w:p w14:paraId="4268C567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 методике структурно-парагенетических и структурно-кинематических реконструкций.</w:t>
      </w:r>
    </w:p>
    <w:p w14:paraId="4869E3B3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Суммирование. Последовательность действий при выделении объемных неотектонических деформаций.</w:t>
      </w:r>
    </w:p>
    <w:p w14:paraId="2151175B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Гл.4. НОВЕЙШАЯ ОБЪЕМНАЯ ТЕКТОНИЧЕСКАЯ ПОДВИЖНОСТЬ</w:t>
      </w:r>
    </w:p>
    <w:p w14:paraId="3EF9C2EB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СЕВЕРОКАРЕЛЬСКОЙ ЗОНЫ.</w:t>
      </w:r>
    </w:p>
    <w:p w14:paraId="0EB78871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Западный фланг дуги Северокарельской зоны. Левосдвиговые деформации.</w:t>
      </w:r>
    </w:p>
    <w:p w14:paraId="31FA0D13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Восточный фланг дуги Северокарельской зоны. Правосдвиговые деформации.</w:t>
      </w:r>
    </w:p>
    <w:p w14:paraId="60D46A51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Центральная часть дуги Северокарельской зоны. Новейшее надвигание зоны в северном направлении.</w:t>
      </w:r>
    </w:p>
    <w:p w14:paraId="4FFF8C27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Особенности новейшей тектоники района Кукасозерской синклинали.</w:t>
      </w:r>
    </w:p>
    <w:p w14:paraId="19B08F22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Ханкусъярвская синклиналь - развитие структуры латерального выжимания.</w:t>
      </w:r>
    </w:p>
    <w:p w14:paraId="256FD276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Кужъярвская синклиналь. Развитие складчато-блоковой структуры.</w:t>
      </w:r>
    </w:p>
    <w:p w14:paraId="4DE9BACE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Парагенез морфоструктур района Северокарельской зоны. Геодинамическая интерпретация.</w:t>
      </w:r>
    </w:p>
    <w:p w14:paraId="1AB044AF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Гл.5. ОСОБЕННОСТИ НОВЕЙШИХ ОБЪЕМНЫХ ДЕФОРМАЦИЙ В ВОСТОЧНОЙ</w:t>
      </w:r>
    </w:p>
    <w:p w14:paraId="7747AADD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ЧАСТИ БАЛТИЙСКОГО ЩИТА.</w:t>
      </w:r>
    </w:p>
    <w:p w14:paraId="1372D075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Примеры проявления объемных неотектонических деформаций в восточной части Балтийского щита.</w:t>
      </w:r>
    </w:p>
    <w:p w14:paraId="36B3C8D5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Основной механизм новейших деформаций.</w:t>
      </w:r>
    </w:p>
    <w:p w14:paraId="2A2C734A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Предварительные выводы.</w:t>
      </w:r>
    </w:p>
    <w:p w14:paraId="064FA48B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Гл.6. ПАЛЕОСЕЙСМОЛОГИЧЕСКИЕ ПРОЯВЛЕНИЯ ГОЛОЦЕНОВЫХ И</w:t>
      </w:r>
    </w:p>
    <w:p w14:paraId="386826FD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МОЛОДЫХ ТЕКТОНИЧЕСКИХ ДВИЖЕНИЙ.</w:t>
      </w:r>
    </w:p>
    <w:p w14:paraId="0EAC7E1F" w14:textId="77777777" w:rsidR="0066671C" w:rsidRDefault="0066671C" w:rsidP="0066671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Гл.7. ОСНОВНЫЕ ДИСКУССИОННЫЕ ВОПРОСЫ.</w:t>
      </w:r>
    </w:p>
    <w:p w14:paraId="5DA9ADB1" w14:textId="3652C45C" w:rsidR="00927C48" w:rsidRPr="0066671C" w:rsidRDefault="00927C48" w:rsidP="0066671C"/>
    <w:sectPr w:rsidR="00927C48" w:rsidRPr="006667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0ABD" w14:textId="77777777" w:rsidR="00C91AD7" w:rsidRDefault="00C91AD7">
      <w:pPr>
        <w:spacing w:after="0" w:line="240" w:lineRule="auto"/>
      </w:pPr>
      <w:r>
        <w:separator/>
      </w:r>
    </w:p>
  </w:endnote>
  <w:endnote w:type="continuationSeparator" w:id="0">
    <w:p w14:paraId="2F27122E" w14:textId="77777777" w:rsidR="00C91AD7" w:rsidRDefault="00C9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5BFC" w14:textId="77777777" w:rsidR="00C91AD7" w:rsidRDefault="00C91AD7">
      <w:pPr>
        <w:spacing w:after="0" w:line="240" w:lineRule="auto"/>
      </w:pPr>
      <w:r>
        <w:separator/>
      </w:r>
    </w:p>
  </w:footnote>
  <w:footnote w:type="continuationSeparator" w:id="0">
    <w:p w14:paraId="01F1D4F4" w14:textId="77777777" w:rsidR="00C91AD7" w:rsidRDefault="00C91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1A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1AD7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1329</cp:revision>
  <dcterms:created xsi:type="dcterms:W3CDTF">2024-06-20T08:51:00Z</dcterms:created>
  <dcterms:modified xsi:type="dcterms:W3CDTF">2024-07-01T13:28:00Z</dcterms:modified>
  <cp:category/>
</cp:coreProperties>
</file>