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81EE7" w14:textId="2E201EBB" w:rsidR="000E2AA4" w:rsidRDefault="00083F4B" w:rsidP="00083F4B">
      <w:r w:rsidRPr="00083F4B">
        <w:rPr>
          <w:rFonts w:hint="eastAsia"/>
        </w:rPr>
        <w:t>Коагулопатические</w:t>
      </w:r>
      <w:r w:rsidRPr="00083F4B">
        <w:t xml:space="preserve"> </w:t>
      </w:r>
      <w:r w:rsidRPr="00083F4B">
        <w:rPr>
          <w:rFonts w:hint="eastAsia"/>
        </w:rPr>
        <w:t>кровотечения</w:t>
      </w:r>
      <w:r w:rsidRPr="00083F4B">
        <w:t xml:space="preserve"> </w:t>
      </w:r>
      <w:r w:rsidRPr="00083F4B">
        <w:rPr>
          <w:rFonts w:hint="eastAsia"/>
        </w:rPr>
        <w:t>при</w:t>
      </w:r>
      <w:r w:rsidRPr="00083F4B">
        <w:t xml:space="preserve"> </w:t>
      </w:r>
      <w:r w:rsidRPr="00083F4B">
        <w:rPr>
          <w:rFonts w:hint="eastAsia"/>
        </w:rPr>
        <w:t>осложнениях</w:t>
      </w:r>
      <w:r w:rsidRPr="00083F4B">
        <w:t xml:space="preserve"> </w:t>
      </w:r>
      <w:r w:rsidRPr="00083F4B">
        <w:rPr>
          <w:rFonts w:hint="eastAsia"/>
        </w:rPr>
        <w:t>беременности</w:t>
      </w:r>
      <w:r w:rsidRPr="00083F4B">
        <w:t xml:space="preserve"> </w:t>
      </w:r>
      <w:r w:rsidRPr="00083F4B">
        <w:rPr>
          <w:rFonts w:hint="eastAsia"/>
        </w:rPr>
        <w:t>и</w:t>
      </w:r>
      <w:r w:rsidRPr="00083F4B">
        <w:t xml:space="preserve"> </w:t>
      </w:r>
      <w:r w:rsidRPr="00083F4B">
        <w:rPr>
          <w:rFonts w:hint="eastAsia"/>
        </w:rPr>
        <w:t>родов</w:t>
      </w:r>
      <w:r w:rsidRPr="00083F4B">
        <w:t xml:space="preserve">: </w:t>
      </w:r>
      <w:r w:rsidRPr="00083F4B">
        <w:rPr>
          <w:rFonts w:hint="eastAsia"/>
        </w:rPr>
        <w:t>прогнозирование</w:t>
      </w:r>
      <w:r w:rsidRPr="00083F4B">
        <w:t xml:space="preserve">, </w:t>
      </w:r>
      <w:r w:rsidRPr="00083F4B">
        <w:rPr>
          <w:rFonts w:hint="eastAsia"/>
        </w:rPr>
        <w:t>диагностика</w:t>
      </w:r>
      <w:r w:rsidRPr="00083F4B">
        <w:t xml:space="preserve">, </w:t>
      </w:r>
      <w:r w:rsidRPr="00083F4B">
        <w:rPr>
          <w:rFonts w:hint="eastAsia"/>
        </w:rPr>
        <w:t>лечение</w:t>
      </w:r>
      <w:r w:rsidRPr="00083F4B">
        <w:t xml:space="preserve">, </w:t>
      </w:r>
      <w:r w:rsidRPr="00083F4B">
        <w:rPr>
          <w:rFonts w:hint="eastAsia"/>
        </w:rPr>
        <w:t>профилактика</w:t>
      </w:r>
      <w:r>
        <w:t xml:space="preserve"> </w:t>
      </w:r>
      <w:r w:rsidRPr="00083F4B">
        <w:rPr>
          <w:rFonts w:hint="eastAsia"/>
        </w:rPr>
        <w:t>Медянникова</w:t>
      </w:r>
      <w:r w:rsidRPr="00083F4B">
        <w:t xml:space="preserve"> </w:t>
      </w:r>
      <w:r w:rsidRPr="00083F4B">
        <w:rPr>
          <w:rFonts w:hint="eastAsia"/>
        </w:rPr>
        <w:t>Ирина</w:t>
      </w:r>
      <w:r w:rsidRPr="00083F4B">
        <w:t xml:space="preserve"> </w:t>
      </w:r>
      <w:r w:rsidRPr="00083F4B">
        <w:rPr>
          <w:rFonts w:hint="eastAsia"/>
        </w:rPr>
        <w:t>Владимировна</w:t>
      </w:r>
    </w:p>
    <w:p w14:paraId="2B9714AB" w14:textId="77777777" w:rsidR="00083F4B" w:rsidRDefault="00083F4B" w:rsidP="00083F4B">
      <w:r>
        <w:rPr>
          <w:rFonts w:hint="eastAsia"/>
        </w:rPr>
        <w:t>ОГЛАВЛЕНИЕ</w:t>
      </w:r>
      <w:r>
        <w:t xml:space="preserve"> </w:t>
      </w:r>
      <w:r>
        <w:rPr>
          <w:rFonts w:hint="eastAsia"/>
        </w:rPr>
        <w:t>ДИССЕРТАЦИИ</w:t>
      </w:r>
    </w:p>
    <w:p w14:paraId="5E00AB00" w14:textId="77777777" w:rsidR="00083F4B" w:rsidRDefault="00083F4B" w:rsidP="00083F4B">
      <w:r>
        <w:rPr>
          <w:rFonts w:hint="eastAsia"/>
        </w:rPr>
        <w:t>доктор</w:t>
      </w:r>
      <w:r>
        <w:t xml:space="preserve"> </w:t>
      </w:r>
      <w:r>
        <w:rPr>
          <w:rFonts w:hint="eastAsia"/>
        </w:rPr>
        <w:t>наук</w:t>
      </w:r>
      <w:r>
        <w:t xml:space="preserve"> </w:t>
      </w:r>
      <w:r>
        <w:rPr>
          <w:rFonts w:hint="eastAsia"/>
        </w:rPr>
        <w:t>Медянникова</w:t>
      </w:r>
      <w:r>
        <w:t xml:space="preserve"> </w:t>
      </w:r>
      <w:r>
        <w:rPr>
          <w:rFonts w:hint="eastAsia"/>
        </w:rPr>
        <w:t>Ирина</w:t>
      </w:r>
      <w:r>
        <w:t xml:space="preserve"> </w:t>
      </w:r>
      <w:r>
        <w:rPr>
          <w:rFonts w:hint="eastAsia"/>
        </w:rPr>
        <w:t>Владимировна</w:t>
      </w:r>
    </w:p>
    <w:p w14:paraId="5AAD18C2" w14:textId="77777777" w:rsidR="00083F4B" w:rsidRDefault="00083F4B" w:rsidP="00083F4B">
      <w:r>
        <w:rPr>
          <w:rFonts w:hint="eastAsia"/>
        </w:rPr>
        <w:t>ВВЕДЕНИЕ</w:t>
      </w:r>
    </w:p>
    <w:p w14:paraId="3D9BAAAF" w14:textId="77777777" w:rsidR="00083F4B" w:rsidRDefault="00083F4B" w:rsidP="00083F4B"/>
    <w:p w14:paraId="17EFDE1C" w14:textId="77777777" w:rsidR="00083F4B" w:rsidRDefault="00083F4B" w:rsidP="00083F4B">
      <w:r>
        <w:rPr>
          <w:rFonts w:hint="eastAsia"/>
        </w:rPr>
        <w:t>ГЛАВА</w:t>
      </w:r>
      <w:r>
        <w:t xml:space="preserve"> 1.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КОАГУЛОПАТИЧЕСКИХ</w:t>
      </w:r>
      <w:r>
        <w:t xml:space="preserve"> </w:t>
      </w:r>
      <w:r>
        <w:rPr>
          <w:rFonts w:hint="eastAsia"/>
        </w:rPr>
        <w:t>КРОВОТЕЧЕНИЯХ</w:t>
      </w:r>
      <w:r>
        <w:t xml:space="preserve">, </w:t>
      </w:r>
      <w:r>
        <w:rPr>
          <w:rFonts w:hint="eastAsia"/>
        </w:rPr>
        <w:t>АССОЦИИРОВАННЫХ</w:t>
      </w:r>
      <w:r>
        <w:t xml:space="preserve"> </w:t>
      </w:r>
      <w:r>
        <w:rPr>
          <w:rFonts w:hint="eastAsia"/>
        </w:rPr>
        <w:t>С</w:t>
      </w:r>
      <w:r>
        <w:t xml:space="preserve"> </w:t>
      </w:r>
      <w:r>
        <w:rPr>
          <w:rFonts w:hint="eastAsia"/>
        </w:rPr>
        <w:t>АКУШЕРСКИМИ</w:t>
      </w:r>
      <w:r>
        <w:t xml:space="preserve"> </w:t>
      </w:r>
      <w:r>
        <w:rPr>
          <w:rFonts w:hint="eastAsia"/>
        </w:rPr>
        <w:t>ОСЛОЖНЕНИЯМИ</w:t>
      </w:r>
      <w:r>
        <w:t xml:space="preserve"> (</w:t>
      </w:r>
      <w:r>
        <w:rPr>
          <w:rFonts w:hint="eastAsia"/>
        </w:rPr>
        <w:t>ОБЗОР</w:t>
      </w:r>
      <w:r>
        <w:t xml:space="preserve"> </w:t>
      </w:r>
      <w:r>
        <w:rPr>
          <w:rFonts w:hint="eastAsia"/>
        </w:rPr>
        <w:t>ЛИТЕРАТУРЫ</w:t>
      </w:r>
      <w:r>
        <w:t>)</w:t>
      </w:r>
    </w:p>
    <w:p w14:paraId="6828862D" w14:textId="77777777" w:rsidR="00083F4B" w:rsidRDefault="00083F4B" w:rsidP="00083F4B"/>
    <w:p w14:paraId="75B05A6A" w14:textId="77777777" w:rsidR="00083F4B" w:rsidRDefault="00083F4B" w:rsidP="00083F4B">
      <w:r>
        <w:t xml:space="preserve">1.1 </w:t>
      </w:r>
      <w:r>
        <w:rPr>
          <w:rFonts w:hint="eastAsia"/>
        </w:rPr>
        <w:t>Частота</w:t>
      </w:r>
      <w:r>
        <w:t xml:space="preserve"> </w:t>
      </w:r>
      <w:r>
        <w:rPr>
          <w:rFonts w:hint="eastAsia"/>
        </w:rPr>
        <w:t>и</w:t>
      </w:r>
      <w:r>
        <w:t xml:space="preserve"> </w:t>
      </w:r>
      <w:r>
        <w:rPr>
          <w:rFonts w:hint="eastAsia"/>
        </w:rPr>
        <w:t>структура</w:t>
      </w:r>
      <w:r>
        <w:t xml:space="preserve"> </w:t>
      </w:r>
      <w:r>
        <w:rPr>
          <w:rFonts w:hint="eastAsia"/>
        </w:rPr>
        <w:t>акушерских</w:t>
      </w:r>
      <w:r>
        <w:t xml:space="preserve"> </w:t>
      </w:r>
      <w:r>
        <w:rPr>
          <w:rFonts w:hint="eastAsia"/>
        </w:rPr>
        <w:t>кровотечений</w:t>
      </w:r>
    </w:p>
    <w:p w14:paraId="09898E32" w14:textId="77777777" w:rsidR="00083F4B" w:rsidRDefault="00083F4B" w:rsidP="00083F4B"/>
    <w:p w14:paraId="7D20C709" w14:textId="77777777" w:rsidR="00083F4B" w:rsidRDefault="00083F4B" w:rsidP="00083F4B">
      <w:r>
        <w:t xml:space="preserve">1.2 </w:t>
      </w:r>
      <w:r>
        <w:rPr>
          <w:rFonts w:hint="eastAsia"/>
        </w:rPr>
        <w:t>Акушерские</w:t>
      </w:r>
      <w:r>
        <w:t xml:space="preserve"> </w:t>
      </w:r>
      <w:r>
        <w:rPr>
          <w:rFonts w:hint="eastAsia"/>
        </w:rPr>
        <w:t>осложнения</w:t>
      </w:r>
      <w:r>
        <w:t xml:space="preserve">, </w:t>
      </w:r>
      <w:r>
        <w:rPr>
          <w:rFonts w:hint="eastAsia"/>
        </w:rPr>
        <w:t>ассоциированные</w:t>
      </w:r>
      <w:r>
        <w:t xml:space="preserve"> </w:t>
      </w:r>
      <w:r>
        <w:rPr>
          <w:rFonts w:hint="eastAsia"/>
        </w:rPr>
        <w:t>с</w:t>
      </w:r>
      <w:r>
        <w:t xml:space="preserve"> </w:t>
      </w:r>
      <w:r>
        <w:rPr>
          <w:rFonts w:hint="eastAsia"/>
        </w:rPr>
        <w:t>коагулопатическими</w:t>
      </w:r>
      <w:r>
        <w:t xml:space="preserve"> </w:t>
      </w:r>
      <w:r>
        <w:rPr>
          <w:rFonts w:hint="eastAsia"/>
        </w:rPr>
        <w:t>кровотечениями</w:t>
      </w:r>
    </w:p>
    <w:p w14:paraId="6D80B148" w14:textId="77777777" w:rsidR="00083F4B" w:rsidRDefault="00083F4B" w:rsidP="00083F4B"/>
    <w:p w14:paraId="7D1E11A9" w14:textId="77777777" w:rsidR="00083F4B" w:rsidRDefault="00083F4B" w:rsidP="00083F4B">
      <w:r>
        <w:t xml:space="preserve">1.3 </w:t>
      </w:r>
      <w:r>
        <w:rPr>
          <w:rFonts w:hint="eastAsia"/>
        </w:rPr>
        <w:t>Прогнозирование</w:t>
      </w:r>
      <w:r>
        <w:t xml:space="preserve"> </w:t>
      </w:r>
      <w:r>
        <w:rPr>
          <w:rFonts w:hint="eastAsia"/>
        </w:rPr>
        <w:t>акушерских</w:t>
      </w:r>
      <w:r>
        <w:t xml:space="preserve"> </w:t>
      </w:r>
      <w:r>
        <w:rPr>
          <w:rFonts w:hint="eastAsia"/>
        </w:rPr>
        <w:t>кровотечений</w:t>
      </w:r>
    </w:p>
    <w:p w14:paraId="05988000" w14:textId="77777777" w:rsidR="00083F4B" w:rsidRDefault="00083F4B" w:rsidP="00083F4B"/>
    <w:p w14:paraId="4673405D" w14:textId="77777777" w:rsidR="00083F4B" w:rsidRDefault="00083F4B" w:rsidP="00083F4B">
      <w:r>
        <w:t xml:space="preserve">1.4 </w:t>
      </w:r>
      <w:r>
        <w:rPr>
          <w:rFonts w:hint="eastAsia"/>
        </w:rPr>
        <w:t>Диагностика</w:t>
      </w:r>
      <w:r>
        <w:t xml:space="preserve"> </w:t>
      </w:r>
      <w:r>
        <w:rPr>
          <w:rFonts w:hint="eastAsia"/>
        </w:rPr>
        <w:t>коагулопатических</w:t>
      </w:r>
      <w:r>
        <w:t xml:space="preserve"> </w:t>
      </w:r>
      <w:r>
        <w:rPr>
          <w:rFonts w:hint="eastAsia"/>
        </w:rPr>
        <w:t>нарушений</w:t>
      </w:r>
      <w:r>
        <w:t xml:space="preserve"> </w:t>
      </w:r>
      <w:r>
        <w:rPr>
          <w:rFonts w:hint="eastAsia"/>
        </w:rPr>
        <w:t>у</w:t>
      </w:r>
      <w:r>
        <w:t xml:space="preserve"> </w:t>
      </w:r>
      <w:r>
        <w:rPr>
          <w:rFonts w:hint="eastAsia"/>
        </w:rPr>
        <w:t>женщин</w:t>
      </w:r>
    </w:p>
    <w:p w14:paraId="4E790ABF" w14:textId="77777777" w:rsidR="00083F4B" w:rsidRDefault="00083F4B" w:rsidP="00083F4B"/>
    <w:p w14:paraId="149E2EDC" w14:textId="77777777" w:rsidR="00083F4B" w:rsidRDefault="00083F4B" w:rsidP="00083F4B">
      <w:r>
        <w:rPr>
          <w:rFonts w:hint="eastAsia"/>
        </w:rPr>
        <w:t>во</w:t>
      </w:r>
      <w:r>
        <w:t xml:space="preserve"> </w:t>
      </w:r>
      <w:r>
        <w:rPr>
          <w:rFonts w:hint="eastAsia"/>
        </w:rPr>
        <w:t>время</w:t>
      </w:r>
      <w:r>
        <w:t xml:space="preserve"> </w:t>
      </w:r>
      <w:r>
        <w:rPr>
          <w:rFonts w:hint="eastAsia"/>
        </w:rPr>
        <w:t>беременности</w:t>
      </w:r>
    </w:p>
    <w:p w14:paraId="13786FDD" w14:textId="77777777" w:rsidR="00083F4B" w:rsidRDefault="00083F4B" w:rsidP="00083F4B"/>
    <w:p w14:paraId="0E681EC5" w14:textId="77777777" w:rsidR="00083F4B" w:rsidRDefault="00083F4B" w:rsidP="00083F4B">
      <w:r>
        <w:t xml:space="preserve">1.5 </w:t>
      </w:r>
      <w:r>
        <w:rPr>
          <w:rFonts w:hint="eastAsia"/>
        </w:rPr>
        <w:t>Лечение</w:t>
      </w:r>
      <w:r>
        <w:t xml:space="preserve"> </w:t>
      </w:r>
      <w:r>
        <w:rPr>
          <w:rFonts w:hint="eastAsia"/>
        </w:rPr>
        <w:t>и</w:t>
      </w:r>
      <w:r>
        <w:t xml:space="preserve"> </w:t>
      </w:r>
      <w:r>
        <w:rPr>
          <w:rFonts w:hint="eastAsia"/>
        </w:rPr>
        <w:t>профилактика</w:t>
      </w:r>
      <w:r>
        <w:t xml:space="preserve"> </w:t>
      </w:r>
      <w:r>
        <w:rPr>
          <w:rFonts w:hint="eastAsia"/>
        </w:rPr>
        <w:t>акушерских</w:t>
      </w:r>
      <w:r>
        <w:t xml:space="preserve"> </w:t>
      </w:r>
      <w:r>
        <w:rPr>
          <w:rFonts w:hint="eastAsia"/>
        </w:rPr>
        <w:t>кровотечений</w:t>
      </w:r>
    </w:p>
    <w:p w14:paraId="4B7128DB" w14:textId="77777777" w:rsidR="00083F4B" w:rsidRDefault="00083F4B" w:rsidP="00083F4B"/>
    <w:p w14:paraId="4F3949BA" w14:textId="77777777" w:rsidR="00083F4B" w:rsidRDefault="00083F4B" w:rsidP="00083F4B">
      <w:r>
        <w:rPr>
          <w:rFonts w:hint="eastAsia"/>
        </w:rPr>
        <w:t>ГЛАВА</w:t>
      </w:r>
      <w:r>
        <w:t xml:space="preserve"> 2. </w:t>
      </w:r>
      <w:r>
        <w:rPr>
          <w:rFonts w:hint="eastAsia"/>
        </w:rPr>
        <w:t>ЧАСТОТА</w:t>
      </w:r>
      <w:r>
        <w:t xml:space="preserve"> </w:t>
      </w:r>
      <w:r>
        <w:rPr>
          <w:rFonts w:hint="eastAsia"/>
        </w:rPr>
        <w:t>АКУШЕРСКИХ</w:t>
      </w:r>
      <w:r>
        <w:t xml:space="preserve"> </w:t>
      </w:r>
      <w:r>
        <w:rPr>
          <w:rFonts w:hint="eastAsia"/>
        </w:rPr>
        <w:t>ОСЛОЖНЕНИЙ</w:t>
      </w:r>
      <w:r>
        <w:t>,</w:t>
      </w:r>
    </w:p>
    <w:p w14:paraId="63CE3B30" w14:textId="77777777" w:rsidR="00083F4B" w:rsidRDefault="00083F4B" w:rsidP="00083F4B"/>
    <w:p w14:paraId="79C17960" w14:textId="77777777" w:rsidR="00083F4B" w:rsidRDefault="00083F4B" w:rsidP="00083F4B">
      <w:r>
        <w:rPr>
          <w:rFonts w:hint="eastAsia"/>
        </w:rPr>
        <w:t>АССОЦИИРОВАННЫХ</w:t>
      </w:r>
      <w:r>
        <w:t xml:space="preserve"> </w:t>
      </w:r>
      <w:r>
        <w:rPr>
          <w:rFonts w:hint="eastAsia"/>
        </w:rPr>
        <w:t>С</w:t>
      </w:r>
      <w:r>
        <w:t xml:space="preserve"> </w:t>
      </w:r>
      <w:r>
        <w:rPr>
          <w:rFonts w:hint="eastAsia"/>
        </w:rPr>
        <w:t>КОАГУЛОПАТИЧЕСКИМИ</w:t>
      </w:r>
      <w:r>
        <w:t xml:space="preserve"> </w:t>
      </w:r>
      <w:r>
        <w:rPr>
          <w:rFonts w:hint="eastAsia"/>
        </w:rPr>
        <w:t>КРОВОТЕЧЕНИЯМИ</w:t>
      </w:r>
      <w:r>
        <w:t>,</w:t>
      </w:r>
    </w:p>
    <w:p w14:paraId="0E5A4905" w14:textId="77777777" w:rsidR="00083F4B" w:rsidRDefault="00083F4B" w:rsidP="00083F4B"/>
    <w:p w14:paraId="38B00315" w14:textId="77777777" w:rsidR="00083F4B" w:rsidRDefault="00083F4B" w:rsidP="00083F4B">
      <w:r>
        <w:rPr>
          <w:rFonts w:hint="eastAsia"/>
        </w:rPr>
        <w:t>В</w:t>
      </w:r>
      <w:r>
        <w:t xml:space="preserve"> </w:t>
      </w:r>
      <w:r>
        <w:rPr>
          <w:rFonts w:hint="eastAsia"/>
        </w:rPr>
        <w:t>ОМСКОМ</w:t>
      </w:r>
      <w:r>
        <w:t xml:space="preserve"> </w:t>
      </w:r>
      <w:r>
        <w:rPr>
          <w:rFonts w:hint="eastAsia"/>
        </w:rPr>
        <w:t>РЕГИОНЕ</w:t>
      </w:r>
    </w:p>
    <w:p w14:paraId="5373144B" w14:textId="77777777" w:rsidR="00083F4B" w:rsidRDefault="00083F4B" w:rsidP="00083F4B"/>
    <w:p w14:paraId="00DE6F05" w14:textId="77777777" w:rsidR="00083F4B" w:rsidRDefault="00083F4B" w:rsidP="00083F4B">
      <w:r>
        <w:rPr>
          <w:rFonts w:hint="eastAsia"/>
        </w:rPr>
        <w:t>ГЛАВА</w:t>
      </w:r>
      <w:r>
        <w:t xml:space="preserve"> 3. </w:t>
      </w:r>
      <w:r>
        <w:rPr>
          <w:rFonts w:hint="eastAsia"/>
        </w:rPr>
        <w:t>ПРЕДИКТОРЫ</w:t>
      </w:r>
      <w:r>
        <w:t xml:space="preserve"> </w:t>
      </w:r>
      <w:r>
        <w:rPr>
          <w:rFonts w:hint="eastAsia"/>
        </w:rPr>
        <w:t>РАЗВИТИЯ</w:t>
      </w:r>
      <w:r>
        <w:t xml:space="preserve"> </w:t>
      </w:r>
      <w:r>
        <w:rPr>
          <w:rFonts w:hint="eastAsia"/>
        </w:rPr>
        <w:t>АКУШЕРСКИХ</w:t>
      </w:r>
      <w:r>
        <w:t xml:space="preserve"> </w:t>
      </w:r>
      <w:r>
        <w:rPr>
          <w:rFonts w:hint="eastAsia"/>
        </w:rPr>
        <w:t>ОСЛОЖНЕНИЙ</w:t>
      </w:r>
      <w:r>
        <w:t xml:space="preserve">, </w:t>
      </w:r>
      <w:r>
        <w:rPr>
          <w:rFonts w:hint="eastAsia"/>
        </w:rPr>
        <w:t>АССОЦИИРОВАННЫХ</w:t>
      </w:r>
      <w:r>
        <w:t xml:space="preserve"> </w:t>
      </w:r>
      <w:r>
        <w:rPr>
          <w:rFonts w:hint="eastAsia"/>
        </w:rPr>
        <w:t>С</w:t>
      </w:r>
      <w:r>
        <w:t xml:space="preserve"> </w:t>
      </w:r>
      <w:r>
        <w:rPr>
          <w:rFonts w:hint="eastAsia"/>
        </w:rPr>
        <w:t>КОАГУЛОПАТИЧЕСКИМИ</w:t>
      </w:r>
      <w:r>
        <w:t xml:space="preserve"> </w:t>
      </w:r>
      <w:r>
        <w:rPr>
          <w:rFonts w:hint="eastAsia"/>
        </w:rPr>
        <w:t>КРОВОТЕЧ</w:t>
      </w:r>
      <w:r>
        <w:rPr>
          <w:rFonts w:hint="eastAsia"/>
        </w:rPr>
        <w:lastRenderedPageBreak/>
        <w:t>ЕНИЯМИ</w:t>
      </w:r>
    </w:p>
    <w:p w14:paraId="7055CA43" w14:textId="77777777" w:rsidR="00083F4B" w:rsidRDefault="00083F4B" w:rsidP="00083F4B"/>
    <w:p w14:paraId="263D5611" w14:textId="77777777" w:rsidR="00083F4B" w:rsidRDefault="00083F4B" w:rsidP="00083F4B">
      <w:r>
        <w:t xml:space="preserve">3.1 </w:t>
      </w:r>
      <w:r>
        <w:rPr>
          <w:rFonts w:hint="eastAsia"/>
        </w:rPr>
        <w:t>Медико</w:t>
      </w:r>
      <w:r>
        <w:t>-</w:t>
      </w:r>
      <w:r>
        <w:rPr>
          <w:rFonts w:hint="eastAsia"/>
        </w:rPr>
        <w:t>социальная</w:t>
      </w:r>
      <w:r>
        <w:t xml:space="preserve"> </w:t>
      </w:r>
      <w:r>
        <w:rPr>
          <w:rFonts w:hint="eastAsia"/>
        </w:rPr>
        <w:t>характеристика</w:t>
      </w:r>
      <w:r>
        <w:t xml:space="preserve"> </w:t>
      </w:r>
      <w:r>
        <w:rPr>
          <w:rFonts w:hint="eastAsia"/>
        </w:rPr>
        <w:t>женщин</w:t>
      </w:r>
    </w:p>
    <w:p w14:paraId="1A1B9495" w14:textId="77777777" w:rsidR="00083F4B" w:rsidRDefault="00083F4B" w:rsidP="00083F4B"/>
    <w:p w14:paraId="2F1FD9C4" w14:textId="77777777" w:rsidR="00083F4B" w:rsidRDefault="00083F4B" w:rsidP="00083F4B">
      <w:r>
        <w:rPr>
          <w:rFonts w:hint="eastAsia"/>
        </w:rPr>
        <w:t>с</w:t>
      </w:r>
      <w:r>
        <w:t xml:space="preserve"> </w:t>
      </w:r>
      <w:r>
        <w:rPr>
          <w:rFonts w:hint="eastAsia"/>
        </w:rPr>
        <w:t>исследованными</w:t>
      </w:r>
      <w:r>
        <w:t xml:space="preserve"> </w:t>
      </w:r>
      <w:r>
        <w:rPr>
          <w:rFonts w:hint="eastAsia"/>
        </w:rPr>
        <w:t>акушерскими</w:t>
      </w:r>
      <w:r>
        <w:t xml:space="preserve"> </w:t>
      </w:r>
      <w:r>
        <w:rPr>
          <w:rFonts w:hint="eastAsia"/>
        </w:rPr>
        <w:t>осложнениями</w:t>
      </w:r>
    </w:p>
    <w:p w14:paraId="73F21289" w14:textId="77777777" w:rsidR="00083F4B" w:rsidRDefault="00083F4B" w:rsidP="00083F4B"/>
    <w:p w14:paraId="28BE05E9" w14:textId="77777777" w:rsidR="00083F4B" w:rsidRDefault="00083F4B" w:rsidP="00083F4B">
      <w:r>
        <w:t xml:space="preserve">3.2 </w:t>
      </w:r>
      <w:r>
        <w:rPr>
          <w:rFonts w:hint="eastAsia"/>
        </w:rPr>
        <w:t>Показатели</w:t>
      </w:r>
      <w:r>
        <w:t xml:space="preserve"> </w:t>
      </w:r>
      <w:r>
        <w:rPr>
          <w:rFonts w:hint="eastAsia"/>
        </w:rPr>
        <w:t>скрининговых</w:t>
      </w:r>
      <w:r>
        <w:t xml:space="preserve"> </w:t>
      </w:r>
      <w:r>
        <w:rPr>
          <w:rFonts w:hint="eastAsia"/>
        </w:rPr>
        <w:t>гемостазиологических</w:t>
      </w:r>
      <w:r>
        <w:t xml:space="preserve"> </w:t>
      </w:r>
      <w:r>
        <w:rPr>
          <w:rFonts w:hint="eastAsia"/>
        </w:rPr>
        <w:t>тестов</w:t>
      </w:r>
      <w:r>
        <w:t xml:space="preserve"> </w:t>
      </w:r>
      <w:r>
        <w:rPr>
          <w:rFonts w:hint="eastAsia"/>
        </w:rPr>
        <w:t>у</w:t>
      </w:r>
      <w:r>
        <w:t xml:space="preserve"> </w:t>
      </w:r>
      <w:r>
        <w:rPr>
          <w:rFonts w:hint="eastAsia"/>
        </w:rPr>
        <w:t>беременных</w:t>
      </w:r>
    </w:p>
    <w:p w14:paraId="1CF5841A" w14:textId="77777777" w:rsidR="00083F4B" w:rsidRDefault="00083F4B" w:rsidP="00083F4B"/>
    <w:p w14:paraId="11D9A5BA" w14:textId="77777777" w:rsidR="00083F4B" w:rsidRDefault="00083F4B" w:rsidP="00083F4B">
      <w:r>
        <w:t xml:space="preserve">3.3 </w:t>
      </w:r>
      <w:r>
        <w:rPr>
          <w:rFonts w:hint="eastAsia"/>
        </w:rPr>
        <w:t>Частота</w:t>
      </w:r>
      <w:r>
        <w:t xml:space="preserve"> </w:t>
      </w:r>
      <w:r>
        <w:rPr>
          <w:rFonts w:hint="eastAsia"/>
        </w:rPr>
        <w:t>встречаемости</w:t>
      </w:r>
      <w:r>
        <w:t xml:space="preserve"> </w:t>
      </w:r>
      <w:r>
        <w:rPr>
          <w:rFonts w:hint="eastAsia"/>
        </w:rPr>
        <w:t>генетических</w:t>
      </w:r>
      <w:r>
        <w:t xml:space="preserve"> </w:t>
      </w:r>
      <w:r>
        <w:rPr>
          <w:rFonts w:hint="eastAsia"/>
        </w:rPr>
        <w:t>полиморфизмов</w:t>
      </w:r>
      <w:r>
        <w:t xml:space="preserve">, </w:t>
      </w:r>
      <w:r>
        <w:rPr>
          <w:rFonts w:hint="eastAsia"/>
        </w:rPr>
        <w:t>ассоциированных</w:t>
      </w:r>
      <w:r>
        <w:t xml:space="preserve"> </w:t>
      </w:r>
      <w:r>
        <w:rPr>
          <w:rFonts w:hint="eastAsia"/>
        </w:rPr>
        <w:t>с</w:t>
      </w:r>
    </w:p>
    <w:p w14:paraId="65B78099" w14:textId="77777777" w:rsidR="00083F4B" w:rsidRDefault="00083F4B" w:rsidP="00083F4B"/>
    <w:p w14:paraId="4BCD57FB" w14:textId="77777777" w:rsidR="00083F4B" w:rsidRDefault="00083F4B" w:rsidP="00083F4B">
      <w:r>
        <w:rPr>
          <w:rFonts w:hint="eastAsia"/>
        </w:rPr>
        <w:t>тромбогеморрагическими</w:t>
      </w:r>
      <w:r>
        <w:t xml:space="preserve"> </w:t>
      </w:r>
      <w:r>
        <w:rPr>
          <w:rFonts w:hint="eastAsia"/>
        </w:rPr>
        <w:t>и</w:t>
      </w:r>
      <w:r>
        <w:t xml:space="preserve"> </w:t>
      </w:r>
      <w:r>
        <w:rPr>
          <w:rFonts w:hint="eastAsia"/>
        </w:rPr>
        <w:t>сосудистыми</w:t>
      </w:r>
      <w:r>
        <w:t xml:space="preserve"> </w:t>
      </w:r>
      <w:r>
        <w:rPr>
          <w:rFonts w:hint="eastAsia"/>
        </w:rPr>
        <w:t>осложнениями</w:t>
      </w:r>
      <w:r>
        <w:t xml:space="preserve"> </w:t>
      </w:r>
      <w:r>
        <w:rPr>
          <w:rFonts w:hint="eastAsia"/>
        </w:rPr>
        <w:t>беременности</w:t>
      </w:r>
    </w:p>
    <w:p w14:paraId="1FB50F54" w14:textId="77777777" w:rsidR="00083F4B" w:rsidRDefault="00083F4B" w:rsidP="00083F4B"/>
    <w:p w14:paraId="0019C683" w14:textId="77777777" w:rsidR="00083F4B" w:rsidRDefault="00083F4B" w:rsidP="00083F4B">
      <w:r>
        <w:rPr>
          <w:rFonts w:hint="eastAsia"/>
        </w:rPr>
        <w:t>ГЛАВА</w:t>
      </w:r>
      <w:r>
        <w:t xml:space="preserve"> 4. </w:t>
      </w:r>
      <w:r>
        <w:rPr>
          <w:rFonts w:hint="eastAsia"/>
        </w:rPr>
        <w:t>ПРОГНОСТИЧЕСКАЯ</w:t>
      </w:r>
      <w:r>
        <w:t xml:space="preserve"> </w:t>
      </w:r>
      <w:r>
        <w:rPr>
          <w:rFonts w:hint="eastAsia"/>
        </w:rPr>
        <w:t>МОДЕЛЬ</w:t>
      </w:r>
      <w:r>
        <w:t xml:space="preserve"> </w:t>
      </w:r>
      <w:r>
        <w:rPr>
          <w:rFonts w:hint="eastAsia"/>
        </w:rPr>
        <w:t>АКУШЕРСКИХ</w:t>
      </w:r>
      <w:r>
        <w:t xml:space="preserve"> </w:t>
      </w:r>
      <w:r>
        <w:rPr>
          <w:rFonts w:hint="eastAsia"/>
        </w:rPr>
        <w:t>ОСЛОЖНЕНИЙ</w:t>
      </w:r>
      <w:r>
        <w:t xml:space="preserve">, </w:t>
      </w:r>
      <w:r>
        <w:rPr>
          <w:rFonts w:hint="eastAsia"/>
        </w:rPr>
        <w:t>АССОЦИИРОВАННЫХ</w:t>
      </w:r>
      <w:r>
        <w:t xml:space="preserve"> </w:t>
      </w:r>
      <w:r>
        <w:rPr>
          <w:rFonts w:hint="eastAsia"/>
        </w:rPr>
        <w:t>С</w:t>
      </w:r>
      <w:r>
        <w:t xml:space="preserve"> </w:t>
      </w:r>
      <w:r>
        <w:rPr>
          <w:rFonts w:hint="eastAsia"/>
        </w:rPr>
        <w:t>КОАГУЛОПАТИЧЕСКИМИ</w:t>
      </w:r>
      <w:r>
        <w:t xml:space="preserve"> </w:t>
      </w:r>
      <w:r>
        <w:rPr>
          <w:rFonts w:hint="eastAsia"/>
        </w:rPr>
        <w:t>КРОВОТЕЧЕНИЯМИ</w:t>
      </w:r>
    </w:p>
    <w:p w14:paraId="77E13D85" w14:textId="77777777" w:rsidR="00083F4B" w:rsidRDefault="00083F4B" w:rsidP="00083F4B"/>
    <w:p w14:paraId="1701FE6C" w14:textId="77777777" w:rsidR="00083F4B" w:rsidRDefault="00083F4B" w:rsidP="00083F4B">
      <w:r>
        <w:t xml:space="preserve">4.1 </w:t>
      </w:r>
      <w:r>
        <w:rPr>
          <w:rFonts w:hint="eastAsia"/>
        </w:rPr>
        <w:t>Разработка</w:t>
      </w:r>
      <w:r>
        <w:t xml:space="preserve"> </w:t>
      </w:r>
      <w:r>
        <w:rPr>
          <w:rFonts w:hint="eastAsia"/>
        </w:rPr>
        <w:t>прогностической</w:t>
      </w:r>
      <w:r>
        <w:t xml:space="preserve"> </w:t>
      </w:r>
      <w:r>
        <w:rPr>
          <w:rFonts w:hint="eastAsia"/>
        </w:rPr>
        <w:t>модели</w:t>
      </w:r>
      <w:r>
        <w:t xml:space="preserve"> </w:t>
      </w:r>
      <w:r>
        <w:rPr>
          <w:rFonts w:hint="eastAsia"/>
        </w:rPr>
        <w:t>развития</w:t>
      </w:r>
      <w:r>
        <w:t xml:space="preserve"> </w:t>
      </w:r>
      <w:r>
        <w:rPr>
          <w:rFonts w:hint="eastAsia"/>
        </w:rPr>
        <w:t>акушерских</w:t>
      </w:r>
      <w:r>
        <w:t xml:space="preserve"> </w:t>
      </w:r>
      <w:r>
        <w:rPr>
          <w:rFonts w:hint="eastAsia"/>
        </w:rPr>
        <w:t>осложнений</w:t>
      </w:r>
    </w:p>
    <w:p w14:paraId="428A3419" w14:textId="77777777" w:rsidR="00083F4B" w:rsidRDefault="00083F4B" w:rsidP="00083F4B"/>
    <w:p w14:paraId="4AFD8C22" w14:textId="77777777" w:rsidR="00083F4B" w:rsidRDefault="00083F4B" w:rsidP="00083F4B">
      <w:r>
        <w:t xml:space="preserve">4.2 </w:t>
      </w:r>
      <w:r>
        <w:rPr>
          <w:rFonts w:hint="eastAsia"/>
        </w:rPr>
        <w:t>Внедрение</w:t>
      </w:r>
      <w:r>
        <w:t xml:space="preserve"> </w:t>
      </w:r>
      <w:r>
        <w:rPr>
          <w:rFonts w:hint="eastAsia"/>
        </w:rPr>
        <w:t>прогностической</w:t>
      </w:r>
      <w:r>
        <w:t xml:space="preserve"> </w:t>
      </w:r>
      <w:r>
        <w:rPr>
          <w:rFonts w:hint="eastAsia"/>
        </w:rPr>
        <w:t>модели</w:t>
      </w:r>
      <w:r>
        <w:t xml:space="preserve"> </w:t>
      </w:r>
      <w:r>
        <w:rPr>
          <w:rFonts w:hint="eastAsia"/>
        </w:rPr>
        <w:t>акушерских</w:t>
      </w:r>
      <w:r>
        <w:t xml:space="preserve"> </w:t>
      </w:r>
      <w:r>
        <w:rPr>
          <w:rFonts w:hint="eastAsia"/>
        </w:rPr>
        <w:t>осложнений</w:t>
      </w:r>
      <w:r>
        <w:t xml:space="preserve">, </w:t>
      </w:r>
      <w:r>
        <w:rPr>
          <w:rFonts w:hint="eastAsia"/>
        </w:rPr>
        <w:t>ассоциированных</w:t>
      </w:r>
      <w:r>
        <w:t xml:space="preserve"> </w:t>
      </w:r>
      <w:r>
        <w:rPr>
          <w:rFonts w:hint="eastAsia"/>
        </w:rPr>
        <w:t>с</w:t>
      </w:r>
      <w:r>
        <w:t xml:space="preserve"> </w:t>
      </w:r>
      <w:r>
        <w:rPr>
          <w:rFonts w:hint="eastAsia"/>
        </w:rPr>
        <w:t>коагулопатическими</w:t>
      </w:r>
      <w:r>
        <w:t xml:space="preserve"> </w:t>
      </w:r>
      <w:r>
        <w:rPr>
          <w:rFonts w:hint="eastAsia"/>
        </w:rPr>
        <w:t>кровотечениями</w:t>
      </w:r>
    </w:p>
    <w:p w14:paraId="7BF5C126" w14:textId="77777777" w:rsidR="00083F4B" w:rsidRDefault="00083F4B" w:rsidP="00083F4B"/>
    <w:p w14:paraId="1DFFD5FA" w14:textId="77777777" w:rsidR="00083F4B" w:rsidRDefault="00083F4B" w:rsidP="00083F4B">
      <w:r>
        <w:rPr>
          <w:rFonts w:hint="eastAsia"/>
        </w:rPr>
        <w:t>ГЛАВА</w:t>
      </w:r>
      <w:r>
        <w:t xml:space="preserve"> 5. </w:t>
      </w:r>
      <w:r>
        <w:rPr>
          <w:rFonts w:hint="eastAsia"/>
        </w:rPr>
        <w:t>ДИАГНОСТИКА</w:t>
      </w:r>
      <w:r>
        <w:t xml:space="preserve"> </w:t>
      </w:r>
      <w:r>
        <w:rPr>
          <w:rFonts w:hint="eastAsia"/>
        </w:rPr>
        <w:t>КОАГУЛЯЦИОННЫХ</w:t>
      </w:r>
      <w:r>
        <w:t xml:space="preserve"> </w:t>
      </w:r>
      <w:r>
        <w:rPr>
          <w:rFonts w:hint="eastAsia"/>
        </w:rPr>
        <w:t>НАРУШЕНИЙ</w:t>
      </w:r>
      <w:r>
        <w:t xml:space="preserve"> </w:t>
      </w:r>
      <w:r>
        <w:rPr>
          <w:rFonts w:hint="eastAsia"/>
        </w:rPr>
        <w:t>У</w:t>
      </w:r>
      <w:r>
        <w:t xml:space="preserve"> </w:t>
      </w:r>
      <w:r>
        <w:rPr>
          <w:rFonts w:hint="eastAsia"/>
        </w:rPr>
        <w:t>ЖЕНЩИН</w:t>
      </w:r>
    </w:p>
    <w:p w14:paraId="7AC0A55E" w14:textId="77777777" w:rsidR="00083F4B" w:rsidRDefault="00083F4B" w:rsidP="00083F4B"/>
    <w:p w14:paraId="4B950747" w14:textId="77777777" w:rsidR="00083F4B" w:rsidRDefault="00083F4B" w:rsidP="00083F4B">
      <w:r>
        <w:rPr>
          <w:rFonts w:hint="eastAsia"/>
        </w:rPr>
        <w:t>С</w:t>
      </w:r>
      <w:r>
        <w:t xml:space="preserve"> </w:t>
      </w:r>
      <w:r>
        <w:rPr>
          <w:rFonts w:hint="eastAsia"/>
        </w:rPr>
        <w:t>АКУШЕРСКИМИ</w:t>
      </w:r>
      <w:r>
        <w:t xml:space="preserve"> </w:t>
      </w:r>
      <w:r>
        <w:rPr>
          <w:rFonts w:hint="eastAsia"/>
        </w:rPr>
        <w:t>ОСЛОЖНЕНИЯМИ</w:t>
      </w:r>
    </w:p>
    <w:p w14:paraId="2F44F9A6" w14:textId="77777777" w:rsidR="00083F4B" w:rsidRDefault="00083F4B" w:rsidP="00083F4B"/>
    <w:p w14:paraId="042A1A64" w14:textId="77777777" w:rsidR="00083F4B" w:rsidRDefault="00083F4B" w:rsidP="00083F4B">
      <w:r>
        <w:t xml:space="preserve">5.1 </w:t>
      </w:r>
      <w:r>
        <w:rPr>
          <w:rFonts w:hint="eastAsia"/>
        </w:rPr>
        <w:t>Значения</w:t>
      </w:r>
      <w:r>
        <w:t xml:space="preserve"> </w:t>
      </w:r>
      <w:r>
        <w:rPr>
          <w:rFonts w:hint="eastAsia"/>
        </w:rPr>
        <w:t>параметров</w:t>
      </w:r>
      <w:r>
        <w:t xml:space="preserve"> </w:t>
      </w:r>
      <w:r>
        <w:rPr>
          <w:rFonts w:hint="eastAsia"/>
        </w:rPr>
        <w:t>тромбоэластограммы</w:t>
      </w:r>
      <w:r>
        <w:t xml:space="preserve"> </w:t>
      </w:r>
      <w:r>
        <w:rPr>
          <w:rFonts w:hint="eastAsia"/>
        </w:rPr>
        <w:t>и</w:t>
      </w:r>
      <w:r>
        <w:t xml:space="preserve"> </w:t>
      </w:r>
      <w:r>
        <w:rPr>
          <w:rFonts w:hint="eastAsia"/>
        </w:rPr>
        <w:t>скрининговых</w:t>
      </w:r>
      <w:r>
        <w:t xml:space="preserve"> </w:t>
      </w:r>
      <w:r>
        <w:rPr>
          <w:rFonts w:hint="eastAsia"/>
        </w:rPr>
        <w:t>коагуляционных</w:t>
      </w:r>
      <w:r>
        <w:t xml:space="preserve"> </w:t>
      </w:r>
      <w:r>
        <w:rPr>
          <w:rFonts w:hint="eastAsia"/>
        </w:rPr>
        <w:t>показателей</w:t>
      </w:r>
      <w:r>
        <w:t xml:space="preserve"> </w:t>
      </w:r>
      <w:r>
        <w:rPr>
          <w:rFonts w:hint="eastAsia"/>
        </w:rPr>
        <w:t>у</w:t>
      </w:r>
      <w:r>
        <w:t xml:space="preserve"> </w:t>
      </w:r>
      <w:r>
        <w:rPr>
          <w:rFonts w:hint="eastAsia"/>
        </w:rPr>
        <w:t>беременных</w:t>
      </w:r>
      <w:r>
        <w:t xml:space="preserve"> </w:t>
      </w:r>
      <w:r>
        <w:rPr>
          <w:rFonts w:hint="eastAsia"/>
        </w:rPr>
        <w:t>в</w:t>
      </w:r>
      <w:r>
        <w:t xml:space="preserve"> III </w:t>
      </w:r>
      <w:r>
        <w:rPr>
          <w:rFonts w:hint="eastAsia"/>
        </w:rPr>
        <w:t>триместре</w:t>
      </w:r>
      <w:r>
        <w:t xml:space="preserve"> </w:t>
      </w:r>
      <w:r>
        <w:rPr>
          <w:rFonts w:hint="eastAsia"/>
        </w:rPr>
        <w:t>при</w:t>
      </w:r>
      <w:r>
        <w:t xml:space="preserve"> </w:t>
      </w:r>
      <w:r>
        <w:rPr>
          <w:rFonts w:hint="eastAsia"/>
        </w:rPr>
        <w:t>физиологическом</w:t>
      </w:r>
    </w:p>
    <w:p w14:paraId="5E4333EF" w14:textId="77777777" w:rsidR="00083F4B" w:rsidRDefault="00083F4B" w:rsidP="00083F4B"/>
    <w:p w14:paraId="532C4E36" w14:textId="77777777" w:rsidR="00083F4B" w:rsidRDefault="00083F4B" w:rsidP="00083F4B">
      <w:r>
        <w:rPr>
          <w:rFonts w:hint="eastAsia"/>
        </w:rPr>
        <w:t>и</w:t>
      </w:r>
      <w:r>
        <w:t xml:space="preserve"> </w:t>
      </w:r>
      <w:r>
        <w:rPr>
          <w:rFonts w:hint="eastAsia"/>
        </w:rPr>
        <w:t>осложненном</w:t>
      </w:r>
      <w:r>
        <w:t xml:space="preserve"> </w:t>
      </w:r>
      <w:r>
        <w:rPr>
          <w:rFonts w:hint="eastAsia"/>
        </w:rPr>
        <w:t>течении</w:t>
      </w:r>
      <w:r>
        <w:t xml:space="preserve"> </w:t>
      </w:r>
      <w:r>
        <w:rPr>
          <w:rFonts w:hint="eastAsia"/>
        </w:rPr>
        <w:t>гестации</w:t>
      </w:r>
    </w:p>
    <w:p w14:paraId="65C14728" w14:textId="77777777" w:rsidR="00083F4B" w:rsidRDefault="00083F4B" w:rsidP="00083F4B"/>
    <w:p w14:paraId="42D3A5B1" w14:textId="77777777" w:rsidR="00083F4B" w:rsidRDefault="00083F4B" w:rsidP="00083F4B">
      <w:r>
        <w:t xml:space="preserve">5.2 </w:t>
      </w:r>
      <w:r>
        <w:rPr>
          <w:rFonts w:hint="eastAsia"/>
        </w:rPr>
        <w:t>Нарушения</w:t>
      </w:r>
      <w:r>
        <w:t xml:space="preserve"> </w:t>
      </w:r>
      <w:r>
        <w:rPr>
          <w:rFonts w:hint="eastAsia"/>
        </w:rPr>
        <w:t>системы</w:t>
      </w:r>
      <w:r>
        <w:t xml:space="preserve"> </w:t>
      </w:r>
      <w:r>
        <w:rPr>
          <w:rFonts w:hint="eastAsia"/>
        </w:rPr>
        <w:t>гемостаза</w:t>
      </w:r>
      <w:r>
        <w:t xml:space="preserve"> </w:t>
      </w:r>
      <w:r>
        <w:rPr>
          <w:rFonts w:hint="eastAsia"/>
        </w:rPr>
        <w:t>у</w:t>
      </w:r>
      <w:r>
        <w:t xml:space="preserve"> </w:t>
      </w:r>
      <w:r>
        <w:rPr>
          <w:rFonts w:hint="eastAsia"/>
        </w:rPr>
        <w:t>женщин</w:t>
      </w:r>
      <w:r>
        <w:t xml:space="preserve"> </w:t>
      </w:r>
      <w:r>
        <w:rPr>
          <w:rFonts w:hint="eastAsia"/>
        </w:rPr>
        <w:t>с</w:t>
      </w:r>
      <w:r>
        <w:t xml:space="preserve"> </w:t>
      </w:r>
      <w:r>
        <w:rPr>
          <w:rFonts w:hint="eastAsia"/>
        </w:rPr>
        <w:t>акушерскими</w:t>
      </w:r>
      <w:r>
        <w:t xml:space="preserve"> </w:t>
      </w:r>
      <w:r>
        <w:rPr>
          <w:rFonts w:hint="eastAsia"/>
        </w:rPr>
        <w:t>осложнениями</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кровопотери</w:t>
      </w:r>
      <w:r>
        <w:t xml:space="preserve"> </w:t>
      </w:r>
      <w:r>
        <w:rPr>
          <w:rFonts w:hint="eastAsia"/>
        </w:rPr>
        <w:t>в</w:t>
      </w:r>
      <w:r>
        <w:t xml:space="preserve"> </w:t>
      </w:r>
      <w:r>
        <w:rPr>
          <w:rFonts w:hint="eastAsia"/>
        </w:rPr>
        <w:t>родах</w:t>
      </w:r>
    </w:p>
    <w:p w14:paraId="4C88612D" w14:textId="77777777" w:rsidR="00083F4B" w:rsidRDefault="00083F4B" w:rsidP="00083F4B"/>
    <w:p w14:paraId="2704C813" w14:textId="77777777" w:rsidR="00083F4B" w:rsidRDefault="00083F4B" w:rsidP="00083F4B">
      <w:r>
        <w:t xml:space="preserve">5.3 </w:t>
      </w:r>
      <w:r>
        <w:rPr>
          <w:rFonts w:hint="eastAsia"/>
        </w:rPr>
        <w:t>Использование</w:t>
      </w:r>
      <w:r>
        <w:t xml:space="preserve"> </w:t>
      </w:r>
      <w:r>
        <w:rPr>
          <w:rFonts w:hint="eastAsia"/>
        </w:rPr>
        <w:t>тромбоэластографии</w:t>
      </w:r>
      <w:r>
        <w:t xml:space="preserve"> </w:t>
      </w:r>
      <w:r>
        <w:rPr>
          <w:rFonts w:hint="eastAsia"/>
        </w:rPr>
        <w:t>для</w:t>
      </w:r>
      <w:r>
        <w:t xml:space="preserve"> </w:t>
      </w:r>
      <w:r>
        <w:rPr>
          <w:rFonts w:hint="eastAsia"/>
        </w:rPr>
        <w:t>оценки</w:t>
      </w:r>
      <w:r>
        <w:t xml:space="preserve"> </w:t>
      </w:r>
      <w:r>
        <w:rPr>
          <w:rFonts w:hint="eastAsia"/>
        </w:rPr>
        <w:t>коагуляционных</w:t>
      </w:r>
    </w:p>
    <w:p w14:paraId="7D7C5ABD" w14:textId="77777777" w:rsidR="00083F4B" w:rsidRDefault="00083F4B" w:rsidP="00083F4B"/>
    <w:p w14:paraId="26B1FCB2" w14:textId="77777777" w:rsidR="00083F4B" w:rsidRDefault="00083F4B" w:rsidP="00083F4B">
      <w:r>
        <w:rPr>
          <w:rFonts w:hint="eastAsia"/>
        </w:rPr>
        <w:t>нарушений</w:t>
      </w:r>
      <w:r>
        <w:t xml:space="preserve"> </w:t>
      </w:r>
      <w:r>
        <w:rPr>
          <w:rFonts w:hint="eastAsia"/>
        </w:rPr>
        <w:t>при</w:t>
      </w:r>
      <w:r>
        <w:t xml:space="preserve"> </w:t>
      </w:r>
      <w:r>
        <w:rPr>
          <w:rFonts w:hint="eastAsia"/>
        </w:rPr>
        <w:t>акушерских</w:t>
      </w:r>
      <w:r>
        <w:t xml:space="preserve"> </w:t>
      </w:r>
      <w:r>
        <w:rPr>
          <w:rFonts w:hint="eastAsia"/>
        </w:rPr>
        <w:t>осложнениях</w:t>
      </w:r>
      <w:r>
        <w:t xml:space="preserve"> </w:t>
      </w:r>
      <w:r>
        <w:rPr>
          <w:rFonts w:hint="eastAsia"/>
        </w:rPr>
        <w:t>в</w:t>
      </w:r>
      <w:r>
        <w:t xml:space="preserve"> III </w:t>
      </w:r>
      <w:r>
        <w:rPr>
          <w:rFonts w:hint="eastAsia"/>
        </w:rPr>
        <w:t>триместре</w:t>
      </w:r>
      <w:r>
        <w:t xml:space="preserve"> </w:t>
      </w:r>
      <w:r>
        <w:rPr>
          <w:rFonts w:hint="eastAsia"/>
        </w:rPr>
        <w:t>беременности</w:t>
      </w:r>
    </w:p>
    <w:p w14:paraId="15381235" w14:textId="77777777" w:rsidR="00083F4B" w:rsidRDefault="00083F4B" w:rsidP="00083F4B"/>
    <w:p w14:paraId="231F310E" w14:textId="77777777" w:rsidR="00083F4B" w:rsidRDefault="00083F4B" w:rsidP="00083F4B">
      <w:r>
        <w:rPr>
          <w:rFonts w:hint="eastAsia"/>
        </w:rPr>
        <w:t>ГЛАВА</w:t>
      </w:r>
      <w:r>
        <w:t xml:space="preserve"> 6. </w:t>
      </w:r>
      <w:r>
        <w:rPr>
          <w:rFonts w:hint="eastAsia"/>
        </w:rPr>
        <w:t>ДИФФЕРЕНЦИРОВАННАЯ</w:t>
      </w:r>
      <w:r>
        <w:t xml:space="preserve"> </w:t>
      </w:r>
      <w:r>
        <w:rPr>
          <w:rFonts w:hint="eastAsia"/>
        </w:rPr>
        <w:t>ТАКТИКА</w:t>
      </w:r>
      <w:r>
        <w:t xml:space="preserve"> </w:t>
      </w:r>
      <w:r>
        <w:rPr>
          <w:rFonts w:hint="eastAsia"/>
        </w:rPr>
        <w:t>ВЕДЕНИЯ</w:t>
      </w:r>
      <w:r>
        <w:t xml:space="preserve"> </w:t>
      </w:r>
      <w:r>
        <w:rPr>
          <w:rFonts w:hint="eastAsia"/>
        </w:rPr>
        <w:t>БЕРЕМЕННЫХ</w:t>
      </w:r>
      <w:r>
        <w:t xml:space="preserve"> </w:t>
      </w:r>
      <w:r>
        <w:rPr>
          <w:rFonts w:hint="eastAsia"/>
        </w:rPr>
        <w:t>И</w:t>
      </w:r>
      <w:r>
        <w:t xml:space="preserve"> </w:t>
      </w:r>
      <w:r>
        <w:rPr>
          <w:rFonts w:hint="eastAsia"/>
        </w:rPr>
        <w:t>РОДИЛЬНИЦ</w:t>
      </w:r>
      <w:r>
        <w:t xml:space="preserve"> </w:t>
      </w:r>
      <w:r>
        <w:rPr>
          <w:rFonts w:hint="eastAsia"/>
        </w:rPr>
        <w:t>С</w:t>
      </w:r>
      <w:r>
        <w:t xml:space="preserve"> </w:t>
      </w:r>
      <w:r>
        <w:rPr>
          <w:rFonts w:hint="eastAsia"/>
        </w:rPr>
        <w:t>АКУШЕРСКИМИ</w:t>
      </w:r>
      <w:r>
        <w:t xml:space="preserve"> </w:t>
      </w:r>
      <w:r>
        <w:rPr>
          <w:rFonts w:hint="eastAsia"/>
        </w:rPr>
        <w:t>ОСЛОЖНЕНИЯМИ</w:t>
      </w:r>
      <w:r>
        <w:t xml:space="preserve">, </w:t>
      </w:r>
      <w:r>
        <w:rPr>
          <w:rFonts w:hint="eastAsia"/>
        </w:rPr>
        <w:t>АССОЦИИРОВАННЫМИ</w:t>
      </w:r>
      <w:r>
        <w:t xml:space="preserve"> </w:t>
      </w:r>
      <w:r>
        <w:rPr>
          <w:rFonts w:hint="eastAsia"/>
        </w:rPr>
        <w:t>С</w:t>
      </w:r>
      <w:r>
        <w:t xml:space="preserve"> </w:t>
      </w:r>
      <w:r>
        <w:rPr>
          <w:rFonts w:hint="eastAsia"/>
        </w:rPr>
        <w:t>КОАГУЛОПАТИЧЕСКИМИ</w:t>
      </w:r>
    </w:p>
    <w:p w14:paraId="7EA9A998" w14:textId="77777777" w:rsidR="00083F4B" w:rsidRDefault="00083F4B" w:rsidP="00083F4B"/>
    <w:p w14:paraId="4DDC1F4F" w14:textId="77777777" w:rsidR="00083F4B" w:rsidRDefault="00083F4B" w:rsidP="00083F4B">
      <w:r>
        <w:rPr>
          <w:rFonts w:hint="eastAsia"/>
        </w:rPr>
        <w:t>КРОВОТЕЧЕНИЯМИ</w:t>
      </w:r>
    </w:p>
    <w:p w14:paraId="10A9F38B" w14:textId="77777777" w:rsidR="00083F4B" w:rsidRDefault="00083F4B" w:rsidP="00083F4B"/>
    <w:p w14:paraId="62F0C6CE" w14:textId="77777777" w:rsidR="00083F4B" w:rsidRDefault="00083F4B" w:rsidP="00083F4B">
      <w:r>
        <w:t xml:space="preserve">6.1 </w:t>
      </w:r>
      <w:r>
        <w:rPr>
          <w:rFonts w:hint="eastAsia"/>
        </w:rPr>
        <w:t>Гемокорригирующая</w:t>
      </w:r>
      <w:r>
        <w:t xml:space="preserve"> </w:t>
      </w:r>
      <w:r>
        <w:rPr>
          <w:rFonts w:hint="eastAsia"/>
        </w:rPr>
        <w:t>тактика</w:t>
      </w:r>
      <w:r>
        <w:t xml:space="preserve"> </w:t>
      </w:r>
      <w:r>
        <w:rPr>
          <w:rFonts w:hint="eastAsia"/>
        </w:rPr>
        <w:t>ведения</w:t>
      </w:r>
      <w:r>
        <w:t xml:space="preserve"> </w:t>
      </w:r>
      <w:r>
        <w:rPr>
          <w:rFonts w:hint="eastAsia"/>
        </w:rPr>
        <w:t>беременных</w:t>
      </w:r>
      <w:r>
        <w:t xml:space="preserve"> </w:t>
      </w:r>
      <w:r>
        <w:rPr>
          <w:rFonts w:hint="eastAsia"/>
        </w:rPr>
        <w:t>с</w:t>
      </w:r>
      <w:r>
        <w:t xml:space="preserve"> </w:t>
      </w:r>
      <w:r>
        <w:rPr>
          <w:rFonts w:hint="eastAsia"/>
        </w:rPr>
        <w:t>акушерскими</w:t>
      </w:r>
      <w:r>
        <w:t xml:space="preserve"> </w:t>
      </w:r>
      <w:r>
        <w:rPr>
          <w:rFonts w:hint="eastAsia"/>
        </w:rPr>
        <w:t>осложнениями</w:t>
      </w:r>
      <w:r>
        <w:t xml:space="preserve">, </w:t>
      </w:r>
      <w:r>
        <w:rPr>
          <w:rFonts w:hint="eastAsia"/>
        </w:rPr>
        <w:t>ассоциированными</w:t>
      </w:r>
      <w:r>
        <w:t xml:space="preserve"> </w:t>
      </w:r>
      <w:r>
        <w:rPr>
          <w:rFonts w:hint="eastAsia"/>
        </w:rPr>
        <w:t>с</w:t>
      </w:r>
      <w:r>
        <w:t xml:space="preserve"> </w:t>
      </w:r>
      <w:r>
        <w:rPr>
          <w:rFonts w:hint="eastAsia"/>
        </w:rPr>
        <w:t>тромбофилией</w:t>
      </w:r>
    </w:p>
    <w:p w14:paraId="4A07A63A" w14:textId="77777777" w:rsidR="00083F4B" w:rsidRDefault="00083F4B" w:rsidP="00083F4B"/>
    <w:p w14:paraId="2280CD4C" w14:textId="77777777" w:rsidR="00083F4B" w:rsidRDefault="00083F4B" w:rsidP="00083F4B">
      <w:r>
        <w:t xml:space="preserve">6.2 </w:t>
      </w:r>
      <w:r>
        <w:rPr>
          <w:rFonts w:hint="eastAsia"/>
        </w:rPr>
        <w:t>Диагностика</w:t>
      </w:r>
      <w:r>
        <w:t xml:space="preserve"> </w:t>
      </w:r>
      <w:r>
        <w:rPr>
          <w:rFonts w:hint="eastAsia"/>
        </w:rPr>
        <w:t>и</w:t>
      </w:r>
      <w:r>
        <w:t xml:space="preserve"> </w:t>
      </w:r>
      <w:r>
        <w:rPr>
          <w:rFonts w:hint="eastAsia"/>
        </w:rPr>
        <w:t>лечение</w:t>
      </w:r>
      <w:r>
        <w:t xml:space="preserve"> </w:t>
      </w:r>
      <w:r>
        <w:rPr>
          <w:rFonts w:hint="eastAsia"/>
        </w:rPr>
        <w:t>расстройств</w:t>
      </w:r>
      <w:r>
        <w:t xml:space="preserve"> </w:t>
      </w:r>
      <w:r>
        <w:rPr>
          <w:rFonts w:hint="eastAsia"/>
        </w:rPr>
        <w:t>в</w:t>
      </w:r>
      <w:r>
        <w:t xml:space="preserve"> </w:t>
      </w:r>
      <w:r>
        <w:rPr>
          <w:rFonts w:hint="eastAsia"/>
        </w:rPr>
        <w:t>системе</w:t>
      </w:r>
      <w:r>
        <w:t xml:space="preserve"> </w:t>
      </w:r>
      <w:r>
        <w:rPr>
          <w:rFonts w:hint="eastAsia"/>
        </w:rPr>
        <w:t>гемостаза</w:t>
      </w:r>
      <w:r>
        <w:t xml:space="preserve"> </w:t>
      </w:r>
      <w:r>
        <w:rPr>
          <w:rFonts w:hint="eastAsia"/>
        </w:rPr>
        <w:t>у</w:t>
      </w:r>
      <w:r>
        <w:t xml:space="preserve"> </w:t>
      </w:r>
      <w:r>
        <w:rPr>
          <w:rFonts w:hint="eastAsia"/>
        </w:rPr>
        <w:t>женщин</w:t>
      </w:r>
    </w:p>
    <w:p w14:paraId="4250A85D" w14:textId="77777777" w:rsidR="00083F4B" w:rsidRDefault="00083F4B" w:rsidP="00083F4B"/>
    <w:p w14:paraId="2B57C3C4" w14:textId="77777777" w:rsidR="00083F4B" w:rsidRDefault="00083F4B" w:rsidP="00083F4B">
      <w:r>
        <w:rPr>
          <w:rFonts w:hint="eastAsia"/>
        </w:rPr>
        <w:t>до</w:t>
      </w:r>
      <w:r>
        <w:t xml:space="preserve"> </w:t>
      </w:r>
      <w:r>
        <w:rPr>
          <w:rFonts w:hint="eastAsia"/>
        </w:rPr>
        <w:t>и</w:t>
      </w:r>
      <w:r>
        <w:t xml:space="preserve"> </w:t>
      </w:r>
      <w:r>
        <w:rPr>
          <w:rFonts w:hint="eastAsia"/>
        </w:rPr>
        <w:t>после</w:t>
      </w:r>
      <w:r>
        <w:t xml:space="preserve"> </w:t>
      </w:r>
      <w:r>
        <w:rPr>
          <w:rFonts w:hint="eastAsia"/>
        </w:rPr>
        <w:t>родоразрешения</w:t>
      </w:r>
      <w:r>
        <w:t xml:space="preserve"> </w:t>
      </w:r>
      <w:r>
        <w:rPr>
          <w:rFonts w:hint="eastAsia"/>
        </w:rPr>
        <w:t>на</w:t>
      </w:r>
      <w:r>
        <w:t xml:space="preserve"> </w:t>
      </w:r>
      <w:r>
        <w:rPr>
          <w:rFonts w:hint="eastAsia"/>
        </w:rPr>
        <w:t>основе</w:t>
      </w:r>
      <w:r>
        <w:t xml:space="preserve"> </w:t>
      </w:r>
      <w:r>
        <w:rPr>
          <w:rFonts w:hint="eastAsia"/>
        </w:rPr>
        <w:t>тромбоэластографии</w:t>
      </w:r>
    </w:p>
    <w:p w14:paraId="60FDF0B8" w14:textId="77777777" w:rsidR="00083F4B" w:rsidRDefault="00083F4B" w:rsidP="00083F4B"/>
    <w:p w14:paraId="0908BDBB" w14:textId="77777777" w:rsidR="00083F4B" w:rsidRDefault="00083F4B" w:rsidP="00083F4B">
      <w:r>
        <w:t xml:space="preserve">6.3 </w:t>
      </w:r>
      <w:r>
        <w:rPr>
          <w:rFonts w:hint="eastAsia"/>
        </w:rPr>
        <w:t>Лечебно</w:t>
      </w:r>
      <w:r>
        <w:t>-</w:t>
      </w:r>
      <w:r>
        <w:rPr>
          <w:rFonts w:hint="eastAsia"/>
        </w:rPr>
        <w:t>диагностический</w:t>
      </w:r>
      <w:r>
        <w:t xml:space="preserve"> </w:t>
      </w:r>
      <w:r>
        <w:rPr>
          <w:rFonts w:hint="eastAsia"/>
        </w:rPr>
        <w:t>комплекс</w:t>
      </w:r>
      <w:r>
        <w:t xml:space="preserve"> </w:t>
      </w:r>
      <w:r>
        <w:rPr>
          <w:rFonts w:hint="eastAsia"/>
        </w:rPr>
        <w:t>при</w:t>
      </w:r>
      <w:r>
        <w:t xml:space="preserve"> </w:t>
      </w:r>
      <w:r>
        <w:rPr>
          <w:rFonts w:hint="eastAsia"/>
        </w:rPr>
        <w:t>акушерских</w:t>
      </w:r>
      <w:r>
        <w:t xml:space="preserve"> </w:t>
      </w:r>
      <w:r>
        <w:rPr>
          <w:rFonts w:hint="eastAsia"/>
        </w:rPr>
        <w:t>кровотечениях</w:t>
      </w:r>
    </w:p>
    <w:p w14:paraId="2F635E37" w14:textId="77777777" w:rsidR="00083F4B" w:rsidRDefault="00083F4B" w:rsidP="00083F4B"/>
    <w:p w14:paraId="12222F10" w14:textId="77777777" w:rsidR="00083F4B" w:rsidRDefault="00083F4B" w:rsidP="00083F4B">
      <w:r>
        <w:rPr>
          <w:rFonts w:hint="eastAsia"/>
        </w:rPr>
        <w:t>ЗАКЛЮЧЕНИЕ</w:t>
      </w:r>
    </w:p>
    <w:p w14:paraId="44742C70" w14:textId="77777777" w:rsidR="00083F4B" w:rsidRDefault="00083F4B" w:rsidP="00083F4B"/>
    <w:p w14:paraId="37D9A44C" w14:textId="77777777" w:rsidR="00083F4B" w:rsidRDefault="00083F4B" w:rsidP="00083F4B">
      <w:r>
        <w:rPr>
          <w:rFonts w:hint="eastAsia"/>
        </w:rPr>
        <w:t>ВЫВОДЫ</w:t>
      </w:r>
    </w:p>
    <w:p w14:paraId="3380C8C2" w14:textId="77777777" w:rsidR="00083F4B" w:rsidRDefault="00083F4B" w:rsidP="00083F4B"/>
    <w:p w14:paraId="6EA28973" w14:textId="77777777" w:rsidR="00083F4B" w:rsidRDefault="00083F4B" w:rsidP="00083F4B">
      <w:r>
        <w:rPr>
          <w:rFonts w:hint="eastAsia"/>
        </w:rPr>
        <w:t>ПРАКТИЧЕСКИЕ</w:t>
      </w:r>
      <w:r>
        <w:t xml:space="preserve"> </w:t>
      </w:r>
      <w:r>
        <w:rPr>
          <w:rFonts w:hint="eastAsia"/>
        </w:rPr>
        <w:t>РЕКОМЕНДАЦИИ</w:t>
      </w:r>
    </w:p>
    <w:p w14:paraId="6C7FEBD9" w14:textId="77777777" w:rsidR="00083F4B" w:rsidRDefault="00083F4B" w:rsidP="00083F4B"/>
    <w:p w14:paraId="0287D368" w14:textId="77777777" w:rsidR="00083F4B" w:rsidRDefault="00083F4B" w:rsidP="00083F4B">
      <w:r>
        <w:rPr>
          <w:rFonts w:hint="eastAsia"/>
        </w:rPr>
        <w:lastRenderedPageBreak/>
        <w:t>СПИСОК</w:t>
      </w:r>
      <w:r>
        <w:t xml:space="preserve"> </w:t>
      </w:r>
      <w:r>
        <w:rPr>
          <w:rFonts w:hint="eastAsia"/>
        </w:rPr>
        <w:t>СОКРАЩЕНИЙ</w:t>
      </w:r>
    </w:p>
    <w:p w14:paraId="2FC5DBBA" w14:textId="77777777" w:rsidR="00083F4B" w:rsidRDefault="00083F4B" w:rsidP="00083F4B"/>
    <w:p w14:paraId="548B4916" w14:textId="77777777" w:rsidR="00083F4B" w:rsidRDefault="00083F4B" w:rsidP="00083F4B">
      <w:r>
        <w:rPr>
          <w:rFonts w:hint="eastAsia"/>
        </w:rPr>
        <w:t>СПИСОК</w:t>
      </w:r>
      <w:r>
        <w:t xml:space="preserve"> </w:t>
      </w:r>
      <w:r>
        <w:rPr>
          <w:rFonts w:hint="eastAsia"/>
        </w:rPr>
        <w:t>ЛИТЕРАТУРЫ</w:t>
      </w:r>
    </w:p>
    <w:p w14:paraId="7E7FABA7" w14:textId="77777777" w:rsidR="00083F4B" w:rsidRDefault="00083F4B" w:rsidP="00083F4B"/>
    <w:p w14:paraId="02E91DA2" w14:textId="77777777" w:rsidR="00083F4B" w:rsidRDefault="00083F4B" w:rsidP="00083F4B">
      <w:r>
        <w:rPr>
          <w:rFonts w:hint="eastAsia"/>
        </w:rPr>
        <w:t>ПРИЛОЖЕНИЕ</w:t>
      </w:r>
      <w:r>
        <w:t xml:space="preserve"> 1. </w:t>
      </w:r>
      <w:r>
        <w:rPr>
          <w:rFonts w:hint="eastAsia"/>
        </w:rPr>
        <w:t>Логистическая</w:t>
      </w:r>
      <w:r>
        <w:t xml:space="preserve"> </w:t>
      </w:r>
      <w:r>
        <w:rPr>
          <w:rFonts w:hint="eastAsia"/>
        </w:rPr>
        <w:t>регрессионная</w:t>
      </w:r>
      <w:r>
        <w:t xml:space="preserve"> </w:t>
      </w:r>
      <w:r>
        <w:rPr>
          <w:rFonts w:hint="eastAsia"/>
        </w:rPr>
        <w:t>модель</w:t>
      </w:r>
      <w:r>
        <w:t xml:space="preserve"> </w:t>
      </w:r>
      <w:r>
        <w:rPr>
          <w:rFonts w:hint="eastAsia"/>
        </w:rPr>
        <w:t>риска</w:t>
      </w:r>
      <w:r>
        <w:t xml:space="preserve"> </w:t>
      </w:r>
      <w:r>
        <w:rPr>
          <w:rFonts w:hint="eastAsia"/>
        </w:rPr>
        <w:t>акушерских</w:t>
      </w:r>
      <w:r>
        <w:t xml:space="preserve"> </w:t>
      </w:r>
      <w:r>
        <w:rPr>
          <w:rFonts w:hint="eastAsia"/>
        </w:rPr>
        <w:t>осложнений</w:t>
      </w:r>
      <w:r>
        <w:t xml:space="preserve">, </w:t>
      </w:r>
      <w:r>
        <w:rPr>
          <w:rFonts w:hint="eastAsia"/>
        </w:rPr>
        <w:t>ассоциированных</w:t>
      </w:r>
      <w:r>
        <w:t xml:space="preserve"> </w:t>
      </w:r>
      <w:r>
        <w:rPr>
          <w:rFonts w:hint="eastAsia"/>
        </w:rPr>
        <w:t>с</w:t>
      </w:r>
      <w:r>
        <w:t xml:space="preserve"> </w:t>
      </w:r>
      <w:r>
        <w:rPr>
          <w:rFonts w:hint="eastAsia"/>
        </w:rPr>
        <w:t>коагулопатическими</w:t>
      </w:r>
      <w:r>
        <w:t xml:space="preserve"> </w:t>
      </w:r>
      <w:r>
        <w:rPr>
          <w:rFonts w:hint="eastAsia"/>
        </w:rPr>
        <w:t>кровотечениями</w:t>
      </w:r>
      <w:r>
        <w:t xml:space="preserve"> (</w:t>
      </w:r>
      <w:r>
        <w:rPr>
          <w:rFonts w:hint="eastAsia"/>
        </w:rPr>
        <w:t>ПЭ</w:t>
      </w:r>
      <w:r>
        <w:t>,</w:t>
      </w:r>
    </w:p>
    <w:p w14:paraId="44227BFC" w14:textId="77777777" w:rsidR="00083F4B" w:rsidRDefault="00083F4B" w:rsidP="00083F4B"/>
    <w:p w14:paraId="79FB4BDC" w14:textId="77777777" w:rsidR="00083F4B" w:rsidRDefault="00083F4B" w:rsidP="00083F4B">
      <w:r>
        <w:rPr>
          <w:rFonts w:hint="eastAsia"/>
        </w:rPr>
        <w:t>ПОНРП</w:t>
      </w:r>
      <w:r>
        <w:t xml:space="preserve">, </w:t>
      </w:r>
      <w:r>
        <w:rPr>
          <w:rFonts w:hint="eastAsia"/>
        </w:rPr>
        <w:t>ЗРП</w:t>
      </w:r>
      <w:r>
        <w:t xml:space="preserve">, </w:t>
      </w:r>
      <w:r>
        <w:rPr>
          <w:rFonts w:hint="eastAsia"/>
        </w:rPr>
        <w:t>ПР</w:t>
      </w:r>
      <w:r>
        <w:t>)</w:t>
      </w:r>
    </w:p>
    <w:p w14:paraId="389A3B8C" w14:textId="77777777" w:rsidR="00083F4B" w:rsidRDefault="00083F4B" w:rsidP="00083F4B"/>
    <w:p w14:paraId="0FEB30D2" w14:textId="77777777" w:rsidR="00083F4B" w:rsidRDefault="00083F4B" w:rsidP="00083F4B">
      <w:r>
        <w:rPr>
          <w:rFonts w:hint="eastAsia"/>
        </w:rPr>
        <w:t>ПРИЛОЖЕНИЕ</w:t>
      </w:r>
      <w:r>
        <w:t xml:space="preserve"> 2. </w:t>
      </w:r>
      <w:r>
        <w:rPr>
          <w:rFonts w:hint="eastAsia"/>
        </w:rPr>
        <w:t>Использование</w:t>
      </w:r>
      <w:r>
        <w:t xml:space="preserve"> </w:t>
      </w:r>
      <w:r>
        <w:rPr>
          <w:rFonts w:hint="eastAsia"/>
        </w:rPr>
        <w:t>прогностической</w:t>
      </w:r>
      <w:r>
        <w:t xml:space="preserve"> </w:t>
      </w:r>
      <w:r>
        <w:rPr>
          <w:rFonts w:hint="eastAsia"/>
        </w:rPr>
        <w:t>модели</w:t>
      </w:r>
    </w:p>
    <w:p w14:paraId="4CBC9C4A" w14:textId="77777777" w:rsidR="00083F4B" w:rsidRDefault="00083F4B" w:rsidP="00083F4B"/>
    <w:p w14:paraId="7AC49EF7" w14:textId="77777777" w:rsidR="00083F4B" w:rsidRDefault="00083F4B" w:rsidP="00083F4B">
      <w:r>
        <w:rPr>
          <w:rFonts w:hint="eastAsia"/>
        </w:rPr>
        <w:t>риска</w:t>
      </w:r>
      <w:r>
        <w:t xml:space="preserve"> </w:t>
      </w:r>
      <w:r>
        <w:rPr>
          <w:rFonts w:hint="eastAsia"/>
        </w:rPr>
        <w:t>акушерских</w:t>
      </w:r>
      <w:r>
        <w:t xml:space="preserve"> </w:t>
      </w:r>
      <w:r>
        <w:rPr>
          <w:rFonts w:hint="eastAsia"/>
        </w:rPr>
        <w:t>осложнений</w:t>
      </w:r>
      <w:r>
        <w:t xml:space="preserve">, </w:t>
      </w:r>
      <w:r>
        <w:rPr>
          <w:rFonts w:hint="eastAsia"/>
        </w:rPr>
        <w:t>ассоциированных</w:t>
      </w:r>
      <w:r>
        <w:t xml:space="preserve"> </w:t>
      </w:r>
      <w:r>
        <w:rPr>
          <w:rFonts w:hint="eastAsia"/>
        </w:rPr>
        <w:t>с</w:t>
      </w:r>
      <w:r>
        <w:t xml:space="preserve"> </w:t>
      </w:r>
      <w:r>
        <w:rPr>
          <w:rFonts w:hint="eastAsia"/>
        </w:rPr>
        <w:t>коагулопатическими</w:t>
      </w:r>
    </w:p>
    <w:p w14:paraId="641372FF" w14:textId="77777777" w:rsidR="00083F4B" w:rsidRDefault="00083F4B" w:rsidP="00083F4B"/>
    <w:p w14:paraId="592F97D9" w14:textId="77777777" w:rsidR="00083F4B" w:rsidRDefault="00083F4B" w:rsidP="00083F4B">
      <w:r>
        <w:rPr>
          <w:rFonts w:hint="eastAsia"/>
        </w:rPr>
        <w:t>кровотечениями</w:t>
      </w:r>
      <w:r>
        <w:t xml:space="preserve"> (</w:t>
      </w:r>
      <w:r>
        <w:rPr>
          <w:rFonts w:hint="eastAsia"/>
        </w:rPr>
        <w:t>ПЭ</w:t>
      </w:r>
      <w:r>
        <w:t xml:space="preserve">, </w:t>
      </w:r>
      <w:r>
        <w:rPr>
          <w:rFonts w:hint="eastAsia"/>
        </w:rPr>
        <w:t>ПОНРП</w:t>
      </w:r>
      <w:r>
        <w:t xml:space="preserve">, </w:t>
      </w:r>
      <w:r>
        <w:rPr>
          <w:rFonts w:hint="eastAsia"/>
        </w:rPr>
        <w:t>ЗРП</w:t>
      </w:r>
      <w:r>
        <w:t xml:space="preserve">, </w:t>
      </w:r>
      <w:r>
        <w:rPr>
          <w:rFonts w:hint="eastAsia"/>
        </w:rPr>
        <w:t>ПР</w:t>
      </w:r>
      <w:r>
        <w:t>)</w:t>
      </w:r>
    </w:p>
    <w:p w14:paraId="11E1394D" w14:textId="77777777" w:rsidR="00083F4B" w:rsidRDefault="00083F4B" w:rsidP="00083F4B"/>
    <w:p w14:paraId="085FEDCE" w14:textId="77777777" w:rsidR="00083F4B" w:rsidRDefault="00083F4B" w:rsidP="00083F4B">
      <w:r>
        <w:rPr>
          <w:rFonts w:hint="eastAsia"/>
        </w:rPr>
        <w:t>ПРИЛОЖЕНИЕ</w:t>
      </w:r>
      <w:r>
        <w:t xml:space="preserve"> 3. </w:t>
      </w:r>
      <w:r>
        <w:rPr>
          <w:rFonts w:hint="eastAsia"/>
        </w:rPr>
        <w:t>Центильные</w:t>
      </w:r>
      <w:r>
        <w:t xml:space="preserve"> </w:t>
      </w:r>
      <w:r>
        <w:rPr>
          <w:rFonts w:hint="eastAsia"/>
        </w:rPr>
        <w:t>таблицы</w:t>
      </w:r>
      <w:r>
        <w:t xml:space="preserve"> </w:t>
      </w:r>
      <w:r>
        <w:rPr>
          <w:rFonts w:hint="eastAsia"/>
        </w:rPr>
        <w:t>основных</w:t>
      </w:r>
      <w:r>
        <w:t xml:space="preserve"> </w:t>
      </w:r>
      <w:r>
        <w:rPr>
          <w:rFonts w:hint="eastAsia"/>
        </w:rPr>
        <w:t>показателей</w:t>
      </w:r>
      <w:r>
        <w:t xml:space="preserve"> </w:t>
      </w:r>
      <w:r>
        <w:rPr>
          <w:rFonts w:hint="eastAsia"/>
        </w:rPr>
        <w:t>гемостаза</w:t>
      </w:r>
      <w:r>
        <w:t xml:space="preserve"> </w:t>
      </w:r>
      <w:r>
        <w:rPr>
          <w:rFonts w:hint="eastAsia"/>
        </w:rPr>
        <w:t>у</w:t>
      </w:r>
      <w:r>
        <w:t xml:space="preserve"> </w:t>
      </w:r>
      <w:r>
        <w:rPr>
          <w:rFonts w:hint="eastAsia"/>
        </w:rPr>
        <w:t>женщин</w:t>
      </w:r>
      <w:r>
        <w:t xml:space="preserve"> </w:t>
      </w:r>
      <w:r>
        <w:rPr>
          <w:rFonts w:hint="eastAsia"/>
        </w:rPr>
        <w:t>в</w:t>
      </w:r>
      <w:r>
        <w:t xml:space="preserve"> </w:t>
      </w:r>
      <w:r>
        <w:rPr>
          <w:rFonts w:hint="eastAsia"/>
        </w:rPr>
        <w:t>течение</w:t>
      </w:r>
      <w:r>
        <w:t xml:space="preserve"> </w:t>
      </w:r>
      <w:r>
        <w:rPr>
          <w:rFonts w:hint="eastAsia"/>
        </w:rPr>
        <w:t>физиологического</w:t>
      </w:r>
      <w:r>
        <w:t xml:space="preserve"> </w:t>
      </w:r>
      <w:r>
        <w:rPr>
          <w:rFonts w:hint="eastAsia"/>
        </w:rPr>
        <w:t>гестационного</w:t>
      </w:r>
      <w:r>
        <w:t xml:space="preserve"> </w:t>
      </w:r>
      <w:r>
        <w:rPr>
          <w:rFonts w:hint="eastAsia"/>
        </w:rPr>
        <w:t>периода</w:t>
      </w:r>
    </w:p>
    <w:p w14:paraId="6332BF77" w14:textId="77777777" w:rsidR="00083F4B" w:rsidRDefault="00083F4B" w:rsidP="00083F4B"/>
    <w:p w14:paraId="2CE82AF2" w14:textId="77777777" w:rsidR="00083F4B" w:rsidRDefault="00083F4B" w:rsidP="00083F4B">
      <w:r>
        <w:rPr>
          <w:rFonts w:hint="eastAsia"/>
        </w:rPr>
        <w:t>ПРИЛОЖЕНИЕ</w:t>
      </w:r>
      <w:r>
        <w:t xml:space="preserve"> 4. </w:t>
      </w:r>
      <w:r>
        <w:rPr>
          <w:rFonts w:hint="eastAsia"/>
        </w:rPr>
        <w:t>Мониторинг</w:t>
      </w:r>
      <w:r>
        <w:t xml:space="preserve"> </w:t>
      </w:r>
      <w:r>
        <w:rPr>
          <w:rFonts w:hint="eastAsia"/>
        </w:rPr>
        <w:t>системы</w:t>
      </w:r>
      <w:r>
        <w:t xml:space="preserve"> </w:t>
      </w:r>
      <w:r>
        <w:rPr>
          <w:rFonts w:hint="eastAsia"/>
        </w:rPr>
        <w:t>гемостаза</w:t>
      </w:r>
      <w:r>
        <w:t xml:space="preserve"> </w:t>
      </w:r>
      <w:r>
        <w:rPr>
          <w:rFonts w:hint="eastAsia"/>
        </w:rPr>
        <w:t>у</w:t>
      </w:r>
      <w:r>
        <w:t xml:space="preserve"> </w:t>
      </w:r>
      <w:r>
        <w:rPr>
          <w:rFonts w:hint="eastAsia"/>
        </w:rPr>
        <w:t>беременных</w:t>
      </w:r>
    </w:p>
    <w:p w14:paraId="61C46346" w14:textId="77777777" w:rsidR="00083F4B" w:rsidRDefault="00083F4B" w:rsidP="00083F4B"/>
    <w:p w14:paraId="46215AB5" w14:textId="77777777" w:rsidR="00083F4B" w:rsidRDefault="00083F4B" w:rsidP="00083F4B">
      <w:r>
        <w:rPr>
          <w:rFonts w:hint="eastAsia"/>
        </w:rPr>
        <w:t>ПРИЛОЖЕНИЕ</w:t>
      </w:r>
      <w:r>
        <w:t xml:space="preserve"> 5. </w:t>
      </w:r>
      <w:r>
        <w:rPr>
          <w:rFonts w:hint="eastAsia"/>
        </w:rPr>
        <w:t>Дифференциальный</w:t>
      </w:r>
      <w:r>
        <w:t xml:space="preserve"> </w:t>
      </w:r>
      <w:r>
        <w:rPr>
          <w:rFonts w:hint="eastAsia"/>
        </w:rPr>
        <w:t>подход</w:t>
      </w:r>
      <w:r>
        <w:t xml:space="preserve"> </w:t>
      </w:r>
      <w:r>
        <w:rPr>
          <w:rFonts w:hint="eastAsia"/>
        </w:rPr>
        <w:t>в</w:t>
      </w:r>
      <w:r>
        <w:t xml:space="preserve"> </w:t>
      </w:r>
      <w:r>
        <w:rPr>
          <w:rFonts w:hint="eastAsia"/>
        </w:rPr>
        <w:t>коррекции</w:t>
      </w:r>
      <w:r>
        <w:t xml:space="preserve"> </w:t>
      </w:r>
      <w:r>
        <w:rPr>
          <w:rFonts w:hint="eastAsia"/>
        </w:rPr>
        <w:t>коагуляционных</w:t>
      </w:r>
      <w:r>
        <w:t xml:space="preserve"> </w:t>
      </w:r>
      <w:r>
        <w:rPr>
          <w:rFonts w:hint="eastAsia"/>
        </w:rPr>
        <w:t>нарушений</w:t>
      </w:r>
      <w:r>
        <w:t xml:space="preserve"> </w:t>
      </w:r>
      <w:r>
        <w:rPr>
          <w:rFonts w:hint="eastAsia"/>
        </w:rPr>
        <w:t>у</w:t>
      </w:r>
      <w:r>
        <w:t xml:space="preserve"> </w:t>
      </w:r>
      <w:r>
        <w:rPr>
          <w:rFonts w:hint="eastAsia"/>
        </w:rPr>
        <w:t>беременных</w:t>
      </w:r>
      <w:r>
        <w:t xml:space="preserve"> </w:t>
      </w:r>
      <w:r>
        <w:rPr>
          <w:rFonts w:hint="eastAsia"/>
        </w:rPr>
        <w:t>в</w:t>
      </w:r>
      <w:r>
        <w:t xml:space="preserve"> III </w:t>
      </w:r>
      <w:r>
        <w:rPr>
          <w:rFonts w:hint="eastAsia"/>
        </w:rPr>
        <w:t>триместре</w:t>
      </w:r>
      <w:r>
        <w:t xml:space="preserve"> </w:t>
      </w:r>
      <w:r>
        <w:rPr>
          <w:rFonts w:hint="eastAsia"/>
        </w:rPr>
        <w:t>на</w:t>
      </w:r>
      <w:r>
        <w:t xml:space="preserve"> </w:t>
      </w:r>
      <w:r>
        <w:rPr>
          <w:rFonts w:hint="eastAsia"/>
        </w:rPr>
        <w:t>основе</w:t>
      </w:r>
      <w:r>
        <w:t xml:space="preserve"> </w:t>
      </w:r>
      <w:r>
        <w:rPr>
          <w:rFonts w:hint="eastAsia"/>
        </w:rPr>
        <w:t>показателей</w:t>
      </w:r>
    </w:p>
    <w:p w14:paraId="08A1A946" w14:textId="77777777" w:rsidR="00083F4B" w:rsidRDefault="00083F4B" w:rsidP="00083F4B"/>
    <w:p w14:paraId="3CE79BE6" w14:textId="77777777" w:rsidR="00083F4B" w:rsidRDefault="00083F4B" w:rsidP="00083F4B">
      <w:r>
        <w:rPr>
          <w:rFonts w:hint="eastAsia"/>
        </w:rPr>
        <w:t>тромбоэластограммы</w:t>
      </w:r>
    </w:p>
    <w:p w14:paraId="1C54AC9C" w14:textId="77777777" w:rsidR="00083F4B" w:rsidRDefault="00083F4B" w:rsidP="00083F4B"/>
    <w:p w14:paraId="5561DDCE" w14:textId="776E9F48" w:rsidR="00083F4B" w:rsidRPr="00083F4B" w:rsidRDefault="00083F4B" w:rsidP="00083F4B">
      <w:r>
        <w:rPr>
          <w:rFonts w:hint="eastAsia"/>
        </w:rPr>
        <w:t>ПРИЛОЖЕНИЕ</w:t>
      </w:r>
      <w:r>
        <w:t xml:space="preserve"> 6. </w:t>
      </w:r>
      <w:r>
        <w:rPr>
          <w:rFonts w:hint="eastAsia"/>
        </w:rPr>
        <w:t>Схема</w:t>
      </w:r>
      <w:r>
        <w:t xml:space="preserve"> </w:t>
      </w:r>
      <w:r>
        <w:rPr>
          <w:rFonts w:hint="eastAsia"/>
        </w:rPr>
        <w:t>гемостатического</w:t>
      </w:r>
      <w:r>
        <w:t xml:space="preserve"> </w:t>
      </w:r>
      <w:r>
        <w:rPr>
          <w:rFonts w:hint="eastAsia"/>
        </w:rPr>
        <w:t>наружно</w:t>
      </w:r>
      <w:r>
        <w:t>-</w:t>
      </w:r>
      <w:r>
        <w:rPr>
          <w:rFonts w:hint="eastAsia"/>
        </w:rPr>
        <w:t>маточного</w:t>
      </w:r>
      <w:r>
        <w:t xml:space="preserve"> </w:t>
      </w:r>
      <w:r>
        <w:rPr>
          <w:rFonts w:hint="eastAsia"/>
        </w:rPr>
        <w:t>надплацентарного</w:t>
      </w:r>
      <w:r>
        <w:t xml:space="preserve"> </w:t>
      </w:r>
      <w:r>
        <w:rPr>
          <w:rFonts w:hint="eastAsia"/>
        </w:rPr>
        <w:t>сборочного</w:t>
      </w:r>
      <w:r>
        <w:t xml:space="preserve"> </w:t>
      </w:r>
      <w:r>
        <w:rPr>
          <w:rFonts w:hint="eastAsia"/>
        </w:rPr>
        <w:t>шва</w:t>
      </w:r>
    </w:p>
    <w:sectPr w:rsidR="00083F4B" w:rsidRPr="00083F4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02E60" w14:textId="77777777" w:rsidR="00EA1EC9" w:rsidRPr="008D1934" w:rsidRDefault="00EA1EC9">
      <w:pPr>
        <w:spacing w:after="0" w:line="240" w:lineRule="auto"/>
      </w:pPr>
      <w:r w:rsidRPr="008D1934">
        <w:separator/>
      </w:r>
    </w:p>
  </w:endnote>
  <w:endnote w:type="continuationSeparator" w:id="0">
    <w:p w14:paraId="1BF490E0" w14:textId="77777777" w:rsidR="00EA1EC9" w:rsidRPr="008D1934" w:rsidRDefault="00EA1EC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EE21E" w14:textId="77777777" w:rsidR="00EA1EC9" w:rsidRPr="008D1934" w:rsidRDefault="00EA1EC9"/>
    <w:p w14:paraId="5395980D" w14:textId="77777777" w:rsidR="00EA1EC9" w:rsidRPr="008D1934" w:rsidRDefault="00EA1EC9"/>
    <w:p w14:paraId="2CF70E01" w14:textId="77777777" w:rsidR="00EA1EC9" w:rsidRPr="008D1934" w:rsidRDefault="00EA1EC9"/>
    <w:p w14:paraId="1CE109B1" w14:textId="77777777" w:rsidR="00EA1EC9" w:rsidRPr="008D1934" w:rsidRDefault="00EA1EC9"/>
    <w:p w14:paraId="003D902A" w14:textId="77777777" w:rsidR="00EA1EC9" w:rsidRPr="008D1934" w:rsidRDefault="00EA1EC9"/>
    <w:p w14:paraId="54D04BF6" w14:textId="77777777" w:rsidR="00EA1EC9" w:rsidRPr="008D1934" w:rsidRDefault="00EA1EC9"/>
    <w:p w14:paraId="55FEF8C1" w14:textId="77777777" w:rsidR="00EA1EC9" w:rsidRPr="008D1934" w:rsidRDefault="00EA1EC9">
      <w:pPr>
        <w:rPr>
          <w:sz w:val="2"/>
          <w:szCs w:val="2"/>
        </w:rPr>
      </w:pPr>
      <w:r>
        <w:rPr>
          <w:noProof/>
        </w:rPr>
        <mc:AlternateContent>
          <mc:Choice Requires="wps">
            <w:drawing>
              <wp:anchor distT="0" distB="0" distL="63500" distR="63500" simplePos="0" relativeHeight="251660288" behindDoc="1" locked="0" layoutInCell="1" allowOverlap="1" wp14:anchorId="3BE738DB" wp14:editId="307D0BCA">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D45FF4A" w14:textId="77777777" w:rsidR="00EA1EC9" w:rsidRPr="008D1934" w:rsidRDefault="00EA1E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E738D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45FF4A" w14:textId="77777777" w:rsidR="00EA1EC9" w:rsidRPr="008D1934" w:rsidRDefault="00EA1E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199EAEB" w14:textId="77777777" w:rsidR="00EA1EC9" w:rsidRPr="008D1934" w:rsidRDefault="00EA1EC9"/>
    <w:p w14:paraId="78D5F4F0" w14:textId="77777777" w:rsidR="00EA1EC9" w:rsidRPr="008D1934" w:rsidRDefault="00EA1EC9"/>
    <w:p w14:paraId="43228489" w14:textId="77777777" w:rsidR="00EA1EC9" w:rsidRPr="008D1934" w:rsidRDefault="00EA1EC9">
      <w:pPr>
        <w:rPr>
          <w:sz w:val="2"/>
          <w:szCs w:val="2"/>
        </w:rPr>
      </w:pPr>
      <w:r>
        <w:rPr>
          <w:noProof/>
        </w:rPr>
        <mc:AlternateContent>
          <mc:Choice Requires="wps">
            <w:drawing>
              <wp:anchor distT="0" distB="0" distL="63500" distR="63500" simplePos="0" relativeHeight="251659264" behindDoc="1" locked="0" layoutInCell="1" allowOverlap="1" wp14:anchorId="483A233E" wp14:editId="7966D9B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8B348E7" w14:textId="77777777" w:rsidR="00EA1EC9" w:rsidRPr="008D1934" w:rsidRDefault="00EA1E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3A233E"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8B348E7" w14:textId="77777777" w:rsidR="00EA1EC9" w:rsidRPr="008D1934" w:rsidRDefault="00EA1EC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E436499" w14:textId="77777777" w:rsidR="00EA1EC9" w:rsidRPr="008D1934" w:rsidRDefault="00EA1EC9"/>
    <w:p w14:paraId="1A76F97B" w14:textId="77777777" w:rsidR="00EA1EC9" w:rsidRPr="008D1934" w:rsidRDefault="00EA1EC9">
      <w:pPr>
        <w:rPr>
          <w:sz w:val="2"/>
          <w:szCs w:val="2"/>
        </w:rPr>
      </w:pPr>
    </w:p>
    <w:p w14:paraId="614DAA7D" w14:textId="77777777" w:rsidR="00EA1EC9" w:rsidRPr="008D1934" w:rsidRDefault="00EA1EC9"/>
    <w:p w14:paraId="7B927032" w14:textId="77777777" w:rsidR="00EA1EC9" w:rsidRPr="008D1934" w:rsidRDefault="00EA1EC9">
      <w:pPr>
        <w:spacing w:after="0" w:line="240" w:lineRule="auto"/>
      </w:pPr>
    </w:p>
  </w:footnote>
  <w:footnote w:type="continuationSeparator" w:id="0">
    <w:p w14:paraId="18E0584D" w14:textId="77777777" w:rsidR="00EA1EC9" w:rsidRPr="008D1934" w:rsidRDefault="00EA1EC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EC9"/>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3598</TotalTime>
  <Pages>4</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3209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673</cp:revision>
  <cp:lastPrinted>2024-05-12T14:21:00Z</cp:lastPrinted>
  <dcterms:created xsi:type="dcterms:W3CDTF">2024-05-12T14:37:00Z</dcterms:created>
  <dcterms:modified xsi:type="dcterms:W3CDTF">2024-05-17T14:35:00Z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