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975A" w14:textId="08C3FF49" w:rsidR="006E0B0C" w:rsidRDefault="003B4FDF" w:rsidP="003B4FDF">
      <w:pPr>
        <w:rPr>
          <w:rFonts w:ascii="Times New Roman" w:eastAsia="Arial Unicode MS" w:hAnsi="Times New Roman" w:cs="Times New Roman"/>
          <w:b/>
          <w:bCs/>
          <w:color w:val="000000"/>
          <w:kern w:val="0"/>
          <w:sz w:val="28"/>
          <w:szCs w:val="28"/>
          <w:lang w:eastAsia="ru-RU" w:bidi="uk-UA"/>
        </w:rPr>
      </w:pPr>
      <w:r w:rsidRPr="003B4FDF">
        <w:rPr>
          <w:rFonts w:ascii="Times New Roman" w:eastAsia="Arial Unicode MS" w:hAnsi="Times New Roman" w:cs="Times New Roman" w:hint="eastAsia"/>
          <w:b/>
          <w:bCs/>
          <w:color w:val="000000"/>
          <w:kern w:val="0"/>
          <w:sz w:val="28"/>
          <w:szCs w:val="28"/>
          <w:lang w:eastAsia="ru-RU" w:bidi="uk-UA"/>
        </w:rPr>
        <w:t>Осминко</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Дмитрий</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Совершенствование</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технологии</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изготовления</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внутренних</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цилиндрических</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поверхностей</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сварных</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деталей</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из</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разнородных</w:t>
      </w:r>
      <w:r w:rsidRPr="003B4FDF">
        <w:rPr>
          <w:rFonts w:ascii="Times New Roman" w:eastAsia="Arial Unicode MS" w:hAnsi="Times New Roman" w:cs="Times New Roman"/>
          <w:b/>
          <w:bCs/>
          <w:color w:val="000000"/>
          <w:kern w:val="0"/>
          <w:sz w:val="28"/>
          <w:szCs w:val="28"/>
          <w:lang w:eastAsia="ru-RU" w:bidi="uk-UA"/>
        </w:rPr>
        <w:t xml:space="preserve"> </w:t>
      </w:r>
      <w:r w:rsidRPr="003B4FDF">
        <w:rPr>
          <w:rFonts w:ascii="Times New Roman" w:eastAsia="Arial Unicode MS" w:hAnsi="Times New Roman" w:cs="Times New Roman" w:hint="eastAsia"/>
          <w:b/>
          <w:bCs/>
          <w:color w:val="000000"/>
          <w:kern w:val="0"/>
          <w:sz w:val="28"/>
          <w:szCs w:val="28"/>
          <w:lang w:eastAsia="ru-RU" w:bidi="uk-UA"/>
        </w:rPr>
        <w:t>сталей</w:t>
      </w:r>
    </w:p>
    <w:p w14:paraId="4294DF98" w14:textId="77777777" w:rsidR="003B4FDF" w:rsidRDefault="003B4FDF" w:rsidP="003B4FDF">
      <w:r>
        <w:rPr>
          <w:rFonts w:hint="eastAsia"/>
        </w:rPr>
        <w:t>ОГЛАВЛЕНИЕ</w:t>
      </w:r>
      <w:r>
        <w:t xml:space="preserve"> </w:t>
      </w:r>
      <w:r>
        <w:rPr>
          <w:rFonts w:hint="eastAsia"/>
        </w:rPr>
        <w:t>ДИССЕРТАЦИИ</w:t>
      </w:r>
    </w:p>
    <w:p w14:paraId="6452AB19" w14:textId="77777777" w:rsidR="003B4FDF" w:rsidRDefault="003B4FDF" w:rsidP="003B4FDF">
      <w:r>
        <w:rPr>
          <w:rFonts w:hint="eastAsia"/>
        </w:rPr>
        <w:t>кандидат</w:t>
      </w:r>
      <w:r>
        <w:t xml:space="preserve"> </w:t>
      </w:r>
      <w:r>
        <w:rPr>
          <w:rFonts w:hint="eastAsia"/>
        </w:rPr>
        <w:t>наук</w:t>
      </w:r>
      <w:r>
        <w:t xml:space="preserve"> </w:t>
      </w:r>
      <w:r>
        <w:rPr>
          <w:rFonts w:hint="eastAsia"/>
        </w:rPr>
        <w:t>Осминко</w:t>
      </w:r>
      <w:r>
        <w:t xml:space="preserve"> </w:t>
      </w:r>
      <w:r>
        <w:rPr>
          <w:rFonts w:hint="eastAsia"/>
        </w:rPr>
        <w:t>Дмитрий</w:t>
      </w:r>
      <w:r>
        <w:t xml:space="preserve"> </w:t>
      </w:r>
      <w:r>
        <w:rPr>
          <w:rFonts w:hint="eastAsia"/>
        </w:rPr>
        <w:t>Александрович</w:t>
      </w:r>
    </w:p>
    <w:p w14:paraId="527AD8F7" w14:textId="77777777" w:rsidR="003B4FDF" w:rsidRDefault="003B4FDF" w:rsidP="003B4FDF">
      <w:r>
        <w:t xml:space="preserve">1.5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DE2515F" w14:textId="77777777" w:rsidR="003B4FDF" w:rsidRDefault="003B4FDF" w:rsidP="003B4FDF"/>
    <w:p w14:paraId="7E589AF3" w14:textId="77777777" w:rsidR="003B4FDF" w:rsidRDefault="003B4FDF" w:rsidP="003B4FDF">
      <w:r>
        <w:rPr>
          <w:rFonts w:hint="eastAsia"/>
        </w:rPr>
        <w:t>ГЛАВА</w:t>
      </w:r>
      <w:r>
        <w:t xml:space="preserve"> 2 </w:t>
      </w:r>
      <w:r>
        <w:rPr>
          <w:rFonts w:hint="eastAsia"/>
        </w:rPr>
        <w:t>ТЕХНОЛОГИЧЕСКОЕ</w:t>
      </w:r>
      <w:r>
        <w:t xml:space="preserve"> </w:t>
      </w:r>
      <w:r>
        <w:rPr>
          <w:rFonts w:hint="eastAsia"/>
        </w:rPr>
        <w:t>ОБЕСПЕЧЕНИЕ</w:t>
      </w:r>
      <w:r>
        <w:t xml:space="preserve"> </w:t>
      </w:r>
      <w:r>
        <w:rPr>
          <w:rFonts w:hint="eastAsia"/>
        </w:rPr>
        <w:t>ШЕРОХОВАТОСТИ</w:t>
      </w:r>
      <w:r>
        <w:t xml:space="preserve"> </w:t>
      </w:r>
      <w:r>
        <w:rPr>
          <w:rFonts w:hint="eastAsia"/>
        </w:rPr>
        <w:t>И</w:t>
      </w:r>
      <w:r>
        <w:t xml:space="preserve"> </w:t>
      </w:r>
      <w:r>
        <w:rPr>
          <w:rFonts w:hint="eastAsia"/>
        </w:rPr>
        <w:t>ТОЧНОСТИ</w:t>
      </w:r>
      <w:r>
        <w:t xml:space="preserve"> </w:t>
      </w:r>
      <w:r>
        <w:rPr>
          <w:rFonts w:hint="eastAsia"/>
        </w:rPr>
        <w:t>ПОВЕРХНОСТИ</w:t>
      </w:r>
      <w:r>
        <w:t xml:space="preserve"> </w:t>
      </w:r>
      <w:r>
        <w:rPr>
          <w:rFonts w:hint="eastAsia"/>
        </w:rPr>
        <w:t>ПРИ</w:t>
      </w:r>
      <w:r>
        <w:t xml:space="preserve"> </w:t>
      </w:r>
      <w:r>
        <w:rPr>
          <w:rFonts w:hint="eastAsia"/>
        </w:rPr>
        <w:t>ТОКАРНОЙ</w:t>
      </w:r>
      <w:r>
        <w:t xml:space="preserve"> </w:t>
      </w:r>
      <w:r>
        <w:rPr>
          <w:rFonts w:hint="eastAsia"/>
        </w:rPr>
        <w:t>ОБРАБОТКЕ</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РАСТОЧНОЙ</w:t>
      </w:r>
      <w:r>
        <w:t xml:space="preserve"> </w:t>
      </w:r>
      <w:r>
        <w:rPr>
          <w:rFonts w:hint="eastAsia"/>
        </w:rPr>
        <w:t>ОПРАВКИ</w:t>
      </w:r>
      <w:r>
        <w:t xml:space="preserve"> </w:t>
      </w:r>
      <w:r>
        <w:rPr>
          <w:rFonts w:hint="eastAsia"/>
        </w:rPr>
        <w:t>В</w:t>
      </w:r>
      <w:r>
        <w:t xml:space="preserve"> </w:t>
      </w:r>
      <w:r>
        <w:rPr>
          <w:rFonts w:hint="eastAsia"/>
        </w:rPr>
        <w:t>НАПРЯЖЁННО</w:t>
      </w:r>
      <w:r>
        <w:t>-</w:t>
      </w:r>
    </w:p>
    <w:p w14:paraId="283D5CA2" w14:textId="77777777" w:rsidR="003B4FDF" w:rsidRDefault="003B4FDF" w:rsidP="003B4FDF"/>
    <w:p w14:paraId="55176C2C" w14:textId="77777777" w:rsidR="003B4FDF" w:rsidRDefault="003B4FDF" w:rsidP="003B4FDF">
      <w:r>
        <w:rPr>
          <w:rFonts w:hint="eastAsia"/>
        </w:rPr>
        <w:t>ДЕФОРМИРОВАННОМ</w:t>
      </w:r>
      <w:r>
        <w:t xml:space="preserve"> </w:t>
      </w:r>
      <w:r>
        <w:rPr>
          <w:rFonts w:hint="eastAsia"/>
        </w:rPr>
        <w:t>СОСТОЯНИИ</w:t>
      </w:r>
    </w:p>
    <w:p w14:paraId="7E9DAC19" w14:textId="77777777" w:rsidR="003B4FDF" w:rsidRDefault="003B4FDF" w:rsidP="003B4FDF"/>
    <w:p w14:paraId="01E02C4E" w14:textId="77777777" w:rsidR="003B4FDF" w:rsidRDefault="003B4FDF" w:rsidP="003B4FDF">
      <w:r>
        <w:t xml:space="preserve">2.1 </w:t>
      </w:r>
      <w:r>
        <w:rPr>
          <w:rFonts w:hint="eastAsia"/>
        </w:rPr>
        <w:t>Обоснование</w:t>
      </w:r>
      <w:r>
        <w:t xml:space="preserve"> </w:t>
      </w:r>
      <w:r>
        <w:rPr>
          <w:rFonts w:hint="eastAsia"/>
        </w:rPr>
        <w:t>выбора</w:t>
      </w:r>
      <w:r>
        <w:t xml:space="preserve"> </w:t>
      </w:r>
      <w:r>
        <w:rPr>
          <w:rFonts w:hint="eastAsia"/>
        </w:rPr>
        <w:t>материала</w:t>
      </w:r>
      <w:r>
        <w:t xml:space="preserve"> </w:t>
      </w:r>
      <w:r>
        <w:rPr>
          <w:rFonts w:hint="eastAsia"/>
        </w:rPr>
        <w:t>для</w:t>
      </w:r>
      <w:r>
        <w:t xml:space="preserve"> </w:t>
      </w:r>
      <w:r>
        <w:rPr>
          <w:rFonts w:hint="eastAsia"/>
        </w:rPr>
        <w:t>корпуса</w:t>
      </w:r>
      <w:r>
        <w:t xml:space="preserve"> </w:t>
      </w:r>
      <w:r>
        <w:rPr>
          <w:rFonts w:hint="eastAsia"/>
        </w:rPr>
        <w:t>антивибрационной</w:t>
      </w:r>
      <w:r>
        <w:t xml:space="preserve"> </w:t>
      </w:r>
      <w:r>
        <w:rPr>
          <w:rFonts w:hint="eastAsia"/>
        </w:rPr>
        <w:t>расточной</w:t>
      </w:r>
      <w:r>
        <w:t xml:space="preserve"> </w:t>
      </w:r>
      <w:r>
        <w:rPr>
          <w:rFonts w:hint="eastAsia"/>
        </w:rPr>
        <w:t>оправки</w:t>
      </w:r>
    </w:p>
    <w:p w14:paraId="10104B22" w14:textId="77777777" w:rsidR="003B4FDF" w:rsidRDefault="003B4FDF" w:rsidP="003B4FDF"/>
    <w:p w14:paraId="5C1F23EE" w14:textId="77777777" w:rsidR="003B4FDF" w:rsidRDefault="003B4FDF" w:rsidP="003B4FDF">
      <w:r>
        <w:t xml:space="preserve">2.2 </w:t>
      </w:r>
      <w:r>
        <w:rPr>
          <w:rFonts w:hint="eastAsia"/>
        </w:rPr>
        <w:t>Обоснование</w:t>
      </w:r>
      <w:r>
        <w:t xml:space="preserve"> </w:t>
      </w:r>
      <w:r>
        <w:rPr>
          <w:rFonts w:hint="eastAsia"/>
        </w:rPr>
        <w:t>выбора</w:t>
      </w:r>
      <w:r>
        <w:t xml:space="preserve"> </w:t>
      </w:r>
      <w:r>
        <w:rPr>
          <w:rFonts w:hint="eastAsia"/>
        </w:rPr>
        <w:t>конструкционного</w:t>
      </w:r>
      <w:r>
        <w:t xml:space="preserve"> </w:t>
      </w:r>
      <w:r>
        <w:rPr>
          <w:rFonts w:hint="eastAsia"/>
        </w:rPr>
        <w:t>демпфирования</w:t>
      </w:r>
      <w:r>
        <w:t xml:space="preserve"> </w:t>
      </w:r>
      <w:r>
        <w:rPr>
          <w:rFonts w:hint="eastAsia"/>
        </w:rPr>
        <w:t>для</w:t>
      </w:r>
      <w:r>
        <w:t xml:space="preserve"> </w:t>
      </w:r>
      <w:r>
        <w:rPr>
          <w:rFonts w:hint="eastAsia"/>
        </w:rPr>
        <w:t>антивибрационной</w:t>
      </w:r>
      <w:r>
        <w:t xml:space="preserve"> </w:t>
      </w:r>
      <w:r>
        <w:rPr>
          <w:rFonts w:hint="eastAsia"/>
        </w:rPr>
        <w:t>расточной</w:t>
      </w:r>
      <w:r>
        <w:t xml:space="preserve"> </w:t>
      </w:r>
      <w:r>
        <w:rPr>
          <w:rFonts w:hint="eastAsia"/>
        </w:rPr>
        <w:t>оправки</w:t>
      </w:r>
    </w:p>
    <w:p w14:paraId="31B2445E" w14:textId="77777777" w:rsidR="003B4FDF" w:rsidRDefault="003B4FDF" w:rsidP="003B4FDF"/>
    <w:p w14:paraId="1EF59B00" w14:textId="77777777" w:rsidR="003B4FDF" w:rsidRDefault="003B4FDF" w:rsidP="003B4FDF">
      <w:r>
        <w:t xml:space="preserve">2.3 </w:t>
      </w:r>
      <w:r>
        <w:rPr>
          <w:rFonts w:hint="eastAsia"/>
        </w:rPr>
        <w:t>Технология</w:t>
      </w:r>
      <w:r>
        <w:t xml:space="preserve"> </w:t>
      </w:r>
      <w:r>
        <w:rPr>
          <w:rFonts w:hint="eastAsia"/>
        </w:rPr>
        <w:t>изготовления</w:t>
      </w:r>
      <w:r>
        <w:t xml:space="preserve"> </w:t>
      </w:r>
      <w:r>
        <w:rPr>
          <w:rFonts w:hint="eastAsia"/>
        </w:rPr>
        <w:t>антивибрационной</w:t>
      </w:r>
      <w:r>
        <w:t xml:space="preserve"> </w:t>
      </w:r>
      <w:r>
        <w:rPr>
          <w:rFonts w:hint="eastAsia"/>
        </w:rPr>
        <w:t>расточной</w:t>
      </w:r>
      <w:r>
        <w:t xml:space="preserve"> </w:t>
      </w:r>
      <w:r>
        <w:rPr>
          <w:rFonts w:hint="eastAsia"/>
        </w:rPr>
        <w:t>оправки</w:t>
      </w:r>
      <w:r>
        <w:t xml:space="preserve"> </w:t>
      </w:r>
      <w:r>
        <w:rPr>
          <w:rFonts w:hint="eastAsia"/>
        </w:rPr>
        <w:t>с</w:t>
      </w:r>
      <w:r>
        <w:t xml:space="preserve"> </w:t>
      </w:r>
      <w:r>
        <w:rPr>
          <w:rFonts w:hint="eastAsia"/>
        </w:rPr>
        <w:t>разжимным</w:t>
      </w:r>
      <w:r>
        <w:t xml:space="preserve"> </w:t>
      </w:r>
      <w:r>
        <w:rPr>
          <w:rFonts w:hint="eastAsia"/>
        </w:rPr>
        <w:t>конусом</w:t>
      </w:r>
    </w:p>
    <w:p w14:paraId="4F48021A" w14:textId="77777777" w:rsidR="003B4FDF" w:rsidRDefault="003B4FDF" w:rsidP="003B4FDF"/>
    <w:p w14:paraId="188574A4" w14:textId="77777777" w:rsidR="003B4FDF" w:rsidRDefault="003B4FDF" w:rsidP="003B4FDF">
      <w:r>
        <w:t xml:space="preserve">2.3.1 </w:t>
      </w:r>
      <w:r>
        <w:rPr>
          <w:rFonts w:hint="eastAsia"/>
        </w:rPr>
        <w:t>Трёхмерное</w:t>
      </w:r>
      <w:r>
        <w:t xml:space="preserve"> </w:t>
      </w:r>
      <w:r>
        <w:rPr>
          <w:rFonts w:hint="eastAsia"/>
        </w:rPr>
        <w:t>моделирование</w:t>
      </w:r>
      <w:r>
        <w:t xml:space="preserve"> </w:t>
      </w:r>
      <w:r>
        <w:rPr>
          <w:rFonts w:hint="eastAsia"/>
        </w:rPr>
        <w:t>конструкции</w:t>
      </w:r>
      <w:r>
        <w:t xml:space="preserve"> </w:t>
      </w:r>
      <w:r>
        <w:rPr>
          <w:rFonts w:hint="eastAsia"/>
        </w:rPr>
        <w:t>напряжённо</w:t>
      </w:r>
      <w:r>
        <w:t>-</w:t>
      </w:r>
      <w:r>
        <w:rPr>
          <w:rFonts w:hint="eastAsia"/>
        </w:rPr>
        <w:t>деформированной</w:t>
      </w:r>
      <w:r>
        <w:t xml:space="preserve"> </w:t>
      </w:r>
      <w:r>
        <w:rPr>
          <w:rFonts w:hint="eastAsia"/>
        </w:rPr>
        <w:t>оправки</w:t>
      </w:r>
    </w:p>
    <w:p w14:paraId="52D87F35" w14:textId="77777777" w:rsidR="003B4FDF" w:rsidRDefault="003B4FDF" w:rsidP="003B4FDF"/>
    <w:p w14:paraId="569506F8" w14:textId="77777777" w:rsidR="003B4FDF" w:rsidRDefault="003B4FDF" w:rsidP="003B4FDF">
      <w:r>
        <w:t xml:space="preserve">2.4 </w:t>
      </w:r>
      <w:r>
        <w:rPr>
          <w:rFonts w:hint="eastAsia"/>
        </w:rPr>
        <w:t>Определение</w:t>
      </w:r>
      <w:r>
        <w:t xml:space="preserve"> </w:t>
      </w:r>
      <w:r>
        <w:rPr>
          <w:rFonts w:hint="eastAsia"/>
        </w:rPr>
        <w:t>динамических</w:t>
      </w:r>
      <w:r>
        <w:t xml:space="preserve"> </w:t>
      </w:r>
      <w:r>
        <w:rPr>
          <w:rFonts w:hint="eastAsia"/>
        </w:rPr>
        <w:t>параметров</w:t>
      </w:r>
      <w:r>
        <w:t xml:space="preserve"> </w:t>
      </w:r>
      <w:r>
        <w:rPr>
          <w:rFonts w:hint="eastAsia"/>
        </w:rPr>
        <w:t>антивибрационной</w:t>
      </w:r>
      <w:r>
        <w:t xml:space="preserve"> </w:t>
      </w:r>
      <w:r>
        <w:rPr>
          <w:rFonts w:hint="eastAsia"/>
        </w:rPr>
        <w:t>расточной</w:t>
      </w:r>
      <w:r>
        <w:t xml:space="preserve"> </w:t>
      </w:r>
      <w:r>
        <w:rPr>
          <w:rFonts w:hint="eastAsia"/>
        </w:rPr>
        <w:t>оправки</w:t>
      </w:r>
      <w:r>
        <w:t xml:space="preserve"> </w:t>
      </w:r>
      <w:r>
        <w:rPr>
          <w:rFonts w:hint="eastAsia"/>
        </w:rPr>
        <w:t>при</w:t>
      </w:r>
      <w:r>
        <w:t xml:space="preserve"> </w:t>
      </w:r>
      <w:r>
        <w:rPr>
          <w:rFonts w:hint="eastAsia"/>
        </w:rPr>
        <w:t>различной</w:t>
      </w:r>
      <w:r>
        <w:t xml:space="preserve"> </w:t>
      </w:r>
      <w:r>
        <w:rPr>
          <w:rFonts w:hint="eastAsia"/>
        </w:rPr>
        <w:t>степени</w:t>
      </w:r>
      <w:r>
        <w:t xml:space="preserve"> </w:t>
      </w:r>
      <w:r>
        <w:rPr>
          <w:rFonts w:hint="eastAsia"/>
        </w:rPr>
        <w:t>затяжки</w:t>
      </w:r>
      <w:r>
        <w:t xml:space="preserve"> </w:t>
      </w:r>
      <w:r>
        <w:rPr>
          <w:rFonts w:hint="eastAsia"/>
        </w:rPr>
        <w:t>разжимного</w:t>
      </w:r>
      <w:r>
        <w:t xml:space="preserve"> </w:t>
      </w:r>
      <w:r>
        <w:rPr>
          <w:rFonts w:hint="eastAsia"/>
        </w:rPr>
        <w:t>конуса</w:t>
      </w:r>
    </w:p>
    <w:p w14:paraId="2E393575" w14:textId="77777777" w:rsidR="003B4FDF" w:rsidRDefault="003B4FDF" w:rsidP="003B4FDF"/>
    <w:p w14:paraId="63C4896A" w14:textId="77777777" w:rsidR="003B4FDF" w:rsidRDefault="003B4FDF" w:rsidP="003B4FDF">
      <w:r>
        <w:t xml:space="preserve">2.4.1 </w:t>
      </w:r>
      <w:r>
        <w:rPr>
          <w:rFonts w:hint="eastAsia"/>
        </w:rPr>
        <w:t>Определение</w:t>
      </w:r>
      <w:r>
        <w:t xml:space="preserve"> </w:t>
      </w:r>
      <w:r>
        <w:rPr>
          <w:rFonts w:hint="eastAsia"/>
        </w:rPr>
        <w:t>жёсткости</w:t>
      </w:r>
      <w:r>
        <w:t xml:space="preserve"> </w:t>
      </w:r>
      <w:r>
        <w:rPr>
          <w:rFonts w:hint="eastAsia"/>
        </w:rPr>
        <w:t>антивибрационной</w:t>
      </w:r>
      <w:r>
        <w:t xml:space="preserve"> </w:t>
      </w:r>
      <w:r>
        <w:rPr>
          <w:rFonts w:hint="eastAsia"/>
        </w:rPr>
        <w:t>расточной</w:t>
      </w:r>
      <w:r>
        <w:t xml:space="preserve"> </w:t>
      </w:r>
      <w:r>
        <w:rPr>
          <w:rFonts w:hint="eastAsia"/>
        </w:rPr>
        <w:t>оправки</w:t>
      </w:r>
      <w:r>
        <w:t xml:space="preserve"> </w:t>
      </w:r>
      <w:r>
        <w:rPr>
          <w:rFonts w:hint="eastAsia"/>
        </w:rPr>
        <w:t>при</w:t>
      </w:r>
      <w:r>
        <w:t xml:space="preserve"> </w:t>
      </w:r>
      <w:r>
        <w:rPr>
          <w:rFonts w:hint="eastAsia"/>
        </w:rPr>
        <w:t>различной</w:t>
      </w:r>
      <w:r>
        <w:t xml:space="preserve"> </w:t>
      </w:r>
      <w:r>
        <w:rPr>
          <w:rFonts w:hint="eastAsia"/>
        </w:rPr>
        <w:t>степени</w:t>
      </w:r>
      <w:r>
        <w:t xml:space="preserve"> </w:t>
      </w:r>
      <w:r>
        <w:rPr>
          <w:rFonts w:hint="eastAsia"/>
        </w:rPr>
        <w:t>затяжки</w:t>
      </w:r>
      <w:r>
        <w:t xml:space="preserve"> </w:t>
      </w:r>
      <w:r>
        <w:rPr>
          <w:rFonts w:hint="eastAsia"/>
        </w:rPr>
        <w:t>разжимного</w:t>
      </w:r>
      <w:r>
        <w:t xml:space="preserve"> </w:t>
      </w:r>
      <w:r>
        <w:rPr>
          <w:rFonts w:hint="eastAsia"/>
        </w:rPr>
        <w:t>конуса</w:t>
      </w:r>
    </w:p>
    <w:p w14:paraId="05D8A564" w14:textId="77777777" w:rsidR="003B4FDF" w:rsidRDefault="003B4FDF" w:rsidP="003B4FDF"/>
    <w:p w14:paraId="634DA6CC" w14:textId="77777777" w:rsidR="003B4FDF" w:rsidRDefault="003B4FDF" w:rsidP="003B4FDF">
      <w:r>
        <w:lastRenderedPageBreak/>
        <w:t xml:space="preserve">2.4.2 </w:t>
      </w:r>
      <w:r>
        <w:rPr>
          <w:rFonts w:hint="eastAsia"/>
        </w:rPr>
        <w:t>Определение</w:t>
      </w:r>
      <w:r>
        <w:t xml:space="preserve"> </w:t>
      </w:r>
      <w:r>
        <w:rPr>
          <w:rFonts w:hint="eastAsia"/>
        </w:rPr>
        <w:t>демпфирующих</w:t>
      </w:r>
      <w:r>
        <w:t xml:space="preserve"> </w:t>
      </w:r>
      <w:r>
        <w:rPr>
          <w:rFonts w:hint="eastAsia"/>
        </w:rPr>
        <w:t>свойств</w:t>
      </w:r>
      <w:r>
        <w:t xml:space="preserve"> </w:t>
      </w:r>
      <w:r>
        <w:rPr>
          <w:rFonts w:hint="eastAsia"/>
        </w:rPr>
        <w:t>и</w:t>
      </w:r>
      <w:r>
        <w:t xml:space="preserve"> </w:t>
      </w:r>
      <w:r>
        <w:rPr>
          <w:rFonts w:hint="eastAsia"/>
        </w:rPr>
        <w:t>приведённой</w:t>
      </w:r>
      <w:r>
        <w:t xml:space="preserve"> </w:t>
      </w:r>
      <w:r>
        <w:rPr>
          <w:rFonts w:hint="eastAsia"/>
        </w:rPr>
        <w:t>массы</w:t>
      </w:r>
      <w:r>
        <w:t xml:space="preserve"> </w:t>
      </w:r>
      <w:r>
        <w:rPr>
          <w:rFonts w:hint="eastAsia"/>
        </w:rPr>
        <w:t>антивибрационной</w:t>
      </w:r>
      <w:r>
        <w:t xml:space="preserve"> </w:t>
      </w:r>
      <w:r>
        <w:rPr>
          <w:rFonts w:hint="eastAsia"/>
        </w:rPr>
        <w:t>расточной</w:t>
      </w:r>
      <w:r>
        <w:t xml:space="preserve"> </w:t>
      </w:r>
      <w:r>
        <w:rPr>
          <w:rFonts w:hint="eastAsia"/>
        </w:rPr>
        <w:t>оправки</w:t>
      </w:r>
      <w:r>
        <w:t xml:space="preserve"> </w:t>
      </w:r>
      <w:r>
        <w:rPr>
          <w:rFonts w:hint="eastAsia"/>
        </w:rPr>
        <w:t>при</w:t>
      </w:r>
      <w:r>
        <w:t xml:space="preserve"> </w:t>
      </w:r>
      <w:r>
        <w:rPr>
          <w:rFonts w:hint="eastAsia"/>
        </w:rPr>
        <w:t>различной</w:t>
      </w:r>
      <w:r>
        <w:t xml:space="preserve"> </w:t>
      </w:r>
      <w:r>
        <w:rPr>
          <w:rFonts w:hint="eastAsia"/>
        </w:rPr>
        <w:t>степени</w:t>
      </w:r>
      <w:r>
        <w:t xml:space="preserve"> </w:t>
      </w:r>
      <w:r>
        <w:rPr>
          <w:rFonts w:hint="eastAsia"/>
        </w:rPr>
        <w:t>затяжки</w:t>
      </w:r>
      <w:r>
        <w:t xml:space="preserve"> </w:t>
      </w:r>
      <w:r>
        <w:rPr>
          <w:rFonts w:hint="eastAsia"/>
        </w:rPr>
        <w:t>разжимного</w:t>
      </w:r>
      <w:r>
        <w:t xml:space="preserve"> </w:t>
      </w:r>
      <w:r>
        <w:rPr>
          <w:rFonts w:hint="eastAsia"/>
        </w:rPr>
        <w:t>конуса</w:t>
      </w:r>
    </w:p>
    <w:p w14:paraId="3504C62A" w14:textId="77777777" w:rsidR="003B4FDF" w:rsidRDefault="003B4FDF" w:rsidP="003B4FDF"/>
    <w:p w14:paraId="1332FBDF" w14:textId="77777777" w:rsidR="003B4FDF" w:rsidRDefault="003B4FDF" w:rsidP="003B4FDF">
      <w:r>
        <w:t xml:space="preserve">2.5 </w:t>
      </w:r>
      <w:r>
        <w:rPr>
          <w:rFonts w:hint="eastAsia"/>
        </w:rPr>
        <w:t>Определение</w:t>
      </w:r>
      <w:r>
        <w:t xml:space="preserve"> </w:t>
      </w:r>
      <w:r>
        <w:rPr>
          <w:rFonts w:hint="eastAsia"/>
        </w:rPr>
        <w:t>собственных</w:t>
      </w:r>
      <w:r>
        <w:t xml:space="preserve"> </w:t>
      </w:r>
      <w:r>
        <w:rPr>
          <w:rFonts w:hint="eastAsia"/>
        </w:rPr>
        <w:t>мод</w:t>
      </w:r>
      <w:r>
        <w:t xml:space="preserve"> </w:t>
      </w:r>
      <w:r>
        <w:rPr>
          <w:rFonts w:hint="eastAsia"/>
        </w:rPr>
        <w:t>антивибрационной</w:t>
      </w:r>
      <w:r>
        <w:t xml:space="preserve"> </w:t>
      </w:r>
      <w:r>
        <w:rPr>
          <w:rFonts w:hint="eastAsia"/>
        </w:rPr>
        <w:t>расточной</w:t>
      </w:r>
      <w:r>
        <w:t xml:space="preserve"> </w:t>
      </w:r>
      <w:r>
        <w:rPr>
          <w:rFonts w:hint="eastAsia"/>
        </w:rPr>
        <w:t>оправки</w:t>
      </w:r>
      <w:r>
        <w:t xml:space="preserve"> </w:t>
      </w:r>
      <w:r>
        <w:rPr>
          <w:rFonts w:hint="eastAsia"/>
        </w:rPr>
        <w:t>с</w:t>
      </w:r>
      <w:r>
        <w:t xml:space="preserve"> </w:t>
      </w:r>
      <w:r>
        <w:rPr>
          <w:rFonts w:hint="eastAsia"/>
        </w:rPr>
        <w:t>разжимным</w:t>
      </w:r>
      <w:r>
        <w:t xml:space="preserve"> </w:t>
      </w:r>
      <w:r>
        <w:rPr>
          <w:rFonts w:hint="eastAsia"/>
        </w:rPr>
        <w:t>конусом</w:t>
      </w:r>
      <w:r>
        <w:t xml:space="preserve"> </w:t>
      </w:r>
      <w:r>
        <w:rPr>
          <w:rFonts w:hint="eastAsia"/>
        </w:rPr>
        <w:t>в</w:t>
      </w:r>
      <w:r>
        <w:t xml:space="preserve"> </w:t>
      </w:r>
      <w:r>
        <w:rPr>
          <w:rFonts w:hint="eastAsia"/>
        </w:rPr>
        <w:t>диапазоне</w:t>
      </w:r>
    </w:p>
    <w:p w14:paraId="25F55FD9" w14:textId="77777777" w:rsidR="003B4FDF" w:rsidRDefault="003B4FDF" w:rsidP="003B4FDF"/>
    <w:p w14:paraId="516AC665" w14:textId="77777777" w:rsidR="003B4FDF" w:rsidRDefault="003B4FDF" w:rsidP="003B4FDF">
      <w:r>
        <w:t xml:space="preserve">2.5.1 </w:t>
      </w:r>
      <w:r>
        <w:rPr>
          <w:rFonts w:hint="eastAsia"/>
        </w:rPr>
        <w:t>Выбор</w:t>
      </w:r>
      <w:r>
        <w:t xml:space="preserve"> </w:t>
      </w:r>
      <w:r>
        <w:rPr>
          <w:rFonts w:hint="eastAsia"/>
        </w:rPr>
        <w:t>типа</w:t>
      </w:r>
      <w:r>
        <w:t xml:space="preserve"> </w:t>
      </w:r>
      <w:r>
        <w:rPr>
          <w:rFonts w:hint="eastAsia"/>
        </w:rPr>
        <w:t>конечного</w:t>
      </w:r>
      <w:r>
        <w:t xml:space="preserve"> </w:t>
      </w:r>
      <w:r>
        <w:rPr>
          <w:rFonts w:hint="eastAsia"/>
        </w:rPr>
        <w:t>элемента</w:t>
      </w:r>
    </w:p>
    <w:p w14:paraId="084A043C" w14:textId="77777777" w:rsidR="003B4FDF" w:rsidRDefault="003B4FDF" w:rsidP="003B4FDF"/>
    <w:p w14:paraId="1A9128B9" w14:textId="77777777" w:rsidR="003B4FDF" w:rsidRDefault="003B4FDF" w:rsidP="003B4FDF">
      <w:r>
        <w:t xml:space="preserve">2.5.2 </w:t>
      </w:r>
      <w:r>
        <w:rPr>
          <w:rFonts w:hint="eastAsia"/>
        </w:rPr>
        <w:t>Определение</w:t>
      </w:r>
      <w:r>
        <w:t xml:space="preserve"> </w:t>
      </w:r>
      <w:r>
        <w:rPr>
          <w:rFonts w:hint="eastAsia"/>
        </w:rPr>
        <w:t>собственных</w:t>
      </w:r>
      <w:r>
        <w:t xml:space="preserve"> </w:t>
      </w:r>
      <w:r>
        <w:rPr>
          <w:rFonts w:hint="eastAsia"/>
        </w:rPr>
        <w:t>мод</w:t>
      </w:r>
      <w:r>
        <w:t xml:space="preserve"> </w:t>
      </w:r>
      <w:r>
        <w:rPr>
          <w:rFonts w:hint="eastAsia"/>
        </w:rPr>
        <w:t>антивибрационной</w:t>
      </w:r>
      <w:r>
        <w:t xml:space="preserve"> </w:t>
      </w:r>
      <w:r>
        <w:rPr>
          <w:rFonts w:hint="eastAsia"/>
        </w:rPr>
        <w:t>оправки</w:t>
      </w:r>
      <w:r>
        <w:t xml:space="preserve"> </w:t>
      </w:r>
      <w:r>
        <w:rPr>
          <w:rFonts w:hint="eastAsia"/>
        </w:rPr>
        <w:t>на</w:t>
      </w:r>
      <w:r>
        <w:t xml:space="preserve"> </w:t>
      </w:r>
      <w:r>
        <w:rPr>
          <w:rFonts w:hint="eastAsia"/>
        </w:rPr>
        <w:t>базе</w:t>
      </w:r>
      <w:r>
        <w:t xml:space="preserve"> </w:t>
      </w:r>
      <w:r>
        <w:rPr>
          <w:rFonts w:hint="eastAsia"/>
        </w:rPr>
        <w:t>программы</w:t>
      </w:r>
      <w:r>
        <w:t xml:space="preserve"> COMSOL Multiphysics</w:t>
      </w:r>
    </w:p>
    <w:p w14:paraId="4DD3FA27" w14:textId="77777777" w:rsidR="003B4FDF" w:rsidRDefault="003B4FDF" w:rsidP="003B4FDF"/>
    <w:p w14:paraId="583085CE" w14:textId="77777777" w:rsidR="003B4FDF" w:rsidRDefault="003B4FDF" w:rsidP="003B4FDF">
      <w:r>
        <w:t xml:space="preserve">2.6 </w:t>
      </w:r>
      <w:r>
        <w:rPr>
          <w:rFonts w:hint="eastAsia"/>
        </w:rPr>
        <w:t>Предварительные</w:t>
      </w:r>
      <w:r>
        <w:t xml:space="preserve"> </w:t>
      </w:r>
      <w:r>
        <w:rPr>
          <w:rFonts w:hint="eastAsia"/>
        </w:rPr>
        <w:t>производственные</w:t>
      </w:r>
      <w:r>
        <w:t xml:space="preserve"> </w:t>
      </w:r>
      <w:r>
        <w:rPr>
          <w:rFonts w:hint="eastAsia"/>
        </w:rPr>
        <w:t>испытания</w:t>
      </w:r>
      <w:r>
        <w:t xml:space="preserve"> </w:t>
      </w:r>
      <w:r>
        <w:rPr>
          <w:rFonts w:hint="eastAsia"/>
        </w:rPr>
        <w:t>антивибрационной</w:t>
      </w:r>
      <w:r>
        <w:t xml:space="preserve"> </w:t>
      </w:r>
      <w:r>
        <w:rPr>
          <w:rFonts w:hint="eastAsia"/>
        </w:rPr>
        <w:t>расточной</w:t>
      </w:r>
      <w:r>
        <w:t xml:space="preserve"> </w:t>
      </w:r>
      <w:r>
        <w:rPr>
          <w:rFonts w:hint="eastAsia"/>
        </w:rPr>
        <w:t>оправки</w:t>
      </w:r>
      <w:r>
        <w:t xml:space="preserve"> </w:t>
      </w:r>
      <w:r>
        <w:rPr>
          <w:rFonts w:hint="eastAsia"/>
        </w:rPr>
        <w:t>с</w:t>
      </w:r>
      <w:r>
        <w:t xml:space="preserve"> </w:t>
      </w:r>
      <w:r>
        <w:rPr>
          <w:rFonts w:hint="eastAsia"/>
        </w:rPr>
        <w:t>разжимным</w:t>
      </w:r>
      <w:r>
        <w:t xml:space="preserve"> </w:t>
      </w:r>
      <w:r>
        <w:rPr>
          <w:rFonts w:hint="eastAsia"/>
        </w:rPr>
        <w:t>конусом</w:t>
      </w:r>
    </w:p>
    <w:p w14:paraId="588A0F4B" w14:textId="77777777" w:rsidR="003B4FDF" w:rsidRDefault="003B4FDF" w:rsidP="003B4FDF"/>
    <w:p w14:paraId="437999D2" w14:textId="77777777" w:rsidR="003B4FDF" w:rsidRDefault="003B4FDF" w:rsidP="003B4FDF">
      <w:r>
        <w:t xml:space="preserve">2.7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B0EE482" w14:textId="77777777" w:rsidR="003B4FDF" w:rsidRDefault="003B4FDF" w:rsidP="003B4FDF"/>
    <w:p w14:paraId="7561132F" w14:textId="77777777" w:rsidR="003B4FDF" w:rsidRDefault="003B4FDF" w:rsidP="003B4FDF">
      <w:r>
        <w:rPr>
          <w:rFonts w:hint="eastAsia"/>
        </w:rPr>
        <w:t>ГЛАВА</w:t>
      </w:r>
      <w:r>
        <w:t xml:space="preserve"> 3 </w:t>
      </w:r>
      <w:r>
        <w:rPr>
          <w:rFonts w:hint="eastAsia"/>
        </w:rPr>
        <w:t>МАТЕМАТИЧЕСКАЯ</w:t>
      </w:r>
      <w:r>
        <w:t xml:space="preserve"> </w:t>
      </w:r>
      <w:r>
        <w:rPr>
          <w:rFonts w:hint="eastAsia"/>
        </w:rPr>
        <w:t>МОДЕЛЬ</w:t>
      </w:r>
      <w:r>
        <w:t xml:space="preserve"> </w:t>
      </w:r>
      <w:r>
        <w:rPr>
          <w:rFonts w:hint="eastAsia"/>
        </w:rPr>
        <w:t>ТЕХНОЛОГИЧЕСКОЙ</w:t>
      </w:r>
      <w:r>
        <w:t xml:space="preserve"> </w:t>
      </w:r>
      <w:r>
        <w:rPr>
          <w:rFonts w:hint="eastAsia"/>
        </w:rPr>
        <w:t>СИСТЕМЫ</w:t>
      </w:r>
      <w:r>
        <w:t xml:space="preserve"> </w:t>
      </w:r>
      <w:r>
        <w:rPr>
          <w:rFonts w:hint="eastAsia"/>
        </w:rPr>
        <w:t>МЕХАНИЧЕСКОЙ</w:t>
      </w:r>
      <w:r>
        <w:t xml:space="preserve"> </w:t>
      </w:r>
      <w:r>
        <w:rPr>
          <w:rFonts w:hint="eastAsia"/>
        </w:rPr>
        <w:t>ОБРАБОТКИ</w:t>
      </w:r>
      <w:r>
        <w:t xml:space="preserve"> </w:t>
      </w:r>
      <w:r>
        <w:rPr>
          <w:rFonts w:hint="eastAsia"/>
        </w:rPr>
        <w:t>ДЕТАЛИ</w:t>
      </w:r>
      <w:r>
        <w:t xml:space="preserve"> </w:t>
      </w:r>
      <w:r>
        <w:rPr>
          <w:rFonts w:hint="eastAsia"/>
        </w:rPr>
        <w:t>ТИПА</w:t>
      </w:r>
      <w:r>
        <w:t xml:space="preserve"> </w:t>
      </w:r>
      <w:r>
        <w:rPr>
          <w:rFonts w:hint="eastAsia"/>
        </w:rPr>
        <w:t>«</w:t>
      </w:r>
      <w:r>
        <w:rPr>
          <w:rFonts w:hint="eastAsia"/>
        </w:rPr>
        <w:t>ВТУЛКА</w:t>
      </w:r>
      <w:r>
        <w:rPr>
          <w:rFonts w:hint="eastAsia"/>
        </w:rPr>
        <w:t>»</w:t>
      </w:r>
      <w:r>
        <w:t xml:space="preserve"> </w:t>
      </w:r>
      <w:r>
        <w:rPr>
          <w:rFonts w:hint="eastAsia"/>
        </w:rPr>
        <w:t>С</w:t>
      </w:r>
    </w:p>
    <w:p w14:paraId="2829E89D" w14:textId="77777777" w:rsidR="003B4FDF" w:rsidRDefault="003B4FDF" w:rsidP="003B4FDF"/>
    <w:p w14:paraId="6ACD904C" w14:textId="77777777" w:rsidR="003B4FDF" w:rsidRDefault="003B4FDF" w:rsidP="003B4FDF">
      <w:r>
        <w:rPr>
          <w:rFonts w:hint="eastAsia"/>
        </w:rPr>
        <w:t>УЧЁТОМ</w:t>
      </w:r>
      <w:r>
        <w:t xml:space="preserve"> </w:t>
      </w:r>
      <w:r>
        <w:rPr>
          <w:rFonts w:hint="eastAsia"/>
        </w:rPr>
        <w:t>НАПРЯЖЁННО</w:t>
      </w:r>
      <w:r>
        <w:t>-</w:t>
      </w:r>
      <w:r>
        <w:rPr>
          <w:rFonts w:hint="eastAsia"/>
        </w:rPr>
        <w:t>ДЕФОРМИРОВАННОЙ</w:t>
      </w:r>
      <w:r>
        <w:t xml:space="preserve"> </w:t>
      </w:r>
      <w:r>
        <w:rPr>
          <w:rFonts w:hint="eastAsia"/>
        </w:rPr>
        <w:t>ОПРАВКИ</w:t>
      </w:r>
    </w:p>
    <w:p w14:paraId="6B259577" w14:textId="77777777" w:rsidR="003B4FDF" w:rsidRDefault="003B4FDF" w:rsidP="003B4FDF"/>
    <w:p w14:paraId="1BE3D8C4" w14:textId="77777777" w:rsidR="003B4FDF" w:rsidRDefault="003B4FDF" w:rsidP="003B4FDF">
      <w:r>
        <w:t xml:space="preserve">3.1 </w:t>
      </w:r>
      <w:r>
        <w:rPr>
          <w:rFonts w:hint="eastAsia"/>
        </w:rPr>
        <w:t>Составление</w:t>
      </w:r>
      <w:r>
        <w:t xml:space="preserve"> </w:t>
      </w:r>
      <w:r>
        <w:rPr>
          <w:rFonts w:hint="eastAsia"/>
        </w:rPr>
        <w:t>уравнения</w:t>
      </w:r>
      <w:r>
        <w:t xml:space="preserve"> </w:t>
      </w:r>
      <w:r>
        <w:rPr>
          <w:rFonts w:hint="eastAsia"/>
        </w:rPr>
        <w:t>движения</w:t>
      </w:r>
      <w:r>
        <w:t xml:space="preserve"> </w:t>
      </w:r>
      <w:r>
        <w:rPr>
          <w:rFonts w:hint="eastAsia"/>
        </w:rPr>
        <w:t>для</w:t>
      </w:r>
      <w:r>
        <w:t xml:space="preserve"> </w:t>
      </w:r>
      <w:r>
        <w:rPr>
          <w:rFonts w:hint="eastAsia"/>
        </w:rPr>
        <w:t>парциальной</w:t>
      </w:r>
      <w:r>
        <w:t xml:space="preserve"> </w:t>
      </w:r>
      <w:r>
        <w:rPr>
          <w:rFonts w:hint="eastAsia"/>
        </w:rPr>
        <w:t>подсистемы</w:t>
      </w:r>
      <w:r>
        <w:t xml:space="preserve"> </w:t>
      </w:r>
      <w:r>
        <w:rPr>
          <w:rFonts w:hint="eastAsia"/>
        </w:rPr>
        <w:t>«</w:t>
      </w:r>
      <w:r>
        <w:rPr>
          <w:rFonts w:hint="eastAsia"/>
        </w:rPr>
        <w:t>инструмент</w:t>
      </w:r>
      <w:r>
        <w:rPr>
          <w:rFonts w:hint="eastAsia"/>
        </w:rPr>
        <w:t>»</w:t>
      </w:r>
      <w:r>
        <w:t xml:space="preserve"> </w:t>
      </w:r>
      <w:r>
        <w:rPr>
          <w:rFonts w:hint="eastAsia"/>
        </w:rPr>
        <w:t>в</w:t>
      </w:r>
      <w:r>
        <w:t xml:space="preserve"> </w:t>
      </w:r>
      <w:r>
        <w:rPr>
          <w:rFonts w:hint="eastAsia"/>
        </w:rPr>
        <w:t>нормальном</w:t>
      </w:r>
      <w:r>
        <w:t xml:space="preserve"> </w:t>
      </w:r>
      <w:r>
        <w:rPr>
          <w:rFonts w:hint="eastAsia"/>
        </w:rPr>
        <w:t>и</w:t>
      </w:r>
      <w:r>
        <w:t xml:space="preserve"> </w:t>
      </w:r>
      <w:r>
        <w:rPr>
          <w:rFonts w:hint="eastAsia"/>
        </w:rPr>
        <w:t>касательном</w:t>
      </w:r>
      <w:r>
        <w:t xml:space="preserve"> </w:t>
      </w:r>
      <w:r>
        <w:rPr>
          <w:rFonts w:hint="eastAsia"/>
        </w:rPr>
        <w:t>контуре</w:t>
      </w:r>
      <w:r>
        <w:t xml:space="preserve"> </w:t>
      </w:r>
      <w:r>
        <w:rPr>
          <w:rFonts w:hint="eastAsia"/>
        </w:rPr>
        <w:t>к</w:t>
      </w:r>
      <w:r>
        <w:t xml:space="preserve"> </w:t>
      </w:r>
      <w:r>
        <w:rPr>
          <w:rFonts w:hint="eastAsia"/>
        </w:rPr>
        <w:t>поверхности</w:t>
      </w:r>
      <w:r>
        <w:t xml:space="preserve"> </w:t>
      </w:r>
      <w:r>
        <w:rPr>
          <w:rFonts w:hint="eastAsia"/>
        </w:rPr>
        <w:t>заготовки</w:t>
      </w:r>
    </w:p>
    <w:p w14:paraId="0EFF854A" w14:textId="77777777" w:rsidR="003B4FDF" w:rsidRDefault="003B4FDF" w:rsidP="003B4FDF"/>
    <w:p w14:paraId="7BA91031" w14:textId="77777777" w:rsidR="003B4FDF" w:rsidRDefault="003B4FDF" w:rsidP="003B4FDF">
      <w:r>
        <w:t xml:space="preserve">3.2 </w:t>
      </w:r>
      <w:r>
        <w:rPr>
          <w:rFonts w:hint="eastAsia"/>
        </w:rPr>
        <w:t>Составление</w:t>
      </w:r>
      <w:r>
        <w:t xml:space="preserve"> </w:t>
      </w:r>
      <w:r>
        <w:rPr>
          <w:rFonts w:hint="eastAsia"/>
        </w:rPr>
        <w:t>уравнения</w:t>
      </w:r>
      <w:r>
        <w:t xml:space="preserve"> </w:t>
      </w:r>
      <w:r>
        <w:rPr>
          <w:rFonts w:hint="eastAsia"/>
        </w:rPr>
        <w:t>запаздывания</w:t>
      </w:r>
      <w:r>
        <w:t xml:space="preserve"> </w:t>
      </w:r>
      <w:r>
        <w:rPr>
          <w:rFonts w:hint="eastAsia"/>
        </w:rPr>
        <w:t>силы</w:t>
      </w:r>
      <w:r>
        <w:t xml:space="preserve"> </w:t>
      </w:r>
      <w:r>
        <w:rPr>
          <w:rFonts w:hint="eastAsia"/>
        </w:rPr>
        <w:t>резания</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силе</w:t>
      </w:r>
      <w:r>
        <w:t xml:space="preserve"> </w:t>
      </w:r>
      <w:r>
        <w:rPr>
          <w:rFonts w:hint="eastAsia"/>
        </w:rPr>
        <w:t>трения</w:t>
      </w:r>
      <w:r>
        <w:t xml:space="preserve">, </w:t>
      </w:r>
      <w:r>
        <w:rPr>
          <w:rFonts w:hint="eastAsia"/>
        </w:rPr>
        <w:t>связывающее</w:t>
      </w:r>
      <w:r>
        <w:t xml:space="preserve"> </w:t>
      </w:r>
      <w:r>
        <w:rPr>
          <w:rFonts w:hint="eastAsia"/>
        </w:rPr>
        <w:t>нормальный</w:t>
      </w:r>
      <w:r>
        <w:t xml:space="preserve"> </w:t>
      </w:r>
      <w:r>
        <w:rPr>
          <w:rFonts w:hint="eastAsia"/>
        </w:rPr>
        <w:t>и</w:t>
      </w:r>
      <w:r>
        <w:t xml:space="preserve"> </w:t>
      </w:r>
      <w:r>
        <w:rPr>
          <w:rFonts w:hint="eastAsia"/>
        </w:rPr>
        <w:t>касательный</w:t>
      </w:r>
      <w:r>
        <w:t xml:space="preserve"> </w:t>
      </w:r>
      <w:r>
        <w:rPr>
          <w:rFonts w:hint="eastAsia"/>
        </w:rPr>
        <w:t>контур</w:t>
      </w:r>
    </w:p>
    <w:p w14:paraId="1FDF1D5E" w14:textId="77777777" w:rsidR="003B4FDF" w:rsidRDefault="003B4FDF" w:rsidP="003B4FDF"/>
    <w:p w14:paraId="4D765279" w14:textId="77777777" w:rsidR="003B4FDF" w:rsidRDefault="003B4FDF" w:rsidP="003B4FDF">
      <w:r>
        <w:t xml:space="preserve">3.3 </w:t>
      </w:r>
      <w:r>
        <w:rPr>
          <w:rFonts w:hint="eastAsia"/>
        </w:rPr>
        <w:t>Учёт</w:t>
      </w:r>
      <w:r>
        <w:t xml:space="preserve"> </w:t>
      </w:r>
      <w:r>
        <w:rPr>
          <w:rFonts w:hint="eastAsia"/>
        </w:rPr>
        <w:t>напряжённо</w:t>
      </w:r>
      <w:r>
        <w:t>-</w:t>
      </w:r>
      <w:r>
        <w:rPr>
          <w:rFonts w:hint="eastAsia"/>
        </w:rPr>
        <w:t>деформированного</w:t>
      </w:r>
      <w:r>
        <w:t xml:space="preserve"> </w:t>
      </w:r>
      <w:r>
        <w:rPr>
          <w:rFonts w:hint="eastAsia"/>
        </w:rPr>
        <w:t>состояния</w:t>
      </w:r>
      <w:r>
        <w:t xml:space="preserve"> </w:t>
      </w:r>
      <w:r>
        <w:rPr>
          <w:rFonts w:hint="eastAsia"/>
        </w:rPr>
        <w:t>антивибрационной</w:t>
      </w:r>
      <w:r>
        <w:t xml:space="preserve"> </w:t>
      </w:r>
      <w:r>
        <w:rPr>
          <w:rFonts w:hint="eastAsia"/>
        </w:rPr>
        <w:t>расточной</w:t>
      </w:r>
      <w:r>
        <w:t xml:space="preserve"> </w:t>
      </w:r>
      <w:r>
        <w:rPr>
          <w:rFonts w:hint="eastAsia"/>
        </w:rPr>
        <w:t>оправки</w:t>
      </w:r>
      <w:r>
        <w:t xml:space="preserve"> </w:t>
      </w:r>
      <w:r>
        <w:rPr>
          <w:rFonts w:hint="eastAsia"/>
        </w:rPr>
        <w:t>и</w:t>
      </w:r>
      <w:r>
        <w:t xml:space="preserve"> </w:t>
      </w:r>
      <w:r>
        <w:rPr>
          <w:rFonts w:hint="eastAsia"/>
        </w:rPr>
        <w:t>разнородности</w:t>
      </w:r>
      <w:r>
        <w:t xml:space="preserve"> </w:t>
      </w:r>
      <w:r>
        <w:rPr>
          <w:rFonts w:hint="eastAsia"/>
        </w:rPr>
        <w:t>обрабатываемой</w:t>
      </w:r>
      <w:r>
        <w:t xml:space="preserve"> </w:t>
      </w:r>
      <w:r>
        <w:rPr>
          <w:rFonts w:hint="eastAsia"/>
        </w:rPr>
        <w:t>заготовки</w:t>
      </w:r>
      <w:r>
        <w:t xml:space="preserve"> </w:t>
      </w:r>
      <w:r>
        <w:rPr>
          <w:rFonts w:hint="eastAsia"/>
        </w:rPr>
        <w:t>в</w:t>
      </w:r>
      <w:r>
        <w:t xml:space="preserve"> </w:t>
      </w:r>
      <w:r>
        <w:rPr>
          <w:rFonts w:hint="eastAsia"/>
        </w:rPr>
        <w:t>математической</w:t>
      </w:r>
      <w:r>
        <w:t xml:space="preserve"> </w:t>
      </w:r>
      <w:r>
        <w:rPr>
          <w:rFonts w:hint="eastAsia"/>
        </w:rPr>
        <w:t>модели</w:t>
      </w:r>
    </w:p>
    <w:p w14:paraId="4F46D60E" w14:textId="77777777" w:rsidR="003B4FDF" w:rsidRDefault="003B4FDF" w:rsidP="003B4FDF"/>
    <w:p w14:paraId="6B8EB8B7" w14:textId="77777777" w:rsidR="003B4FDF" w:rsidRDefault="003B4FDF" w:rsidP="003B4FDF">
      <w:r>
        <w:t xml:space="preserve">3.4 </w:t>
      </w:r>
      <w:r>
        <w:rPr>
          <w:rFonts w:hint="eastAsia"/>
        </w:rPr>
        <w:t>Составление</w:t>
      </w:r>
      <w:r>
        <w:t xml:space="preserve"> </w:t>
      </w:r>
      <w:r>
        <w:rPr>
          <w:rFonts w:hint="eastAsia"/>
        </w:rPr>
        <w:t>передаточных</w:t>
      </w:r>
      <w:r>
        <w:t xml:space="preserve"> </w:t>
      </w:r>
      <w:r>
        <w:rPr>
          <w:rFonts w:hint="eastAsia"/>
        </w:rPr>
        <w:t>функции</w:t>
      </w:r>
      <w:r>
        <w:t xml:space="preserve"> </w:t>
      </w:r>
      <w:r>
        <w:rPr>
          <w:rFonts w:hint="eastAsia"/>
        </w:rPr>
        <w:t>линейных</w:t>
      </w:r>
      <w:r>
        <w:t xml:space="preserve"> </w:t>
      </w:r>
      <w:r>
        <w:rPr>
          <w:rFonts w:hint="eastAsia"/>
        </w:rPr>
        <w:t>дифференциальных</w:t>
      </w:r>
      <w:r>
        <w:t xml:space="preserve"> </w:t>
      </w:r>
      <w:r>
        <w:rPr>
          <w:rFonts w:hint="eastAsia"/>
        </w:rPr>
        <w:t>уравнений</w:t>
      </w:r>
    </w:p>
    <w:p w14:paraId="5D513851" w14:textId="77777777" w:rsidR="003B4FDF" w:rsidRDefault="003B4FDF" w:rsidP="003B4FDF"/>
    <w:p w14:paraId="0FEA74BD" w14:textId="77777777" w:rsidR="003B4FDF" w:rsidRDefault="003B4FDF" w:rsidP="003B4FDF">
      <w:r>
        <w:t xml:space="preserve">3.5 </w:t>
      </w:r>
      <w:r>
        <w:rPr>
          <w:rFonts w:hint="eastAsia"/>
        </w:rPr>
        <w:t>Установление</w:t>
      </w:r>
      <w:r>
        <w:t xml:space="preserve"> </w:t>
      </w:r>
      <w:r>
        <w:rPr>
          <w:rFonts w:hint="eastAsia"/>
        </w:rPr>
        <w:t>влияния</w:t>
      </w:r>
      <w:r>
        <w:t xml:space="preserve"> </w:t>
      </w:r>
      <w:r>
        <w:rPr>
          <w:rFonts w:hint="eastAsia"/>
        </w:rPr>
        <w:t>технологических</w:t>
      </w:r>
      <w:r>
        <w:t xml:space="preserve"> </w:t>
      </w:r>
      <w:r>
        <w:rPr>
          <w:rFonts w:hint="eastAsia"/>
        </w:rPr>
        <w:t>параметров</w:t>
      </w:r>
      <w:r>
        <w:t xml:space="preserve"> </w:t>
      </w:r>
      <w:r>
        <w:rPr>
          <w:rFonts w:hint="eastAsia"/>
        </w:rPr>
        <w:t>обработки</w:t>
      </w:r>
      <w:r>
        <w:t xml:space="preserve"> </w:t>
      </w:r>
      <w:r>
        <w:rPr>
          <w:rFonts w:hint="eastAsia"/>
        </w:rPr>
        <w:t>антивибрационным</w:t>
      </w:r>
      <w:r>
        <w:t xml:space="preserve"> </w:t>
      </w:r>
      <w:r>
        <w:rPr>
          <w:rFonts w:hint="eastAsia"/>
        </w:rPr>
        <w:t>инструментом</w:t>
      </w:r>
      <w:r>
        <w:t xml:space="preserve"> </w:t>
      </w:r>
      <w:r>
        <w:rPr>
          <w:rFonts w:hint="eastAsia"/>
        </w:rPr>
        <w:t>на</w:t>
      </w:r>
      <w:r>
        <w:t xml:space="preserve"> </w:t>
      </w:r>
      <w:r>
        <w:rPr>
          <w:rFonts w:hint="eastAsia"/>
        </w:rPr>
        <w:t>устойчивость</w:t>
      </w:r>
      <w:r>
        <w:t xml:space="preserve"> </w:t>
      </w:r>
      <w:r>
        <w:rPr>
          <w:rFonts w:hint="eastAsia"/>
        </w:rPr>
        <w:t>процесса</w:t>
      </w:r>
      <w:r>
        <w:t xml:space="preserve"> </w:t>
      </w:r>
      <w:r>
        <w:rPr>
          <w:rFonts w:hint="eastAsia"/>
        </w:rPr>
        <w:t>растачивания</w:t>
      </w:r>
    </w:p>
    <w:p w14:paraId="308D2D0F" w14:textId="77777777" w:rsidR="003B4FDF" w:rsidRDefault="003B4FDF" w:rsidP="003B4FDF"/>
    <w:p w14:paraId="33066D58" w14:textId="77777777" w:rsidR="003B4FDF" w:rsidRDefault="003B4FDF" w:rsidP="003B4FDF">
      <w:r>
        <w:t xml:space="preserve">3.6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189D9B18" w14:textId="77777777" w:rsidR="003B4FDF" w:rsidRDefault="003B4FDF" w:rsidP="003B4FDF"/>
    <w:p w14:paraId="71539E30" w14:textId="77777777" w:rsidR="003B4FDF" w:rsidRDefault="003B4FDF" w:rsidP="003B4FDF">
      <w:r>
        <w:rPr>
          <w:rFonts w:hint="eastAsia"/>
        </w:rPr>
        <w:t>ГЛАВА</w:t>
      </w:r>
      <w:r>
        <w:t xml:space="preserve"> 4 </w:t>
      </w:r>
      <w:r>
        <w:rPr>
          <w:rFonts w:hint="eastAsia"/>
        </w:rPr>
        <w:t>ЭКСПЕРИМЕНТАЛЬНЫЕ</w:t>
      </w:r>
      <w:r>
        <w:t xml:space="preserve"> </w:t>
      </w:r>
      <w:r>
        <w:rPr>
          <w:rFonts w:hint="eastAsia"/>
        </w:rPr>
        <w:t>ИССЛЕДОВАНИЯ</w:t>
      </w:r>
      <w:r>
        <w:t xml:space="preserve"> </w:t>
      </w:r>
      <w:r>
        <w:rPr>
          <w:rFonts w:hint="eastAsia"/>
        </w:rPr>
        <w:t>ВЛИЯНИЯ</w:t>
      </w:r>
      <w:r>
        <w:t xml:space="preserve"> </w:t>
      </w:r>
      <w:r>
        <w:rPr>
          <w:rFonts w:hint="eastAsia"/>
        </w:rPr>
        <w:t>СТЕПЕНИ</w:t>
      </w:r>
      <w:r>
        <w:t xml:space="preserve"> </w:t>
      </w:r>
      <w:r>
        <w:rPr>
          <w:rFonts w:hint="eastAsia"/>
        </w:rPr>
        <w:t>НАПРЯЖЁННО</w:t>
      </w:r>
      <w:r>
        <w:t>-</w:t>
      </w:r>
      <w:r>
        <w:rPr>
          <w:rFonts w:hint="eastAsia"/>
        </w:rPr>
        <w:t>ДЕФОРМИРОВАННОГО</w:t>
      </w:r>
      <w:r>
        <w:t xml:space="preserve"> </w:t>
      </w:r>
      <w:r>
        <w:rPr>
          <w:rFonts w:hint="eastAsia"/>
        </w:rPr>
        <w:t>СОСТОЯНИЯ</w:t>
      </w:r>
      <w:r>
        <w:t xml:space="preserve"> </w:t>
      </w:r>
      <w:r>
        <w:rPr>
          <w:rFonts w:hint="eastAsia"/>
        </w:rPr>
        <w:t>ОПРАВКИ</w:t>
      </w:r>
      <w:r>
        <w:t xml:space="preserve"> </w:t>
      </w:r>
      <w:r>
        <w:rPr>
          <w:rFonts w:hint="eastAsia"/>
        </w:rPr>
        <w:t>НА</w:t>
      </w:r>
      <w:r>
        <w:t xml:space="preserve"> </w:t>
      </w:r>
      <w:r>
        <w:rPr>
          <w:rFonts w:hint="eastAsia"/>
        </w:rPr>
        <w:t>ТЕХНОЛОГИЧЕСКОЕ</w:t>
      </w:r>
      <w:r>
        <w:t xml:space="preserve"> </w:t>
      </w:r>
      <w:r>
        <w:rPr>
          <w:rFonts w:hint="eastAsia"/>
        </w:rPr>
        <w:t>ОБЕСПЕЧЕНИЕ</w:t>
      </w:r>
      <w:r>
        <w:t xml:space="preserve"> </w:t>
      </w:r>
      <w:r>
        <w:rPr>
          <w:rFonts w:hint="eastAsia"/>
        </w:rPr>
        <w:t>ШЕРОХОВАТОСТИ</w:t>
      </w:r>
      <w:r>
        <w:t xml:space="preserve"> </w:t>
      </w:r>
      <w:r>
        <w:rPr>
          <w:rFonts w:hint="eastAsia"/>
        </w:rPr>
        <w:t>И</w:t>
      </w:r>
      <w:r>
        <w:t xml:space="preserve"> </w:t>
      </w:r>
      <w:r>
        <w:rPr>
          <w:rFonts w:hint="eastAsia"/>
        </w:rPr>
        <w:t>ТОЧНОСТИ</w:t>
      </w:r>
      <w:r>
        <w:t xml:space="preserve"> </w:t>
      </w:r>
      <w:r>
        <w:rPr>
          <w:rFonts w:hint="eastAsia"/>
        </w:rPr>
        <w:t>ФОРМЫ</w:t>
      </w:r>
      <w:r>
        <w:t xml:space="preserve"> </w:t>
      </w:r>
      <w:r>
        <w:rPr>
          <w:rFonts w:hint="eastAsia"/>
        </w:rPr>
        <w:t>ДЕТАЛИ</w:t>
      </w:r>
      <w:r>
        <w:t xml:space="preserve"> </w:t>
      </w:r>
      <w:r>
        <w:rPr>
          <w:rFonts w:hint="eastAsia"/>
        </w:rPr>
        <w:t>ТИПА</w:t>
      </w:r>
      <w:r>
        <w:t xml:space="preserve"> </w:t>
      </w:r>
      <w:r>
        <w:rPr>
          <w:rFonts w:hint="eastAsia"/>
        </w:rPr>
        <w:t>«</w:t>
      </w:r>
      <w:r>
        <w:rPr>
          <w:rFonts w:hint="eastAsia"/>
        </w:rPr>
        <w:t>ВТУЛКА</w:t>
      </w:r>
      <w:r>
        <w:rPr>
          <w:rFonts w:hint="eastAsia"/>
        </w:rPr>
        <w:t>»</w:t>
      </w:r>
      <w:r>
        <w:t xml:space="preserve"> </w:t>
      </w:r>
      <w:r>
        <w:rPr>
          <w:rFonts w:hint="eastAsia"/>
        </w:rPr>
        <w:t>В</w:t>
      </w:r>
      <w:r>
        <w:t xml:space="preserve"> </w:t>
      </w:r>
      <w:r>
        <w:rPr>
          <w:rFonts w:hint="eastAsia"/>
        </w:rPr>
        <w:t>ПРОЦЕССЕ</w:t>
      </w:r>
      <w:r>
        <w:t xml:space="preserve"> </w:t>
      </w:r>
      <w:r>
        <w:rPr>
          <w:rFonts w:hint="eastAsia"/>
        </w:rPr>
        <w:t>РАСТАЧИВАНИЯ</w:t>
      </w:r>
    </w:p>
    <w:p w14:paraId="2FE899AA" w14:textId="77777777" w:rsidR="003B4FDF" w:rsidRDefault="003B4FDF" w:rsidP="003B4FDF"/>
    <w:p w14:paraId="095BDCE9" w14:textId="77777777" w:rsidR="003B4FDF" w:rsidRDefault="003B4FDF" w:rsidP="003B4FDF">
      <w:r>
        <w:t xml:space="preserve">4.1 </w:t>
      </w:r>
      <w:r>
        <w:rPr>
          <w:rFonts w:hint="eastAsia"/>
        </w:rPr>
        <w:t>Исследования</w:t>
      </w:r>
      <w:r>
        <w:t xml:space="preserve"> </w:t>
      </w:r>
      <w:r>
        <w:rPr>
          <w:rFonts w:hint="eastAsia"/>
        </w:rPr>
        <w:t>влияния</w:t>
      </w:r>
      <w:r>
        <w:t xml:space="preserve"> </w:t>
      </w:r>
      <w:r>
        <w:rPr>
          <w:rFonts w:hint="eastAsia"/>
        </w:rPr>
        <w:t>степени</w:t>
      </w:r>
      <w:r>
        <w:t xml:space="preserve"> </w:t>
      </w:r>
      <w:r>
        <w:rPr>
          <w:rFonts w:hint="eastAsia"/>
        </w:rPr>
        <w:t>напряжённо</w:t>
      </w:r>
      <w:r>
        <w:t>-</w:t>
      </w:r>
      <w:r>
        <w:rPr>
          <w:rFonts w:hint="eastAsia"/>
        </w:rPr>
        <w:t>деформированного</w:t>
      </w:r>
      <w:r>
        <w:t xml:space="preserve"> </w:t>
      </w:r>
      <w:r>
        <w:rPr>
          <w:rFonts w:hint="eastAsia"/>
        </w:rPr>
        <w:t>состояния</w:t>
      </w:r>
      <w:r>
        <w:t xml:space="preserve"> </w:t>
      </w:r>
      <w:r>
        <w:rPr>
          <w:rFonts w:hint="eastAsia"/>
        </w:rPr>
        <w:t>оправки</w:t>
      </w:r>
      <w:r>
        <w:t xml:space="preserve"> </w:t>
      </w:r>
      <w:r>
        <w:rPr>
          <w:rFonts w:hint="eastAsia"/>
        </w:rPr>
        <w:t>на</w:t>
      </w:r>
      <w:r>
        <w:t xml:space="preserve"> </w:t>
      </w:r>
      <w:r>
        <w:rPr>
          <w:rFonts w:hint="eastAsia"/>
        </w:rPr>
        <w:t>процесс</w:t>
      </w:r>
      <w:r>
        <w:t xml:space="preserve"> </w:t>
      </w:r>
      <w:r>
        <w:rPr>
          <w:rFonts w:hint="eastAsia"/>
        </w:rPr>
        <w:t>динамической</w:t>
      </w:r>
      <w:r>
        <w:t xml:space="preserve"> </w:t>
      </w:r>
      <w:r>
        <w:rPr>
          <w:rFonts w:hint="eastAsia"/>
        </w:rPr>
        <w:t>устойчивости</w:t>
      </w:r>
      <w:r>
        <w:t xml:space="preserve"> </w:t>
      </w:r>
      <w:r>
        <w:rPr>
          <w:rFonts w:hint="eastAsia"/>
        </w:rPr>
        <w:t>растачивания</w:t>
      </w:r>
      <w:r>
        <w:t xml:space="preserve"> </w:t>
      </w:r>
      <w:r>
        <w:rPr>
          <w:rFonts w:hint="eastAsia"/>
        </w:rPr>
        <w:t>отверстия</w:t>
      </w:r>
    </w:p>
    <w:p w14:paraId="24369B6E" w14:textId="77777777" w:rsidR="003B4FDF" w:rsidRDefault="003B4FDF" w:rsidP="003B4FDF"/>
    <w:p w14:paraId="5DF59B0F" w14:textId="77777777" w:rsidR="003B4FDF" w:rsidRDefault="003B4FDF" w:rsidP="003B4FDF">
      <w:r>
        <w:t xml:space="preserve">4.2 </w:t>
      </w:r>
      <w:r>
        <w:rPr>
          <w:rFonts w:hint="eastAsia"/>
        </w:rPr>
        <w:t>Исследования</w:t>
      </w:r>
      <w:r>
        <w:t xml:space="preserve"> </w:t>
      </w:r>
      <w:r>
        <w:rPr>
          <w:rFonts w:hint="eastAsia"/>
        </w:rPr>
        <w:t>влияния</w:t>
      </w:r>
      <w:r>
        <w:t xml:space="preserve"> </w:t>
      </w:r>
      <w:r>
        <w:rPr>
          <w:rFonts w:hint="eastAsia"/>
        </w:rPr>
        <w:t>степени</w:t>
      </w:r>
      <w:r>
        <w:t xml:space="preserve"> </w:t>
      </w:r>
      <w:r>
        <w:rPr>
          <w:rFonts w:hint="eastAsia"/>
        </w:rPr>
        <w:t>напряжённо</w:t>
      </w:r>
      <w:r>
        <w:t>-</w:t>
      </w:r>
      <w:r>
        <w:rPr>
          <w:rFonts w:hint="eastAsia"/>
        </w:rPr>
        <w:t>деформированного</w:t>
      </w:r>
      <w:r>
        <w:t xml:space="preserve"> </w:t>
      </w:r>
      <w:r>
        <w:rPr>
          <w:rFonts w:hint="eastAsia"/>
        </w:rPr>
        <w:t>состояния</w:t>
      </w:r>
      <w:r>
        <w:t xml:space="preserve"> </w:t>
      </w:r>
      <w:r>
        <w:rPr>
          <w:rFonts w:hint="eastAsia"/>
        </w:rPr>
        <w:t>оправки</w:t>
      </w:r>
      <w:r>
        <w:t xml:space="preserve"> </w:t>
      </w:r>
      <w:r>
        <w:rPr>
          <w:rFonts w:hint="eastAsia"/>
        </w:rPr>
        <w:t>на</w:t>
      </w:r>
      <w:r>
        <w:t xml:space="preserve"> </w:t>
      </w:r>
      <w:r>
        <w:rPr>
          <w:rFonts w:hint="eastAsia"/>
        </w:rPr>
        <w:t>параметры</w:t>
      </w:r>
      <w:r>
        <w:t xml:space="preserve"> </w:t>
      </w:r>
      <w:r>
        <w:rPr>
          <w:rFonts w:hint="eastAsia"/>
        </w:rPr>
        <w:t>шероховатости</w:t>
      </w:r>
      <w:r>
        <w:t xml:space="preserve"> </w:t>
      </w:r>
      <w:r>
        <w:rPr>
          <w:rFonts w:hint="eastAsia"/>
        </w:rPr>
        <w:t>внутренней</w:t>
      </w:r>
      <w:r>
        <w:t xml:space="preserve"> </w:t>
      </w:r>
      <w:r>
        <w:rPr>
          <w:rFonts w:hint="eastAsia"/>
        </w:rPr>
        <w:t>прецизионной</w:t>
      </w:r>
      <w:r>
        <w:t xml:space="preserve"> </w:t>
      </w:r>
      <w:r>
        <w:rPr>
          <w:rFonts w:hint="eastAsia"/>
        </w:rPr>
        <w:t>поверхности</w:t>
      </w:r>
    </w:p>
    <w:p w14:paraId="324A6EF5" w14:textId="77777777" w:rsidR="003B4FDF" w:rsidRDefault="003B4FDF" w:rsidP="003B4FDF"/>
    <w:p w14:paraId="6C8F850B" w14:textId="77777777" w:rsidR="003B4FDF" w:rsidRDefault="003B4FDF" w:rsidP="003B4FDF">
      <w:r>
        <w:t xml:space="preserve">4.3 </w:t>
      </w:r>
      <w:r>
        <w:rPr>
          <w:rFonts w:hint="eastAsia"/>
        </w:rPr>
        <w:t>Исследования</w:t>
      </w:r>
      <w:r>
        <w:t xml:space="preserve"> </w:t>
      </w:r>
      <w:r>
        <w:rPr>
          <w:rFonts w:hint="eastAsia"/>
        </w:rPr>
        <w:t>точности</w:t>
      </w:r>
      <w:r>
        <w:t xml:space="preserve"> </w:t>
      </w:r>
      <w:r>
        <w:rPr>
          <w:rFonts w:hint="eastAsia"/>
        </w:rPr>
        <w:t>растачиваемого</w:t>
      </w:r>
      <w:r>
        <w:t xml:space="preserve"> </w:t>
      </w:r>
      <w:r>
        <w:rPr>
          <w:rFonts w:hint="eastAsia"/>
        </w:rPr>
        <w:t>отверстия</w:t>
      </w:r>
      <w:r>
        <w:t xml:space="preserve"> </w:t>
      </w:r>
      <w:r>
        <w:rPr>
          <w:rFonts w:hint="eastAsia"/>
        </w:rPr>
        <w:t>в</w:t>
      </w:r>
      <w:r>
        <w:t xml:space="preserve"> </w:t>
      </w:r>
      <w:r>
        <w:rPr>
          <w:rFonts w:hint="eastAsia"/>
        </w:rPr>
        <w:t>деталях</w:t>
      </w:r>
      <w:r>
        <w:t xml:space="preserve">, </w:t>
      </w:r>
      <w:r>
        <w:rPr>
          <w:rFonts w:hint="eastAsia"/>
        </w:rPr>
        <w:t>сваренных</w:t>
      </w:r>
      <w:r>
        <w:t xml:space="preserve"> </w:t>
      </w:r>
      <w:r>
        <w:rPr>
          <w:rFonts w:hint="eastAsia"/>
        </w:rPr>
        <w:t>из</w:t>
      </w:r>
      <w:r>
        <w:t xml:space="preserve"> </w:t>
      </w:r>
      <w:r>
        <w:rPr>
          <w:rFonts w:hint="eastAsia"/>
        </w:rPr>
        <w:t>разнородных</w:t>
      </w:r>
      <w:r>
        <w:t xml:space="preserve"> </w:t>
      </w:r>
      <w:r>
        <w:rPr>
          <w:rFonts w:hint="eastAsia"/>
        </w:rPr>
        <w:t>сталей</w:t>
      </w:r>
    </w:p>
    <w:p w14:paraId="58EFE13E" w14:textId="77777777" w:rsidR="003B4FDF" w:rsidRDefault="003B4FDF" w:rsidP="003B4FDF"/>
    <w:p w14:paraId="05A0F73F" w14:textId="77777777" w:rsidR="003B4FDF" w:rsidRDefault="003B4FDF" w:rsidP="003B4FDF">
      <w:r>
        <w:t xml:space="preserve">4.4 </w:t>
      </w:r>
      <w:r>
        <w:rPr>
          <w:rFonts w:hint="eastAsia"/>
        </w:rPr>
        <w:t>Рекомендации</w:t>
      </w:r>
      <w:r>
        <w:t xml:space="preserve"> </w:t>
      </w:r>
      <w:r>
        <w:rPr>
          <w:rFonts w:hint="eastAsia"/>
        </w:rPr>
        <w:t>по</w:t>
      </w:r>
      <w:r>
        <w:t xml:space="preserve"> </w:t>
      </w:r>
      <w:r>
        <w:rPr>
          <w:rFonts w:hint="eastAsia"/>
        </w:rPr>
        <w:t>технологии</w:t>
      </w:r>
      <w:r>
        <w:t xml:space="preserve"> </w:t>
      </w:r>
      <w:r>
        <w:rPr>
          <w:rFonts w:hint="eastAsia"/>
        </w:rPr>
        <w:t>изготовления</w:t>
      </w:r>
      <w:r>
        <w:t xml:space="preserve"> </w:t>
      </w:r>
      <w:r>
        <w:rPr>
          <w:rFonts w:hint="eastAsia"/>
        </w:rPr>
        <w:t>деталей</w:t>
      </w:r>
      <w:r>
        <w:t xml:space="preserve">, </w:t>
      </w:r>
      <w:r>
        <w:rPr>
          <w:rFonts w:hint="eastAsia"/>
        </w:rPr>
        <w:t>сваренных</w:t>
      </w:r>
      <w:r>
        <w:t xml:space="preserve"> </w:t>
      </w:r>
      <w:r>
        <w:rPr>
          <w:rFonts w:hint="eastAsia"/>
        </w:rPr>
        <w:t>из</w:t>
      </w:r>
      <w:r>
        <w:t xml:space="preserve"> </w:t>
      </w:r>
      <w:r>
        <w:rPr>
          <w:rFonts w:hint="eastAsia"/>
        </w:rPr>
        <w:t>разнородных</w:t>
      </w:r>
      <w:r>
        <w:t xml:space="preserve"> </w:t>
      </w:r>
      <w:r>
        <w:rPr>
          <w:rFonts w:hint="eastAsia"/>
        </w:rPr>
        <w:t>сталей</w:t>
      </w:r>
      <w:r>
        <w:t xml:space="preserve">, </w:t>
      </w:r>
      <w:r>
        <w:rPr>
          <w:rFonts w:hint="eastAsia"/>
        </w:rPr>
        <w:t>с</w:t>
      </w:r>
      <w:r>
        <w:t xml:space="preserve"> </w:t>
      </w:r>
      <w:r>
        <w:rPr>
          <w:rFonts w:hint="eastAsia"/>
        </w:rPr>
        <w:t>применением</w:t>
      </w:r>
      <w:r>
        <w:t xml:space="preserve"> </w:t>
      </w:r>
      <w:r>
        <w:rPr>
          <w:rFonts w:hint="eastAsia"/>
        </w:rPr>
        <w:t>напряжённо</w:t>
      </w:r>
      <w:r>
        <w:t>-</w:t>
      </w:r>
      <w:r>
        <w:rPr>
          <w:rFonts w:hint="eastAsia"/>
        </w:rPr>
        <w:t>деформированной</w:t>
      </w:r>
    </w:p>
    <w:p w14:paraId="0B39D8B3" w14:textId="77777777" w:rsidR="003B4FDF" w:rsidRDefault="003B4FDF" w:rsidP="003B4FDF"/>
    <w:p w14:paraId="453AEFF8" w14:textId="77777777" w:rsidR="003B4FDF" w:rsidRDefault="003B4FDF" w:rsidP="003B4FDF">
      <w:r>
        <w:rPr>
          <w:rFonts w:hint="eastAsia"/>
        </w:rPr>
        <w:t>расточной</w:t>
      </w:r>
      <w:r>
        <w:t xml:space="preserve"> </w:t>
      </w:r>
      <w:r>
        <w:rPr>
          <w:rFonts w:hint="eastAsia"/>
        </w:rPr>
        <w:t>оправки</w:t>
      </w:r>
    </w:p>
    <w:p w14:paraId="0114C5A1" w14:textId="77777777" w:rsidR="003B4FDF" w:rsidRDefault="003B4FDF" w:rsidP="003B4FDF"/>
    <w:p w14:paraId="14EE5E60" w14:textId="77777777" w:rsidR="003B4FDF" w:rsidRDefault="003B4FDF" w:rsidP="003B4FDF">
      <w:r>
        <w:t xml:space="preserve">4.4.1 </w:t>
      </w:r>
      <w:r>
        <w:rPr>
          <w:rFonts w:hint="eastAsia"/>
        </w:rPr>
        <w:t>Алгоритм</w:t>
      </w:r>
      <w:r>
        <w:t xml:space="preserve"> </w:t>
      </w:r>
      <w:r>
        <w:rPr>
          <w:rFonts w:hint="eastAsia"/>
        </w:rPr>
        <w:t>по</w:t>
      </w:r>
      <w:r>
        <w:t xml:space="preserve"> </w:t>
      </w:r>
      <w:r>
        <w:rPr>
          <w:rFonts w:hint="eastAsia"/>
        </w:rPr>
        <w:t>выбору</w:t>
      </w:r>
      <w:r>
        <w:t xml:space="preserve"> </w:t>
      </w:r>
      <w:r>
        <w:rPr>
          <w:rFonts w:hint="eastAsia"/>
        </w:rPr>
        <w:t>оптимального</w:t>
      </w:r>
      <w:r>
        <w:t xml:space="preserve"> </w:t>
      </w:r>
      <w:r>
        <w:rPr>
          <w:rFonts w:hint="eastAsia"/>
        </w:rPr>
        <w:t>припуска</w:t>
      </w:r>
      <w:r>
        <w:t xml:space="preserve"> </w:t>
      </w:r>
      <w:r>
        <w:rPr>
          <w:rFonts w:hint="eastAsia"/>
        </w:rPr>
        <w:t>под</w:t>
      </w:r>
      <w:r>
        <w:t xml:space="preserve"> </w:t>
      </w:r>
      <w:r>
        <w:rPr>
          <w:rFonts w:hint="eastAsia"/>
        </w:rPr>
        <w:t>механическую</w:t>
      </w:r>
      <w:r>
        <w:t xml:space="preserve"> </w:t>
      </w:r>
      <w:r>
        <w:rPr>
          <w:rFonts w:hint="eastAsia"/>
        </w:rPr>
        <w:t>обработку</w:t>
      </w:r>
      <w:r>
        <w:t xml:space="preserve"> </w:t>
      </w:r>
      <w:r>
        <w:rPr>
          <w:rFonts w:hint="eastAsia"/>
        </w:rPr>
        <w:t>отверстий</w:t>
      </w:r>
      <w:r>
        <w:t xml:space="preserve"> </w:t>
      </w:r>
      <w:r>
        <w:rPr>
          <w:rFonts w:hint="eastAsia"/>
        </w:rPr>
        <w:t>сварных</w:t>
      </w:r>
      <w:r>
        <w:t xml:space="preserve"> </w:t>
      </w:r>
      <w:r>
        <w:rPr>
          <w:rFonts w:hint="eastAsia"/>
        </w:rPr>
        <w:t>деталей</w:t>
      </w:r>
      <w:r>
        <w:t xml:space="preserve">, </w:t>
      </w:r>
      <w:r>
        <w:rPr>
          <w:rFonts w:hint="eastAsia"/>
        </w:rPr>
        <w:t>состоящих</w:t>
      </w:r>
      <w:r>
        <w:t xml:space="preserve"> </w:t>
      </w:r>
      <w:r>
        <w:rPr>
          <w:rFonts w:hint="eastAsia"/>
        </w:rPr>
        <w:t>из</w:t>
      </w:r>
      <w:r>
        <w:t xml:space="preserve"> </w:t>
      </w:r>
      <w:r>
        <w:rPr>
          <w:rFonts w:hint="eastAsia"/>
        </w:rPr>
        <w:t>двух</w:t>
      </w:r>
      <w:r>
        <w:t xml:space="preserve"> </w:t>
      </w:r>
      <w:r>
        <w:rPr>
          <w:rFonts w:hint="eastAsia"/>
        </w:rPr>
        <w:t>элементов</w:t>
      </w:r>
    </w:p>
    <w:p w14:paraId="17A734C9" w14:textId="77777777" w:rsidR="003B4FDF" w:rsidRDefault="003B4FDF" w:rsidP="003B4FDF"/>
    <w:p w14:paraId="04A0D2EF" w14:textId="77777777" w:rsidR="003B4FDF" w:rsidRDefault="003B4FDF" w:rsidP="003B4FDF">
      <w:r>
        <w:lastRenderedPageBreak/>
        <w:t xml:space="preserve">4.5 </w:t>
      </w:r>
      <w:r>
        <w:rPr>
          <w:rFonts w:hint="eastAsia"/>
        </w:rPr>
        <w:t>Сравнение</w:t>
      </w:r>
      <w:r>
        <w:t xml:space="preserve"> </w:t>
      </w:r>
      <w:r>
        <w:rPr>
          <w:rFonts w:hint="eastAsia"/>
        </w:rPr>
        <w:t>результатов</w:t>
      </w:r>
      <w:r>
        <w:t xml:space="preserve"> </w:t>
      </w:r>
      <w:r>
        <w:rPr>
          <w:rFonts w:hint="eastAsia"/>
        </w:rPr>
        <w:t>производительности</w:t>
      </w:r>
      <w:r>
        <w:t xml:space="preserve"> </w:t>
      </w:r>
      <w:r>
        <w:rPr>
          <w:rFonts w:hint="eastAsia"/>
        </w:rPr>
        <w:t>при</w:t>
      </w:r>
      <w:r>
        <w:t xml:space="preserve"> </w:t>
      </w:r>
      <w:r>
        <w:rPr>
          <w:rFonts w:hint="eastAsia"/>
        </w:rPr>
        <w:t>использовании</w:t>
      </w:r>
      <w:r>
        <w:t xml:space="preserve"> </w:t>
      </w:r>
      <w:r>
        <w:rPr>
          <w:rFonts w:hint="eastAsia"/>
        </w:rPr>
        <w:t>базовой</w:t>
      </w:r>
      <w:r>
        <w:t xml:space="preserve"> </w:t>
      </w:r>
      <w:r>
        <w:rPr>
          <w:rFonts w:hint="eastAsia"/>
        </w:rPr>
        <w:t>технологии</w:t>
      </w:r>
      <w:r>
        <w:t xml:space="preserve"> </w:t>
      </w:r>
      <w:r>
        <w:rPr>
          <w:rFonts w:hint="eastAsia"/>
        </w:rPr>
        <w:t>и</w:t>
      </w:r>
      <w:r>
        <w:t xml:space="preserve"> </w:t>
      </w:r>
      <w:r>
        <w:rPr>
          <w:rFonts w:hint="eastAsia"/>
        </w:rPr>
        <w:t>совершенствованной</w:t>
      </w:r>
      <w:r>
        <w:t xml:space="preserve"> </w:t>
      </w:r>
      <w:r>
        <w:rPr>
          <w:rFonts w:hint="eastAsia"/>
        </w:rPr>
        <w:t>технологии</w:t>
      </w:r>
      <w:r>
        <w:t xml:space="preserve"> </w:t>
      </w:r>
      <w:r>
        <w:rPr>
          <w:rFonts w:hint="eastAsia"/>
        </w:rPr>
        <w:t>с</w:t>
      </w:r>
      <w:r>
        <w:t xml:space="preserve"> </w:t>
      </w:r>
      <w:r>
        <w:rPr>
          <w:rFonts w:hint="eastAsia"/>
        </w:rPr>
        <w:t>применением</w:t>
      </w:r>
      <w:r>
        <w:t xml:space="preserve"> </w:t>
      </w:r>
      <w:r>
        <w:rPr>
          <w:rFonts w:hint="eastAsia"/>
        </w:rPr>
        <w:t>напряжённо</w:t>
      </w:r>
      <w:r>
        <w:t xml:space="preserve"> -</w:t>
      </w:r>
      <w:r>
        <w:rPr>
          <w:rFonts w:hint="eastAsia"/>
        </w:rPr>
        <w:t>деформированного</w:t>
      </w:r>
      <w:r>
        <w:t xml:space="preserve"> </w:t>
      </w:r>
      <w:r>
        <w:rPr>
          <w:rFonts w:hint="eastAsia"/>
        </w:rPr>
        <w:t>расточного</w:t>
      </w:r>
      <w:r>
        <w:t xml:space="preserve"> </w:t>
      </w:r>
      <w:r>
        <w:rPr>
          <w:rFonts w:hint="eastAsia"/>
        </w:rPr>
        <w:t>инструмента</w:t>
      </w:r>
    </w:p>
    <w:p w14:paraId="28C8D6BB" w14:textId="77777777" w:rsidR="003B4FDF" w:rsidRDefault="003B4FDF" w:rsidP="003B4FDF"/>
    <w:p w14:paraId="3BE29319" w14:textId="77777777" w:rsidR="003B4FDF" w:rsidRDefault="003B4FDF" w:rsidP="003B4FDF">
      <w:r>
        <w:t xml:space="preserve">4.6 </w:t>
      </w:r>
      <w:r>
        <w:rPr>
          <w:rFonts w:hint="eastAsia"/>
        </w:rPr>
        <w:t>Выводы</w:t>
      </w:r>
      <w:r>
        <w:t xml:space="preserve"> </w:t>
      </w:r>
      <w:r>
        <w:rPr>
          <w:rFonts w:hint="eastAsia"/>
        </w:rPr>
        <w:t>по</w:t>
      </w:r>
      <w:r>
        <w:t xml:space="preserve"> </w:t>
      </w:r>
      <w:r>
        <w:rPr>
          <w:rFonts w:hint="eastAsia"/>
        </w:rPr>
        <w:t>четвёртой</w:t>
      </w:r>
      <w:r>
        <w:t xml:space="preserve"> </w:t>
      </w:r>
      <w:r>
        <w:rPr>
          <w:rFonts w:hint="eastAsia"/>
        </w:rPr>
        <w:t>главе</w:t>
      </w:r>
    </w:p>
    <w:p w14:paraId="7E31E907" w14:textId="77777777" w:rsidR="003B4FDF" w:rsidRDefault="003B4FDF" w:rsidP="003B4FDF"/>
    <w:p w14:paraId="5BC5A9E0" w14:textId="77777777" w:rsidR="003B4FDF" w:rsidRDefault="003B4FDF" w:rsidP="003B4FDF">
      <w:r>
        <w:rPr>
          <w:rFonts w:hint="eastAsia"/>
        </w:rPr>
        <w:t>ЗАКЛЮЧЕНИЕ</w:t>
      </w:r>
    </w:p>
    <w:p w14:paraId="4912EBCA" w14:textId="77777777" w:rsidR="003B4FDF" w:rsidRDefault="003B4FDF" w:rsidP="003B4FDF"/>
    <w:p w14:paraId="75EC700F" w14:textId="77777777" w:rsidR="003B4FDF" w:rsidRDefault="003B4FDF" w:rsidP="003B4FDF">
      <w:r>
        <w:rPr>
          <w:rFonts w:hint="eastAsia"/>
        </w:rPr>
        <w:t>СПИСОК</w:t>
      </w:r>
      <w:r>
        <w:t xml:space="preserve"> </w:t>
      </w:r>
      <w:r>
        <w:rPr>
          <w:rFonts w:hint="eastAsia"/>
        </w:rPr>
        <w:t>ЛИТЕРАТУРЫ</w:t>
      </w:r>
    </w:p>
    <w:p w14:paraId="0A93DAD3" w14:textId="77777777" w:rsidR="003B4FDF" w:rsidRDefault="003B4FDF" w:rsidP="003B4FDF"/>
    <w:p w14:paraId="653E8F5E" w14:textId="77777777" w:rsidR="003B4FDF" w:rsidRDefault="003B4FDF" w:rsidP="003B4FDF">
      <w:r>
        <w:rPr>
          <w:rFonts w:hint="eastAsia"/>
        </w:rPr>
        <w:t>ПРИЛОЖЕНИЕ</w:t>
      </w:r>
      <w:r>
        <w:t xml:space="preserve"> </w:t>
      </w:r>
      <w:r>
        <w:rPr>
          <w:rFonts w:hint="eastAsia"/>
        </w:rPr>
        <w:t>А</w:t>
      </w:r>
      <w:r>
        <w:t xml:space="preserve"> </w:t>
      </w:r>
      <w:r>
        <w:rPr>
          <w:rFonts w:hint="eastAsia"/>
        </w:rPr>
        <w:t>Технические</w:t>
      </w:r>
      <w:r>
        <w:t xml:space="preserve"> </w:t>
      </w:r>
      <w:r>
        <w:rPr>
          <w:rFonts w:hint="eastAsia"/>
        </w:rPr>
        <w:t>характеристики</w:t>
      </w:r>
      <w:r>
        <w:t xml:space="preserve"> </w:t>
      </w:r>
      <w:r>
        <w:rPr>
          <w:rFonts w:hint="eastAsia"/>
        </w:rPr>
        <w:t>приборов</w:t>
      </w:r>
    </w:p>
    <w:p w14:paraId="2C0EE443" w14:textId="77777777" w:rsidR="003B4FDF" w:rsidRDefault="003B4FDF" w:rsidP="003B4FDF"/>
    <w:p w14:paraId="5257B362" w14:textId="77777777" w:rsidR="003B4FDF" w:rsidRDefault="003B4FDF" w:rsidP="003B4FDF">
      <w:r>
        <w:rPr>
          <w:rFonts w:hint="eastAsia"/>
        </w:rPr>
        <w:t>ПРИЛОЖЕНИЕ</w:t>
      </w:r>
      <w:r>
        <w:t xml:space="preserve"> </w:t>
      </w:r>
      <w:r>
        <w:rPr>
          <w:rFonts w:hint="eastAsia"/>
        </w:rPr>
        <w:t>Б</w:t>
      </w:r>
      <w:r>
        <w:t xml:space="preserve"> </w:t>
      </w:r>
      <w:r>
        <w:rPr>
          <w:rFonts w:hint="eastAsia"/>
        </w:rPr>
        <w:t>Технические</w:t>
      </w:r>
      <w:r>
        <w:t xml:space="preserve"> </w:t>
      </w:r>
      <w:r>
        <w:rPr>
          <w:rFonts w:hint="eastAsia"/>
        </w:rPr>
        <w:t>характеристики</w:t>
      </w:r>
      <w:r>
        <w:t xml:space="preserve"> </w:t>
      </w:r>
      <w:r>
        <w:rPr>
          <w:rFonts w:hint="eastAsia"/>
        </w:rPr>
        <w:t>станков</w:t>
      </w:r>
    </w:p>
    <w:p w14:paraId="098996AA" w14:textId="77777777" w:rsidR="003B4FDF" w:rsidRDefault="003B4FDF" w:rsidP="003B4FDF"/>
    <w:p w14:paraId="7E65A5FC" w14:textId="77777777" w:rsidR="003B4FDF" w:rsidRDefault="003B4FDF" w:rsidP="003B4FDF">
      <w:r>
        <w:rPr>
          <w:rFonts w:hint="eastAsia"/>
        </w:rPr>
        <w:t>ПРИЛОЖЕНИЕ</w:t>
      </w:r>
      <w:r>
        <w:t xml:space="preserve"> </w:t>
      </w:r>
      <w:r>
        <w:rPr>
          <w:rFonts w:hint="eastAsia"/>
        </w:rPr>
        <w:t>В</w:t>
      </w:r>
      <w:r>
        <w:t xml:space="preserve"> </w:t>
      </w:r>
      <w:r>
        <w:rPr>
          <w:rFonts w:hint="eastAsia"/>
        </w:rPr>
        <w:t>Патент</w:t>
      </w:r>
      <w:r>
        <w:t xml:space="preserve"> </w:t>
      </w:r>
      <w:r>
        <w:rPr>
          <w:rFonts w:hint="eastAsia"/>
        </w:rPr>
        <w:t>«</w:t>
      </w:r>
      <w:r>
        <w:rPr>
          <w:rFonts w:hint="eastAsia"/>
        </w:rPr>
        <w:t>Оправка</w:t>
      </w:r>
      <w:r>
        <w:t xml:space="preserve"> </w:t>
      </w:r>
      <w:r>
        <w:rPr>
          <w:rFonts w:hint="eastAsia"/>
        </w:rPr>
        <w:t>для</w:t>
      </w:r>
      <w:r>
        <w:t xml:space="preserve"> </w:t>
      </w:r>
      <w:r>
        <w:rPr>
          <w:rFonts w:hint="eastAsia"/>
        </w:rPr>
        <w:t>растачивания</w:t>
      </w:r>
      <w:r>
        <w:t xml:space="preserve"> </w:t>
      </w:r>
      <w:r>
        <w:rPr>
          <w:rFonts w:hint="eastAsia"/>
        </w:rPr>
        <w:t>ступенчатых</w:t>
      </w:r>
      <w:r>
        <w:t xml:space="preserve"> </w:t>
      </w:r>
      <w:r>
        <w:rPr>
          <w:rFonts w:hint="eastAsia"/>
        </w:rPr>
        <w:t>глубоких</w:t>
      </w:r>
      <w:r>
        <w:t xml:space="preserve"> </w:t>
      </w:r>
      <w:r>
        <w:rPr>
          <w:rFonts w:hint="eastAsia"/>
        </w:rPr>
        <w:t>отверстий</w:t>
      </w:r>
      <w:r>
        <w:t xml:space="preserve"> </w:t>
      </w:r>
      <w:r>
        <w:rPr>
          <w:rFonts w:hint="eastAsia"/>
        </w:rPr>
        <w:t>в</w:t>
      </w:r>
      <w:r>
        <w:t xml:space="preserve"> </w:t>
      </w:r>
      <w:r>
        <w:rPr>
          <w:rFonts w:hint="eastAsia"/>
        </w:rPr>
        <w:t>труднообрабатываемых</w:t>
      </w:r>
      <w:r>
        <w:t xml:space="preserve"> </w:t>
      </w:r>
      <w:r>
        <w:rPr>
          <w:rFonts w:hint="eastAsia"/>
        </w:rPr>
        <w:t>деталях</w:t>
      </w:r>
      <w:r>
        <w:t xml:space="preserve">, </w:t>
      </w:r>
      <w:r>
        <w:rPr>
          <w:rFonts w:hint="eastAsia"/>
        </w:rPr>
        <w:t>сваренных</w:t>
      </w:r>
      <w:r>
        <w:t xml:space="preserve"> </w:t>
      </w:r>
      <w:r>
        <w:rPr>
          <w:rFonts w:hint="eastAsia"/>
        </w:rPr>
        <w:t>из</w:t>
      </w:r>
      <w:r>
        <w:t xml:space="preserve"> </w:t>
      </w:r>
      <w:r>
        <w:rPr>
          <w:rFonts w:hint="eastAsia"/>
        </w:rPr>
        <w:t>разнородных</w:t>
      </w:r>
      <w:r>
        <w:t xml:space="preserve"> </w:t>
      </w:r>
      <w:r>
        <w:rPr>
          <w:rFonts w:hint="eastAsia"/>
        </w:rPr>
        <w:t>материалов</w:t>
      </w:r>
      <w:r>
        <w:rPr>
          <w:rFonts w:hint="eastAsia"/>
        </w:rPr>
        <w:t>»</w:t>
      </w:r>
    </w:p>
    <w:p w14:paraId="1C9DB786" w14:textId="77777777" w:rsidR="003B4FDF" w:rsidRDefault="003B4FDF" w:rsidP="003B4FDF"/>
    <w:p w14:paraId="699656A2" w14:textId="77777777" w:rsidR="003B4FDF" w:rsidRDefault="003B4FDF" w:rsidP="003B4FDF">
      <w:r>
        <w:rPr>
          <w:rFonts w:hint="eastAsia"/>
        </w:rPr>
        <w:t>ПРИЛОЖЕНИЕ</w:t>
      </w:r>
      <w:r>
        <w:t xml:space="preserve"> </w:t>
      </w:r>
      <w:r>
        <w:rPr>
          <w:rFonts w:hint="eastAsia"/>
        </w:rPr>
        <w:t>Г</w:t>
      </w:r>
      <w:r>
        <w:t xml:space="preserve">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работы</w:t>
      </w:r>
      <w:r>
        <w:t xml:space="preserve"> </w:t>
      </w:r>
      <w:r>
        <w:rPr>
          <w:rFonts w:hint="eastAsia"/>
        </w:rPr>
        <w:t>в</w:t>
      </w:r>
      <w:r>
        <w:t xml:space="preserve"> </w:t>
      </w:r>
      <w:r>
        <w:rPr>
          <w:rFonts w:hint="eastAsia"/>
        </w:rPr>
        <w:t>учебный</w:t>
      </w:r>
      <w:r>
        <w:t xml:space="preserve"> </w:t>
      </w:r>
      <w:r>
        <w:rPr>
          <w:rFonts w:hint="eastAsia"/>
        </w:rPr>
        <w:t>процесс</w:t>
      </w:r>
    </w:p>
    <w:p w14:paraId="47868594" w14:textId="77777777" w:rsidR="003B4FDF" w:rsidRDefault="003B4FDF" w:rsidP="003B4FDF"/>
    <w:p w14:paraId="0EBF5ADB" w14:textId="77777777" w:rsidR="003B4FDF" w:rsidRDefault="003B4FDF" w:rsidP="003B4FDF">
      <w:r>
        <w:rPr>
          <w:rFonts w:hint="eastAsia"/>
        </w:rPr>
        <w:t>ПРИЛОЖЕНИЕ</w:t>
      </w:r>
      <w:r>
        <w:t xml:space="preserve"> </w:t>
      </w:r>
      <w:r>
        <w:rPr>
          <w:rFonts w:hint="eastAsia"/>
        </w:rPr>
        <w:t>Д</w:t>
      </w:r>
      <w:r>
        <w:t xml:space="preserve"> </w:t>
      </w:r>
      <w:r>
        <w:rPr>
          <w:rFonts w:hint="eastAsia"/>
        </w:rPr>
        <w:t>Акты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работы</w:t>
      </w:r>
      <w:r>
        <w:t xml:space="preserve"> </w:t>
      </w:r>
      <w:r>
        <w:rPr>
          <w:rFonts w:hint="eastAsia"/>
        </w:rPr>
        <w:t>в</w:t>
      </w:r>
      <w:r>
        <w:t xml:space="preserve"> </w:t>
      </w:r>
      <w:r>
        <w:rPr>
          <w:rFonts w:hint="eastAsia"/>
        </w:rPr>
        <w:t>производство</w:t>
      </w:r>
    </w:p>
    <w:p w14:paraId="5E0D4019" w14:textId="77777777" w:rsidR="003B4FDF" w:rsidRDefault="003B4FDF" w:rsidP="003B4FDF"/>
    <w:p w14:paraId="3D60F64B" w14:textId="77777777" w:rsidR="003B4FDF" w:rsidRDefault="003B4FDF" w:rsidP="003B4FDF">
      <w:r>
        <w:rPr>
          <w:rFonts w:hint="eastAsia"/>
        </w:rPr>
        <w:t>ПРИЛОЖЕНИЕ</w:t>
      </w:r>
      <w:r>
        <w:t xml:space="preserve"> </w:t>
      </w:r>
      <w:r>
        <w:rPr>
          <w:rFonts w:hint="eastAsia"/>
        </w:rPr>
        <w:t>Е</w:t>
      </w:r>
      <w:r>
        <w:t xml:space="preserve"> </w:t>
      </w:r>
      <w:r>
        <w:rPr>
          <w:rFonts w:hint="eastAsia"/>
        </w:rPr>
        <w:t>Базовый</w:t>
      </w:r>
      <w:r>
        <w:t xml:space="preserve"> </w:t>
      </w:r>
      <w:r>
        <w:rPr>
          <w:rFonts w:hint="eastAsia"/>
        </w:rPr>
        <w:t>технологический</w:t>
      </w:r>
      <w:r>
        <w:t xml:space="preserve"> </w:t>
      </w:r>
      <w:r>
        <w:rPr>
          <w:rFonts w:hint="eastAsia"/>
        </w:rPr>
        <w:t>процесс</w:t>
      </w:r>
      <w:r>
        <w:t xml:space="preserve"> </w:t>
      </w:r>
      <w:r>
        <w:rPr>
          <w:rFonts w:hint="eastAsia"/>
        </w:rPr>
        <w:t>изготовления</w:t>
      </w:r>
      <w:r>
        <w:t xml:space="preserve"> </w:t>
      </w:r>
      <w:r>
        <w:rPr>
          <w:rFonts w:hint="eastAsia"/>
        </w:rPr>
        <w:t>детали</w:t>
      </w:r>
      <w:r>
        <w:t xml:space="preserve"> </w:t>
      </w:r>
      <w:r>
        <w:rPr>
          <w:rFonts w:hint="eastAsia"/>
        </w:rPr>
        <w:t>«</w:t>
      </w:r>
      <w:r>
        <w:rPr>
          <w:rFonts w:hint="eastAsia"/>
        </w:rPr>
        <w:t>Труба</w:t>
      </w:r>
      <w:r>
        <w:rPr>
          <w:rFonts w:hint="eastAsia"/>
        </w:rPr>
        <w:t>»</w:t>
      </w:r>
    </w:p>
    <w:p w14:paraId="4BD574B6" w14:textId="77777777" w:rsidR="003B4FDF" w:rsidRDefault="003B4FDF" w:rsidP="003B4FDF"/>
    <w:p w14:paraId="56EB3F4F" w14:textId="77777777" w:rsidR="003B4FDF" w:rsidRDefault="003B4FDF" w:rsidP="003B4FDF">
      <w:r>
        <w:rPr>
          <w:rFonts w:hint="eastAsia"/>
        </w:rPr>
        <w:t>ПРИЛОЖЕНИЕ</w:t>
      </w:r>
      <w:r>
        <w:t xml:space="preserve"> </w:t>
      </w:r>
      <w:r>
        <w:rPr>
          <w:rFonts w:hint="eastAsia"/>
        </w:rPr>
        <w:t>Ж</w:t>
      </w:r>
      <w:r>
        <w:t xml:space="preserve"> </w:t>
      </w:r>
      <w:r>
        <w:rPr>
          <w:rFonts w:hint="eastAsia"/>
        </w:rPr>
        <w:t>Совершенствованный</w:t>
      </w:r>
      <w:r>
        <w:t xml:space="preserve"> </w:t>
      </w:r>
      <w:r>
        <w:rPr>
          <w:rFonts w:hint="eastAsia"/>
        </w:rPr>
        <w:t>технологический</w:t>
      </w:r>
      <w:r>
        <w:t xml:space="preserve"> </w:t>
      </w:r>
      <w:r>
        <w:rPr>
          <w:rFonts w:hint="eastAsia"/>
        </w:rPr>
        <w:t>процесс</w:t>
      </w:r>
      <w:r>
        <w:t xml:space="preserve"> </w:t>
      </w:r>
      <w:r>
        <w:rPr>
          <w:rFonts w:hint="eastAsia"/>
        </w:rPr>
        <w:t>изготовления</w:t>
      </w:r>
      <w:r>
        <w:t xml:space="preserve"> </w:t>
      </w:r>
      <w:r>
        <w:rPr>
          <w:rFonts w:hint="eastAsia"/>
        </w:rPr>
        <w:t>детали</w:t>
      </w:r>
      <w:r>
        <w:t xml:space="preserve"> </w:t>
      </w:r>
      <w:r>
        <w:rPr>
          <w:rFonts w:hint="eastAsia"/>
        </w:rPr>
        <w:t>«</w:t>
      </w:r>
      <w:r>
        <w:rPr>
          <w:rFonts w:hint="eastAsia"/>
        </w:rPr>
        <w:t>Труба</w:t>
      </w:r>
      <w:r>
        <w:rPr>
          <w:rFonts w:hint="eastAsia"/>
        </w:rPr>
        <w:t>»</w:t>
      </w:r>
    </w:p>
    <w:p w14:paraId="19E8A7B2" w14:textId="77777777" w:rsidR="003B4FDF" w:rsidRDefault="003B4FDF" w:rsidP="003B4FDF"/>
    <w:p w14:paraId="498C288B" w14:textId="0D762405" w:rsidR="003B4FDF" w:rsidRPr="003B4FDF" w:rsidRDefault="003B4FDF" w:rsidP="003B4FDF">
      <w:r>
        <w:rPr>
          <w:rFonts w:hint="eastAsia"/>
        </w:rPr>
        <w:t>ВВЕДЕНИЕ</w:t>
      </w:r>
    </w:p>
    <w:sectPr w:rsidR="003B4FDF" w:rsidRPr="003B4FDF" w:rsidSect="0001134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B81B" w14:textId="77777777" w:rsidR="00011346" w:rsidRDefault="00011346">
      <w:pPr>
        <w:spacing w:after="0" w:line="240" w:lineRule="auto"/>
      </w:pPr>
      <w:r>
        <w:separator/>
      </w:r>
    </w:p>
  </w:endnote>
  <w:endnote w:type="continuationSeparator" w:id="0">
    <w:p w14:paraId="0087C6A3" w14:textId="77777777" w:rsidR="00011346" w:rsidRDefault="0001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B017E" w14:textId="77777777" w:rsidR="00011346" w:rsidRDefault="00011346"/>
    <w:p w14:paraId="3C950129" w14:textId="77777777" w:rsidR="00011346" w:rsidRDefault="00011346"/>
    <w:p w14:paraId="3B5A5930" w14:textId="77777777" w:rsidR="00011346" w:rsidRDefault="00011346"/>
    <w:p w14:paraId="141C515E" w14:textId="77777777" w:rsidR="00011346" w:rsidRDefault="00011346"/>
    <w:p w14:paraId="1D6A4F34" w14:textId="77777777" w:rsidR="00011346" w:rsidRDefault="00011346"/>
    <w:p w14:paraId="126D3F62" w14:textId="77777777" w:rsidR="00011346" w:rsidRDefault="00011346"/>
    <w:p w14:paraId="04253CA4" w14:textId="77777777" w:rsidR="00011346" w:rsidRDefault="000113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A2349E" wp14:editId="2BC95F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C964A" w14:textId="77777777" w:rsidR="00011346" w:rsidRDefault="000113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234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3C964A" w14:textId="77777777" w:rsidR="00011346" w:rsidRDefault="000113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940F3C" w14:textId="77777777" w:rsidR="00011346" w:rsidRDefault="00011346"/>
    <w:p w14:paraId="0219385C" w14:textId="77777777" w:rsidR="00011346" w:rsidRDefault="00011346"/>
    <w:p w14:paraId="1C93C072" w14:textId="77777777" w:rsidR="00011346" w:rsidRDefault="000113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4F49E9" wp14:editId="67D35C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0DE1B" w14:textId="77777777" w:rsidR="00011346" w:rsidRDefault="00011346"/>
                          <w:p w14:paraId="7C9595D6" w14:textId="77777777" w:rsidR="00011346" w:rsidRDefault="000113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4F49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40DE1B" w14:textId="77777777" w:rsidR="00011346" w:rsidRDefault="00011346"/>
                    <w:p w14:paraId="7C9595D6" w14:textId="77777777" w:rsidR="00011346" w:rsidRDefault="000113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4A9088" w14:textId="77777777" w:rsidR="00011346" w:rsidRDefault="00011346"/>
    <w:p w14:paraId="2697AE50" w14:textId="77777777" w:rsidR="00011346" w:rsidRDefault="00011346">
      <w:pPr>
        <w:rPr>
          <w:sz w:val="2"/>
          <w:szCs w:val="2"/>
        </w:rPr>
      </w:pPr>
    </w:p>
    <w:p w14:paraId="2407051C" w14:textId="77777777" w:rsidR="00011346" w:rsidRDefault="00011346"/>
    <w:p w14:paraId="3C5BD90A" w14:textId="77777777" w:rsidR="00011346" w:rsidRDefault="00011346">
      <w:pPr>
        <w:spacing w:after="0" w:line="240" w:lineRule="auto"/>
      </w:pPr>
    </w:p>
  </w:footnote>
  <w:footnote w:type="continuationSeparator" w:id="0">
    <w:p w14:paraId="6FA1455A" w14:textId="77777777" w:rsidR="00011346" w:rsidRDefault="00011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46"/>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22889</TotalTime>
  <Pages>4</Pages>
  <Words>588</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2925</cp:revision>
  <cp:lastPrinted>2009-02-06T05:36:00Z</cp:lastPrinted>
  <dcterms:created xsi:type="dcterms:W3CDTF">2024-01-07T13:43:00Z</dcterms:created>
  <dcterms:modified xsi:type="dcterms:W3CDTF">2024-02-12T16:58:00Z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