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576" w:rsidRDefault="008B7576" w:rsidP="008B757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Шквірко Оксана Михайлівна</w:t>
      </w:r>
      <w:r>
        <w:rPr>
          <w:rFonts w:ascii="CIDFont+F3" w:hAnsi="CIDFont+F3" w:cs="CIDFont+F3"/>
          <w:kern w:val="0"/>
          <w:sz w:val="28"/>
          <w:szCs w:val="28"/>
          <w:lang w:eastAsia="ru-RU"/>
        </w:rPr>
        <w:t>, тимчасово не працює, тема дисертації:</w:t>
      </w:r>
    </w:p>
    <w:p w:rsidR="008B7576" w:rsidRDefault="008B7576" w:rsidP="008B757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«Екологічно безпечні технології біологічної рекультивації із</w:t>
      </w:r>
    </w:p>
    <w:p w:rsidR="008B7576" w:rsidRDefault="008B7576" w:rsidP="008B757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використанням осадів стічних вод», (101 Екологія). Спеціалізована</w:t>
      </w:r>
    </w:p>
    <w:p w:rsidR="008B7576" w:rsidRDefault="008B7576" w:rsidP="008B757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35.052.023 в Національному університеті «Львівська</w:t>
      </w:r>
    </w:p>
    <w:p w:rsidR="00D66F00" w:rsidRPr="008B7576" w:rsidRDefault="008B7576" w:rsidP="008B7576">
      <w:r>
        <w:rPr>
          <w:rFonts w:ascii="CIDFont+F3" w:hAnsi="CIDFont+F3" w:cs="CIDFont+F3"/>
          <w:kern w:val="0"/>
          <w:sz w:val="28"/>
          <w:szCs w:val="28"/>
          <w:lang w:eastAsia="ru-RU"/>
        </w:rPr>
        <w:t>політехніка»</w:t>
      </w:r>
    </w:p>
    <w:sectPr w:rsidR="00D66F00" w:rsidRPr="008B757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8B7576" w:rsidRPr="008B757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E5F45-9440-4011-ADEA-CDC6149B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3874</TotalTime>
  <Pages>1</Pages>
  <Words>40</Words>
  <Characters>230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184</cp:revision>
  <cp:lastPrinted>2009-02-06T05:36:00Z</cp:lastPrinted>
  <dcterms:created xsi:type="dcterms:W3CDTF">2021-12-23T09:52:00Z</dcterms:created>
  <dcterms:modified xsi:type="dcterms:W3CDTF">2022-01-02T19:01:00Z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