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A070" w14:textId="46B72C84" w:rsidR="002C5828" w:rsidRDefault="006C57C7" w:rsidP="006C57C7">
      <w:r w:rsidRPr="006C57C7">
        <w:rPr>
          <w:rFonts w:hint="eastAsia"/>
        </w:rPr>
        <w:t>Нгуен</w:t>
      </w:r>
      <w:r w:rsidRPr="006C57C7">
        <w:t xml:space="preserve"> </w:t>
      </w:r>
      <w:r w:rsidRPr="006C57C7">
        <w:rPr>
          <w:rFonts w:hint="eastAsia"/>
        </w:rPr>
        <w:t>Минь</w:t>
      </w:r>
      <w:r w:rsidRPr="006C57C7">
        <w:t xml:space="preserve"> </w:t>
      </w:r>
      <w:r w:rsidRPr="006C57C7">
        <w:rPr>
          <w:rFonts w:hint="eastAsia"/>
        </w:rPr>
        <w:t>Туан</w:t>
      </w:r>
      <w:r>
        <w:rPr>
          <w:rFonts w:hint="cs"/>
        </w:rPr>
        <w:t xml:space="preserve"> </w:t>
      </w:r>
      <w:r w:rsidRPr="006C57C7">
        <w:rPr>
          <w:rFonts w:hint="eastAsia"/>
        </w:rPr>
        <w:t>Природа</w:t>
      </w:r>
      <w:r w:rsidRPr="006C57C7">
        <w:t xml:space="preserve"> </w:t>
      </w:r>
      <w:r w:rsidRPr="006C57C7">
        <w:rPr>
          <w:rFonts w:hint="eastAsia"/>
        </w:rPr>
        <w:t>информационно</w:t>
      </w:r>
      <w:r w:rsidRPr="006C57C7">
        <w:t>-</w:t>
      </w:r>
      <w:r w:rsidRPr="006C57C7">
        <w:rPr>
          <w:rFonts w:hint="eastAsia"/>
        </w:rPr>
        <w:t>психологической</w:t>
      </w:r>
      <w:r w:rsidRPr="006C57C7">
        <w:t xml:space="preserve"> </w:t>
      </w:r>
      <w:r w:rsidRPr="006C57C7">
        <w:rPr>
          <w:rFonts w:hint="eastAsia"/>
        </w:rPr>
        <w:t>войны</w:t>
      </w:r>
      <w:r w:rsidRPr="006C57C7">
        <w:t xml:space="preserve"> </w:t>
      </w:r>
      <w:r w:rsidRPr="006C57C7">
        <w:rPr>
          <w:rFonts w:hint="eastAsia"/>
        </w:rPr>
        <w:t>во</w:t>
      </w:r>
      <w:r w:rsidRPr="006C57C7">
        <w:t xml:space="preserve"> </w:t>
      </w:r>
      <w:r w:rsidRPr="006C57C7">
        <w:rPr>
          <w:rFonts w:hint="eastAsia"/>
        </w:rPr>
        <w:t>Вьетнаме</w:t>
      </w:r>
      <w:r w:rsidRPr="006C57C7">
        <w:t xml:space="preserve"> (1954</w:t>
      </w:r>
      <w:r w:rsidRPr="006C57C7">
        <w:rPr>
          <w:rFonts w:hint="eastAsia"/>
        </w:rPr>
        <w:t>–</w:t>
      </w:r>
      <w:r w:rsidRPr="006C57C7">
        <w:t xml:space="preserve">1975 </w:t>
      </w:r>
      <w:r w:rsidRPr="006C57C7">
        <w:rPr>
          <w:rFonts w:hint="eastAsia"/>
        </w:rPr>
        <w:t>гг</w:t>
      </w:r>
      <w:r w:rsidRPr="006C57C7">
        <w:t>.)</w:t>
      </w:r>
    </w:p>
    <w:p w14:paraId="0451D61B" w14:textId="77777777" w:rsidR="006C57C7" w:rsidRDefault="006C57C7" w:rsidP="006C57C7">
      <w:r>
        <w:rPr>
          <w:rFonts w:hint="eastAsia"/>
        </w:rPr>
        <w:t>ОГЛАВЛЕНИЕ</w:t>
      </w:r>
      <w:r>
        <w:t xml:space="preserve"> </w:t>
      </w:r>
      <w:r>
        <w:rPr>
          <w:rFonts w:hint="eastAsia"/>
        </w:rPr>
        <w:t>ДИССЕРТАЦИИ</w:t>
      </w:r>
    </w:p>
    <w:p w14:paraId="528F82AE" w14:textId="77777777" w:rsidR="006C57C7" w:rsidRDefault="006C57C7" w:rsidP="006C57C7">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Минь</w:t>
      </w:r>
      <w:r>
        <w:t xml:space="preserve"> </w:t>
      </w:r>
      <w:r>
        <w:rPr>
          <w:rFonts w:hint="eastAsia"/>
        </w:rPr>
        <w:t>Туан</w:t>
      </w:r>
    </w:p>
    <w:p w14:paraId="669521E1" w14:textId="77777777" w:rsidR="006C57C7" w:rsidRDefault="006C57C7" w:rsidP="006C57C7">
      <w:r>
        <w:rPr>
          <w:rFonts w:hint="eastAsia"/>
        </w:rPr>
        <w:t>Введение</w:t>
      </w:r>
    </w:p>
    <w:p w14:paraId="02419852" w14:textId="77777777" w:rsidR="006C57C7" w:rsidRDefault="006C57C7" w:rsidP="006C57C7"/>
    <w:p w14:paraId="297D44A0" w14:textId="77777777" w:rsidR="006C57C7" w:rsidRDefault="006C57C7" w:rsidP="006C57C7">
      <w:r>
        <w:rPr>
          <w:rFonts w:hint="eastAsia"/>
        </w:rPr>
        <w:t>Глава</w:t>
      </w:r>
      <w:r>
        <w:t xml:space="preserve"> </w:t>
      </w:r>
      <w:r>
        <w:rPr>
          <w:rFonts w:hint="eastAsia"/>
        </w:rPr>
        <w:t>первая</w:t>
      </w:r>
      <w:r>
        <w:t xml:space="preserve">. </w:t>
      </w:r>
      <w:r>
        <w:rPr>
          <w:rFonts w:hint="eastAsia"/>
        </w:rPr>
        <w:t>Информационно</w:t>
      </w:r>
      <w:r>
        <w:t>-</w:t>
      </w:r>
      <w:r>
        <w:rPr>
          <w:rFonts w:hint="eastAsia"/>
        </w:rPr>
        <w:t>психологическая</w:t>
      </w:r>
      <w:r>
        <w:t xml:space="preserve"> </w:t>
      </w:r>
      <w:r>
        <w:rPr>
          <w:rFonts w:hint="eastAsia"/>
        </w:rPr>
        <w:t>война</w:t>
      </w:r>
      <w:r>
        <w:t xml:space="preserve"> </w:t>
      </w:r>
      <w:r>
        <w:rPr>
          <w:rFonts w:hint="eastAsia"/>
        </w:rPr>
        <w:t>как</w:t>
      </w:r>
      <w:r>
        <w:t xml:space="preserve"> </w:t>
      </w:r>
      <w:r>
        <w:rPr>
          <w:rFonts w:hint="eastAsia"/>
        </w:rPr>
        <w:t>особая</w:t>
      </w:r>
      <w:r>
        <w:t xml:space="preserve"> </w:t>
      </w:r>
      <w:r>
        <w:rPr>
          <w:rFonts w:hint="eastAsia"/>
        </w:rPr>
        <w:t>форма</w:t>
      </w:r>
      <w:r>
        <w:t xml:space="preserve"> </w:t>
      </w:r>
      <w:r>
        <w:rPr>
          <w:rFonts w:hint="eastAsia"/>
        </w:rPr>
        <w:t>достижения</w:t>
      </w:r>
      <w:r>
        <w:t xml:space="preserve"> </w:t>
      </w:r>
      <w:r>
        <w:rPr>
          <w:rFonts w:hint="eastAsia"/>
        </w:rPr>
        <w:t>стратегической</w:t>
      </w:r>
      <w:r>
        <w:t xml:space="preserve"> </w:t>
      </w:r>
      <w:r>
        <w:rPr>
          <w:rFonts w:hint="eastAsia"/>
        </w:rPr>
        <w:t>цели</w:t>
      </w:r>
    </w:p>
    <w:p w14:paraId="45BE88DE" w14:textId="77777777" w:rsidR="006C57C7" w:rsidRDefault="006C57C7" w:rsidP="006C57C7"/>
    <w:p w14:paraId="399575DB" w14:textId="77777777" w:rsidR="006C57C7" w:rsidRDefault="006C57C7" w:rsidP="006C57C7">
      <w:r>
        <w:t xml:space="preserve">1.1. </w:t>
      </w:r>
      <w:r>
        <w:rPr>
          <w:rFonts w:hint="eastAsia"/>
        </w:rPr>
        <w:t>Понятие</w:t>
      </w:r>
      <w:r>
        <w:t xml:space="preserve"> </w:t>
      </w:r>
      <w:r>
        <w:rPr>
          <w:rFonts w:hint="eastAsia"/>
        </w:rPr>
        <w:t>об</w:t>
      </w:r>
      <w:r>
        <w:t xml:space="preserve"> </w:t>
      </w:r>
      <w:r>
        <w:rPr>
          <w:rFonts w:hint="eastAsia"/>
        </w:rPr>
        <w:t>информационном</w:t>
      </w:r>
      <w:r>
        <w:t xml:space="preserve"> </w:t>
      </w:r>
      <w:r>
        <w:rPr>
          <w:rFonts w:hint="eastAsia"/>
        </w:rPr>
        <w:t>пространстве</w:t>
      </w:r>
    </w:p>
    <w:p w14:paraId="35D717CB" w14:textId="77777777" w:rsidR="006C57C7" w:rsidRDefault="006C57C7" w:rsidP="006C57C7"/>
    <w:p w14:paraId="17B89A4B" w14:textId="77777777" w:rsidR="006C57C7" w:rsidRDefault="006C57C7" w:rsidP="006C57C7">
      <w:r>
        <w:t xml:space="preserve">1.2. </w:t>
      </w:r>
      <w:r>
        <w:rPr>
          <w:rFonts w:hint="eastAsia"/>
        </w:rPr>
        <w:t>Информационное</w:t>
      </w:r>
      <w:r>
        <w:t xml:space="preserve"> </w:t>
      </w:r>
      <w:r>
        <w:rPr>
          <w:rFonts w:hint="eastAsia"/>
        </w:rPr>
        <w:t>пространство</w:t>
      </w:r>
      <w:r>
        <w:t xml:space="preserve"> </w:t>
      </w:r>
      <w:r>
        <w:rPr>
          <w:rFonts w:hint="eastAsia"/>
        </w:rPr>
        <w:t>как</w:t>
      </w:r>
      <w:r>
        <w:t xml:space="preserve"> </w:t>
      </w:r>
      <w:r>
        <w:rPr>
          <w:rFonts w:hint="eastAsia"/>
        </w:rPr>
        <w:t>поле</w:t>
      </w:r>
      <w:r>
        <w:t xml:space="preserve"> </w:t>
      </w:r>
      <w:r>
        <w:rPr>
          <w:rFonts w:hint="eastAsia"/>
        </w:rPr>
        <w:t>сражений</w:t>
      </w:r>
    </w:p>
    <w:p w14:paraId="2003F708" w14:textId="77777777" w:rsidR="006C57C7" w:rsidRDefault="006C57C7" w:rsidP="006C57C7"/>
    <w:p w14:paraId="5328A1D5" w14:textId="77777777" w:rsidR="006C57C7" w:rsidRDefault="006C57C7" w:rsidP="006C57C7">
      <w:r>
        <w:t xml:space="preserve">1.3. </w:t>
      </w:r>
      <w:r>
        <w:rPr>
          <w:rFonts w:hint="eastAsia"/>
        </w:rPr>
        <w:t>Манипулирование</w:t>
      </w:r>
      <w:r>
        <w:t xml:space="preserve"> </w:t>
      </w:r>
      <w:r>
        <w:rPr>
          <w:rFonts w:hint="eastAsia"/>
        </w:rPr>
        <w:t>как</w:t>
      </w:r>
      <w:r>
        <w:t xml:space="preserve"> </w:t>
      </w:r>
      <w:r>
        <w:rPr>
          <w:rFonts w:hint="eastAsia"/>
        </w:rPr>
        <w:t>прием</w:t>
      </w:r>
      <w:r>
        <w:t xml:space="preserve"> </w:t>
      </w:r>
      <w:r>
        <w:rPr>
          <w:rFonts w:hint="eastAsia"/>
        </w:rPr>
        <w:t>воздействия</w:t>
      </w:r>
      <w:r>
        <w:t xml:space="preserve"> </w:t>
      </w:r>
      <w:r>
        <w:rPr>
          <w:rFonts w:hint="eastAsia"/>
        </w:rPr>
        <w:t>на</w:t>
      </w:r>
      <w:r>
        <w:t xml:space="preserve"> </w:t>
      </w:r>
      <w:r>
        <w:rPr>
          <w:rFonts w:hint="eastAsia"/>
        </w:rPr>
        <w:t>аудиторию</w:t>
      </w:r>
    </w:p>
    <w:p w14:paraId="58D53D7F" w14:textId="77777777" w:rsidR="006C57C7" w:rsidRDefault="006C57C7" w:rsidP="006C57C7"/>
    <w:p w14:paraId="07A5182B" w14:textId="77777777" w:rsidR="006C57C7" w:rsidRDefault="006C57C7" w:rsidP="006C57C7">
      <w:r>
        <w:t xml:space="preserve">1.4. </w:t>
      </w:r>
      <w:r>
        <w:rPr>
          <w:rFonts w:hint="eastAsia"/>
        </w:rPr>
        <w:t>Природа</w:t>
      </w:r>
      <w:r>
        <w:t xml:space="preserve">, </w:t>
      </w:r>
      <w:r>
        <w:rPr>
          <w:rFonts w:hint="eastAsia"/>
        </w:rPr>
        <w:t>стратегия</w:t>
      </w:r>
      <w:r>
        <w:t xml:space="preserve"> </w:t>
      </w:r>
      <w:r>
        <w:rPr>
          <w:rFonts w:hint="eastAsia"/>
        </w:rPr>
        <w:t>и</w:t>
      </w:r>
      <w:r>
        <w:t xml:space="preserve"> </w:t>
      </w:r>
      <w:r>
        <w:rPr>
          <w:rFonts w:hint="eastAsia"/>
        </w:rPr>
        <w:t>тактика</w:t>
      </w:r>
      <w:r>
        <w:t xml:space="preserve"> </w:t>
      </w:r>
      <w:r>
        <w:rPr>
          <w:rFonts w:hint="eastAsia"/>
        </w:rPr>
        <w:t>информационно</w:t>
      </w:r>
      <w:r>
        <w:t>-</w:t>
      </w:r>
      <w:r>
        <w:rPr>
          <w:rFonts w:hint="eastAsia"/>
        </w:rPr>
        <w:t>психологической</w:t>
      </w:r>
      <w:r>
        <w:t xml:space="preserve"> </w:t>
      </w:r>
      <w:r>
        <w:rPr>
          <w:rFonts w:hint="eastAsia"/>
        </w:rPr>
        <w:t>войны</w:t>
      </w:r>
    </w:p>
    <w:p w14:paraId="639CD3BB" w14:textId="77777777" w:rsidR="006C57C7" w:rsidRDefault="006C57C7" w:rsidP="006C57C7"/>
    <w:p w14:paraId="127389EC" w14:textId="77777777" w:rsidR="006C57C7" w:rsidRDefault="006C57C7" w:rsidP="006C57C7">
      <w:r>
        <w:t xml:space="preserve">1.5. </w:t>
      </w:r>
      <w:r>
        <w:rPr>
          <w:rFonts w:hint="eastAsia"/>
        </w:rPr>
        <w:t>Опыт</w:t>
      </w:r>
      <w:r>
        <w:t xml:space="preserve"> </w:t>
      </w:r>
      <w:r>
        <w:rPr>
          <w:rFonts w:hint="eastAsia"/>
        </w:rPr>
        <w:t>информационно</w:t>
      </w:r>
      <w:r>
        <w:t>-</w:t>
      </w:r>
      <w:r>
        <w:rPr>
          <w:rFonts w:hint="eastAsia"/>
        </w:rPr>
        <w:t>психологических</w:t>
      </w:r>
      <w:r>
        <w:t xml:space="preserve"> </w:t>
      </w:r>
      <w:r>
        <w:rPr>
          <w:rFonts w:hint="eastAsia"/>
        </w:rPr>
        <w:t>войн</w:t>
      </w:r>
      <w:r>
        <w:t xml:space="preserve"> </w:t>
      </w:r>
      <w:r>
        <w:rPr>
          <w:rFonts w:hint="eastAsia"/>
        </w:rPr>
        <w:t>в</w:t>
      </w:r>
      <w:r>
        <w:t xml:space="preserve"> </w:t>
      </w:r>
      <w:r>
        <w:rPr>
          <w:rFonts w:hint="eastAsia"/>
        </w:rPr>
        <w:t>современном</w:t>
      </w:r>
      <w:r>
        <w:t xml:space="preserve"> </w:t>
      </w:r>
      <w:r>
        <w:rPr>
          <w:rFonts w:hint="eastAsia"/>
        </w:rPr>
        <w:t>мире</w:t>
      </w:r>
    </w:p>
    <w:p w14:paraId="757EE62B" w14:textId="77777777" w:rsidR="006C57C7" w:rsidRDefault="006C57C7" w:rsidP="006C57C7"/>
    <w:p w14:paraId="2050EBBF" w14:textId="77777777" w:rsidR="006C57C7" w:rsidRDefault="006C57C7" w:rsidP="006C57C7">
      <w:r>
        <w:t xml:space="preserve">1.6. </w:t>
      </w:r>
      <w:r>
        <w:rPr>
          <w:rFonts w:hint="eastAsia"/>
        </w:rPr>
        <w:t>Медиатизация</w:t>
      </w:r>
      <w:r>
        <w:t xml:space="preserve"> </w:t>
      </w:r>
      <w:r>
        <w:rPr>
          <w:rFonts w:hint="eastAsia"/>
        </w:rPr>
        <w:t>как</w:t>
      </w:r>
      <w:r>
        <w:t xml:space="preserve"> </w:t>
      </w:r>
      <w:r>
        <w:rPr>
          <w:rFonts w:hint="eastAsia"/>
        </w:rPr>
        <w:t>прием</w:t>
      </w:r>
      <w:r>
        <w:t xml:space="preserve"> </w:t>
      </w:r>
      <w:r>
        <w:rPr>
          <w:rFonts w:hint="eastAsia"/>
        </w:rPr>
        <w:t>воздействия</w:t>
      </w:r>
      <w:r>
        <w:t xml:space="preserve"> </w:t>
      </w:r>
      <w:r>
        <w:rPr>
          <w:rFonts w:hint="eastAsia"/>
        </w:rPr>
        <w:t>на</w:t>
      </w:r>
      <w:r>
        <w:t xml:space="preserve"> </w:t>
      </w:r>
      <w:r>
        <w:rPr>
          <w:rFonts w:hint="eastAsia"/>
        </w:rPr>
        <w:t>аудиторию</w:t>
      </w:r>
      <w:r>
        <w:t xml:space="preserve"> </w:t>
      </w:r>
      <w:r>
        <w:rPr>
          <w:rFonts w:hint="eastAsia"/>
        </w:rPr>
        <w:t>в</w:t>
      </w:r>
      <w:r>
        <w:t xml:space="preserve"> </w:t>
      </w:r>
      <w:r>
        <w:rPr>
          <w:rFonts w:hint="eastAsia"/>
        </w:rPr>
        <w:t>ходе</w:t>
      </w:r>
    </w:p>
    <w:p w14:paraId="5B70B60F" w14:textId="77777777" w:rsidR="006C57C7" w:rsidRDefault="006C57C7" w:rsidP="006C57C7"/>
    <w:p w14:paraId="0E0535B8" w14:textId="77777777" w:rsidR="006C57C7" w:rsidRDefault="006C57C7" w:rsidP="006C57C7">
      <w:r>
        <w:rPr>
          <w:rFonts w:hint="eastAsia"/>
        </w:rPr>
        <w:t>информационно</w:t>
      </w:r>
      <w:r>
        <w:t>-</w:t>
      </w:r>
      <w:r>
        <w:rPr>
          <w:rFonts w:hint="eastAsia"/>
        </w:rPr>
        <w:t>психологической</w:t>
      </w:r>
      <w:r>
        <w:t xml:space="preserve"> </w:t>
      </w:r>
      <w:r>
        <w:rPr>
          <w:rFonts w:hint="eastAsia"/>
        </w:rPr>
        <w:t>войны</w:t>
      </w:r>
    </w:p>
    <w:p w14:paraId="78EA8644" w14:textId="77777777" w:rsidR="006C57C7" w:rsidRDefault="006C57C7" w:rsidP="006C57C7"/>
    <w:p w14:paraId="582DE845" w14:textId="77777777" w:rsidR="006C57C7" w:rsidRDefault="006C57C7" w:rsidP="006C57C7">
      <w:r>
        <w:rPr>
          <w:rFonts w:hint="eastAsia"/>
        </w:rPr>
        <w:t>Глава</w:t>
      </w:r>
      <w:r>
        <w:t xml:space="preserve"> </w:t>
      </w:r>
      <w:r>
        <w:rPr>
          <w:rFonts w:hint="eastAsia"/>
        </w:rPr>
        <w:t>вторая</w:t>
      </w:r>
      <w:r>
        <w:t xml:space="preserve">. </w:t>
      </w:r>
      <w:r>
        <w:rPr>
          <w:rFonts w:hint="eastAsia"/>
        </w:rPr>
        <w:t>Особенности</w:t>
      </w:r>
      <w:r>
        <w:t xml:space="preserve"> </w:t>
      </w:r>
      <w:r>
        <w:rPr>
          <w:rFonts w:hint="eastAsia"/>
        </w:rPr>
        <w:t>информационно</w:t>
      </w:r>
      <w:r>
        <w:t>-</w:t>
      </w:r>
      <w:r>
        <w:rPr>
          <w:rFonts w:hint="eastAsia"/>
        </w:rPr>
        <w:t>психологической</w:t>
      </w:r>
      <w:r>
        <w:t xml:space="preserve"> </w:t>
      </w:r>
      <w:r>
        <w:rPr>
          <w:rFonts w:hint="eastAsia"/>
        </w:rPr>
        <w:t>войны</w:t>
      </w:r>
      <w:r>
        <w:t xml:space="preserve"> </w:t>
      </w:r>
      <w:r>
        <w:rPr>
          <w:rFonts w:hint="eastAsia"/>
        </w:rPr>
        <w:t>во</w:t>
      </w:r>
      <w:r>
        <w:t xml:space="preserve"> </w:t>
      </w:r>
      <w:r>
        <w:rPr>
          <w:rFonts w:hint="eastAsia"/>
        </w:rPr>
        <w:t>Вьетнаме</w:t>
      </w:r>
      <w:r>
        <w:t xml:space="preserve"> </w:t>
      </w:r>
      <w:r>
        <w:rPr>
          <w:rFonts w:hint="eastAsia"/>
        </w:rPr>
        <w:t>в</w:t>
      </w:r>
    </w:p>
    <w:p w14:paraId="74348BC9" w14:textId="77777777" w:rsidR="006C57C7" w:rsidRDefault="006C57C7" w:rsidP="006C57C7"/>
    <w:p w14:paraId="1EE38D5E" w14:textId="77777777" w:rsidR="006C57C7" w:rsidRDefault="006C57C7" w:rsidP="006C57C7">
      <w:r>
        <w:t xml:space="preserve">2.1. </w:t>
      </w:r>
      <w:r>
        <w:rPr>
          <w:rFonts w:hint="eastAsia"/>
        </w:rPr>
        <w:t>Война</w:t>
      </w:r>
      <w:r>
        <w:t xml:space="preserve"> </w:t>
      </w:r>
      <w:r>
        <w:rPr>
          <w:rFonts w:hint="eastAsia"/>
        </w:rPr>
        <w:t>во</w:t>
      </w:r>
      <w:r>
        <w:t xml:space="preserve"> </w:t>
      </w:r>
      <w:r>
        <w:rPr>
          <w:rFonts w:hint="eastAsia"/>
        </w:rPr>
        <w:t>Вьетнаме</w:t>
      </w:r>
      <w:r>
        <w:t xml:space="preserve">: </w:t>
      </w:r>
      <w:r>
        <w:rPr>
          <w:rFonts w:hint="eastAsia"/>
        </w:rPr>
        <w:t>от</w:t>
      </w:r>
      <w:r>
        <w:t xml:space="preserve"> </w:t>
      </w:r>
      <w:r>
        <w:rPr>
          <w:rFonts w:hint="eastAsia"/>
        </w:rPr>
        <w:t>противостояния</w:t>
      </w:r>
      <w:r>
        <w:t xml:space="preserve"> </w:t>
      </w:r>
      <w:r>
        <w:rPr>
          <w:rFonts w:hint="eastAsia"/>
        </w:rPr>
        <w:t>идей</w:t>
      </w:r>
      <w:r>
        <w:t xml:space="preserve"> </w:t>
      </w:r>
      <w:r>
        <w:rPr>
          <w:rFonts w:hint="eastAsia"/>
        </w:rPr>
        <w:t>к</w:t>
      </w:r>
      <w:r>
        <w:t xml:space="preserve"> </w:t>
      </w:r>
      <w:r>
        <w:rPr>
          <w:rFonts w:hint="eastAsia"/>
        </w:rPr>
        <w:t>боевым</w:t>
      </w:r>
      <w:r>
        <w:t xml:space="preserve"> </w:t>
      </w:r>
      <w:r>
        <w:rPr>
          <w:rFonts w:hint="eastAsia"/>
        </w:rPr>
        <w:t>действиям</w:t>
      </w:r>
    </w:p>
    <w:p w14:paraId="1AB2FFA1" w14:textId="77777777" w:rsidR="006C57C7" w:rsidRDefault="006C57C7" w:rsidP="006C57C7"/>
    <w:p w14:paraId="60058AF8" w14:textId="77777777" w:rsidR="006C57C7" w:rsidRDefault="006C57C7" w:rsidP="006C57C7">
      <w:r>
        <w:t>41-51</w:t>
      </w:r>
    </w:p>
    <w:p w14:paraId="4FB130DF" w14:textId="77777777" w:rsidR="006C57C7" w:rsidRDefault="006C57C7" w:rsidP="006C57C7"/>
    <w:p w14:paraId="5BACC09D" w14:textId="77777777" w:rsidR="006C57C7" w:rsidRDefault="006C57C7" w:rsidP="006C57C7">
      <w:r>
        <w:t xml:space="preserve">2.2. </w:t>
      </w:r>
      <w:r>
        <w:rPr>
          <w:rFonts w:hint="eastAsia"/>
        </w:rPr>
        <w:t>Хроника</w:t>
      </w:r>
      <w:r>
        <w:t xml:space="preserve"> </w:t>
      </w:r>
      <w:r>
        <w:rPr>
          <w:rFonts w:hint="eastAsia"/>
        </w:rPr>
        <w:t>военных</w:t>
      </w:r>
      <w:r>
        <w:t xml:space="preserve"> </w:t>
      </w:r>
      <w:r>
        <w:rPr>
          <w:rFonts w:hint="eastAsia"/>
        </w:rPr>
        <w:t>действий</w:t>
      </w:r>
      <w:r>
        <w:t xml:space="preserve"> </w:t>
      </w:r>
      <w:r>
        <w:rPr>
          <w:rFonts w:hint="eastAsia"/>
        </w:rPr>
        <w:t>во</w:t>
      </w:r>
      <w:r>
        <w:t xml:space="preserve"> </w:t>
      </w:r>
      <w:r>
        <w:rPr>
          <w:rFonts w:hint="eastAsia"/>
        </w:rPr>
        <w:t>Вьетнаме</w:t>
      </w:r>
      <w:r>
        <w:t xml:space="preserve"> </w:t>
      </w:r>
      <w:r>
        <w:rPr>
          <w:rFonts w:hint="eastAsia"/>
        </w:rPr>
        <w:t>в</w:t>
      </w:r>
      <w:r>
        <w:t xml:space="preserve"> 1954-1975 </w:t>
      </w:r>
      <w:r>
        <w:rPr>
          <w:rFonts w:hint="eastAsia"/>
        </w:rPr>
        <w:t>годах</w:t>
      </w:r>
    </w:p>
    <w:p w14:paraId="0D662C91" w14:textId="77777777" w:rsidR="006C57C7" w:rsidRDefault="006C57C7" w:rsidP="006C57C7"/>
    <w:p w14:paraId="23C86EE0" w14:textId="77777777" w:rsidR="006C57C7" w:rsidRDefault="006C57C7" w:rsidP="006C57C7">
      <w:r>
        <w:t xml:space="preserve">2.3. </w:t>
      </w:r>
      <w:r>
        <w:rPr>
          <w:rFonts w:hint="eastAsia"/>
        </w:rPr>
        <w:t>Война</w:t>
      </w:r>
      <w:r>
        <w:t xml:space="preserve"> </w:t>
      </w:r>
      <w:r>
        <w:rPr>
          <w:rFonts w:hint="eastAsia"/>
        </w:rPr>
        <w:t>во</w:t>
      </w:r>
      <w:r>
        <w:t xml:space="preserve"> </w:t>
      </w:r>
      <w:r>
        <w:rPr>
          <w:rFonts w:hint="eastAsia"/>
        </w:rPr>
        <w:t>Вьетнаме</w:t>
      </w:r>
      <w:r>
        <w:t xml:space="preserve"> </w:t>
      </w:r>
      <w:r>
        <w:rPr>
          <w:rFonts w:hint="eastAsia"/>
        </w:rPr>
        <w:t>и</w:t>
      </w:r>
      <w:r>
        <w:t xml:space="preserve"> </w:t>
      </w:r>
      <w:r>
        <w:rPr>
          <w:rFonts w:hint="eastAsia"/>
        </w:rPr>
        <w:t>общественное</w:t>
      </w:r>
      <w:r>
        <w:t xml:space="preserve"> </w:t>
      </w:r>
      <w:r>
        <w:rPr>
          <w:rFonts w:hint="eastAsia"/>
        </w:rPr>
        <w:t>мнение</w:t>
      </w:r>
    </w:p>
    <w:p w14:paraId="5B5243B1" w14:textId="77777777" w:rsidR="006C57C7" w:rsidRDefault="006C57C7" w:rsidP="006C57C7"/>
    <w:p w14:paraId="7DFBBF9A" w14:textId="77777777" w:rsidR="006C57C7" w:rsidRDefault="006C57C7" w:rsidP="006C57C7">
      <w:r>
        <w:t xml:space="preserve">2.4. </w:t>
      </w:r>
      <w:r>
        <w:rPr>
          <w:rFonts w:hint="eastAsia"/>
        </w:rPr>
        <w:t>Уровни</w:t>
      </w:r>
      <w:r>
        <w:t xml:space="preserve"> </w:t>
      </w:r>
      <w:r>
        <w:rPr>
          <w:rFonts w:hint="eastAsia"/>
        </w:rPr>
        <w:t>интереса</w:t>
      </w:r>
      <w:r>
        <w:t xml:space="preserve"> </w:t>
      </w:r>
      <w:r>
        <w:rPr>
          <w:rFonts w:hint="eastAsia"/>
        </w:rPr>
        <w:t>к</w:t>
      </w:r>
      <w:r>
        <w:t xml:space="preserve"> </w:t>
      </w:r>
      <w:r>
        <w:rPr>
          <w:rFonts w:hint="eastAsia"/>
        </w:rPr>
        <w:t>войне</w:t>
      </w:r>
      <w:r>
        <w:t xml:space="preserve"> </w:t>
      </w:r>
      <w:r>
        <w:rPr>
          <w:rFonts w:hint="eastAsia"/>
        </w:rPr>
        <w:t>в</w:t>
      </w:r>
      <w:r>
        <w:t xml:space="preserve"> </w:t>
      </w:r>
      <w:r>
        <w:rPr>
          <w:rFonts w:hint="eastAsia"/>
        </w:rPr>
        <w:t>американском</w:t>
      </w:r>
      <w:r>
        <w:t xml:space="preserve"> </w:t>
      </w:r>
      <w:r>
        <w:rPr>
          <w:rFonts w:hint="eastAsia"/>
        </w:rPr>
        <w:t>обществе</w:t>
      </w:r>
    </w:p>
    <w:p w14:paraId="3DF28323" w14:textId="77777777" w:rsidR="006C57C7" w:rsidRDefault="006C57C7" w:rsidP="006C57C7"/>
    <w:p w14:paraId="1B9DA9DD" w14:textId="77777777" w:rsidR="006C57C7" w:rsidRDefault="006C57C7" w:rsidP="006C57C7">
      <w:r>
        <w:t xml:space="preserve">2.5. </w:t>
      </w:r>
      <w:r>
        <w:rPr>
          <w:rFonts w:hint="eastAsia"/>
        </w:rPr>
        <w:t>Война</w:t>
      </w:r>
      <w:r>
        <w:t xml:space="preserve">: </w:t>
      </w:r>
      <w:r>
        <w:rPr>
          <w:rFonts w:hint="eastAsia"/>
        </w:rPr>
        <w:t>проблема</w:t>
      </w:r>
      <w:r>
        <w:t xml:space="preserve"> </w:t>
      </w:r>
      <w:r>
        <w:rPr>
          <w:rFonts w:hint="eastAsia"/>
        </w:rPr>
        <w:t>лечения</w:t>
      </w:r>
      <w:r>
        <w:t xml:space="preserve"> </w:t>
      </w:r>
      <w:r>
        <w:rPr>
          <w:rFonts w:hint="eastAsia"/>
        </w:rPr>
        <w:t>общества</w:t>
      </w:r>
    </w:p>
    <w:p w14:paraId="0A8A3617" w14:textId="77777777" w:rsidR="006C57C7" w:rsidRDefault="006C57C7" w:rsidP="006C57C7"/>
    <w:p w14:paraId="7349C9AC" w14:textId="77777777" w:rsidR="006C57C7" w:rsidRDefault="006C57C7" w:rsidP="006C57C7">
      <w:r>
        <w:t xml:space="preserve">2.5. </w:t>
      </w:r>
      <w:r>
        <w:rPr>
          <w:rFonts w:hint="eastAsia"/>
        </w:rPr>
        <w:t>Пресса</w:t>
      </w:r>
      <w:r>
        <w:t xml:space="preserve"> </w:t>
      </w:r>
      <w:r>
        <w:rPr>
          <w:rFonts w:hint="eastAsia"/>
        </w:rPr>
        <w:t>Сайгона</w:t>
      </w:r>
      <w:r>
        <w:t xml:space="preserve"> </w:t>
      </w:r>
      <w:r>
        <w:rPr>
          <w:rFonts w:hint="eastAsia"/>
        </w:rPr>
        <w:t>о</w:t>
      </w:r>
      <w:r>
        <w:t xml:space="preserve"> </w:t>
      </w:r>
      <w:r>
        <w:rPr>
          <w:rFonts w:hint="eastAsia"/>
        </w:rPr>
        <w:t>боевых</w:t>
      </w:r>
      <w:r>
        <w:t xml:space="preserve"> </w:t>
      </w:r>
      <w:r>
        <w:rPr>
          <w:rFonts w:hint="eastAsia"/>
        </w:rPr>
        <w:t>действиях</w:t>
      </w:r>
      <w:r>
        <w:t xml:space="preserve"> </w:t>
      </w:r>
      <w:r>
        <w:rPr>
          <w:rFonts w:hint="eastAsia"/>
        </w:rPr>
        <w:t>в</w:t>
      </w:r>
      <w:r>
        <w:t xml:space="preserve"> </w:t>
      </w:r>
      <w:r>
        <w:rPr>
          <w:rFonts w:hint="eastAsia"/>
        </w:rPr>
        <w:t>Южном</w:t>
      </w:r>
      <w:r>
        <w:t xml:space="preserve"> </w:t>
      </w:r>
      <w:r>
        <w:rPr>
          <w:rFonts w:hint="eastAsia"/>
        </w:rPr>
        <w:t>Вьетнаме</w:t>
      </w:r>
    </w:p>
    <w:p w14:paraId="70CAC9F6" w14:textId="77777777" w:rsidR="006C57C7" w:rsidRDefault="006C57C7" w:rsidP="006C57C7"/>
    <w:p w14:paraId="2EB2D396" w14:textId="77777777" w:rsidR="006C57C7" w:rsidRDefault="006C57C7" w:rsidP="006C57C7">
      <w:r>
        <w:rPr>
          <w:rFonts w:hint="eastAsia"/>
        </w:rPr>
        <w:t>Глава</w:t>
      </w:r>
      <w:r>
        <w:t xml:space="preserve"> </w:t>
      </w:r>
      <w:r>
        <w:rPr>
          <w:rFonts w:hint="eastAsia"/>
        </w:rPr>
        <w:t>третья</w:t>
      </w:r>
      <w:r>
        <w:t xml:space="preserve">. </w:t>
      </w:r>
      <w:r>
        <w:rPr>
          <w:rFonts w:hint="eastAsia"/>
        </w:rPr>
        <w:t>Вьетнамская</w:t>
      </w:r>
      <w:r>
        <w:t xml:space="preserve"> </w:t>
      </w:r>
      <w:r>
        <w:rPr>
          <w:rFonts w:hint="eastAsia"/>
        </w:rPr>
        <w:t>война</w:t>
      </w:r>
      <w:r>
        <w:t xml:space="preserve">: </w:t>
      </w:r>
      <w:r>
        <w:rPr>
          <w:rFonts w:hint="eastAsia"/>
        </w:rPr>
        <w:t>советские</w:t>
      </w:r>
      <w:r>
        <w:t xml:space="preserve"> </w:t>
      </w:r>
      <w:r>
        <w:rPr>
          <w:rFonts w:hint="eastAsia"/>
        </w:rPr>
        <w:t>и</w:t>
      </w:r>
      <w:r>
        <w:t xml:space="preserve"> </w:t>
      </w:r>
      <w:r>
        <w:rPr>
          <w:rFonts w:hint="eastAsia"/>
        </w:rPr>
        <w:t>российские</w:t>
      </w:r>
      <w:r>
        <w:t xml:space="preserve"> </w:t>
      </w:r>
      <w:r>
        <w:rPr>
          <w:rFonts w:hint="eastAsia"/>
        </w:rPr>
        <w:t>источники</w:t>
      </w:r>
    </w:p>
    <w:p w14:paraId="1D6BE6A7" w14:textId="77777777" w:rsidR="006C57C7" w:rsidRDefault="006C57C7" w:rsidP="006C57C7"/>
    <w:p w14:paraId="4F7C613E" w14:textId="77777777" w:rsidR="006C57C7" w:rsidRDefault="006C57C7" w:rsidP="006C57C7">
      <w:r>
        <w:t xml:space="preserve">3.1. </w:t>
      </w:r>
      <w:r>
        <w:rPr>
          <w:rFonts w:hint="eastAsia"/>
        </w:rPr>
        <w:t>Геополитические</w:t>
      </w:r>
      <w:r>
        <w:t xml:space="preserve"> </w:t>
      </w:r>
      <w:r>
        <w:rPr>
          <w:rFonts w:hint="eastAsia"/>
        </w:rPr>
        <w:t>интересы</w:t>
      </w:r>
      <w:r>
        <w:t xml:space="preserve"> </w:t>
      </w:r>
      <w:r>
        <w:rPr>
          <w:rFonts w:hint="eastAsia"/>
        </w:rPr>
        <w:t>Советского</w:t>
      </w:r>
      <w:r>
        <w:t xml:space="preserve"> </w:t>
      </w:r>
      <w:r>
        <w:rPr>
          <w:rFonts w:hint="eastAsia"/>
        </w:rPr>
        <w:t>Союза</w:t>
      </w:r>
      <w:r>
        <w:t xml:space="preserve"> </w:t>
      </w:r>
      <w:r>
        <w:rPr>
          <w:rFonts w:hint="eastAsia"/>
        </w:rPr>
        <w:t>после</w:t>
      </w:r>
      <w:r>
        <w:t xml:space="preserve"> </w:t>
      </w:r>
      <w:r>
        <w:rPr>
          <w:rFonts w:hint="eastAsia"/>
        </w:rPr>
        <w:t>окончания</w:t>
      </w:r>
    </w:p>
    <w:p w14:paraId="71AB79C9" w14:textId="77777777" w:rsidR="006C57C7" w:rsidRDefault="006C57C7" w:rsidP="006C57C7"/>
    <w:p w14:paraId="5A6C144C" w14:textId="77777777" w:rsidR="006C57C7" w:rsidRDefault="006C57C7" w:rsidP="006C57C7">
      <w:r>
        <w:rPr>
          <w:rFonts w:hint="eastAsia"/>
        </w:rPr>
        <w:t>Второй</w:t>
      </w:r>
      <w:r>
        <w:t xml:space="preserve"> </w:t>
      </w:r>
      <w:r>
        <w:rPr>
          <w:rFonts w:hint="eastAsia"/>
        </w:rPr>
        <w:t>мировой</w:t>
      </w:r>
      <w:r>
        <w:t xml:space="preserve"> </w:t>
      </w:r>
      <w:r>
        <w:rPr>
          <w:rFonts w:hint="eastAsia"/>
        </w:rPr>
        <w:t>войны</w:t>
      </w:r>
    </w:p>
    <w:p w14:paraId="7F53803F" w14:textId="77777777" w:rsidR="006C57C7" w:rsidRDefault="006C57C7" w:rsidP="006C57C7"/>
    <w:p w14:paraId="416BEC85" w14:textId="77777777" w:rsidR="006C57C7" w:rsidRDefault="006C57C7" w:rsidP="006C57C7">
      <w:r>
        <w:t xml:space="preserve">3.2. </w:t>
      </w:r>
      <w:r>
        <w:rPr>
          <w:rFonts w:hint="eastAsia"/>
        </w:rPr>
        <w:t>Боевые</w:t>
      </w:r>
      <w:r>
        <w:t xml:space="preserve"> </w:t>
      </w:r>
      <w:r>
        <w:rPr>
          <w:rFonts w:hint="eastAsia"/>
        </w:rPr>
        <w:t>действия</w:t>
      </w:r>
      <w:r>
        <w:t xml:space="preserve"> </w:t>
      </w:r>
      <w:r>
        <w:rPr>
          <w:rFonts w:hint="eastAsia"/>
        </w:rPr>
        <w:t>во</w:t>
      </w:r>
      <w:r>
        <w:t xml:space="preserve"> </w:t>
      </w:r>
      <w:r>
        <w:rPr>
          <w:rFonts w:hint="eastAsia"/>
        </w:rPr>
        <w:t>Вьетнаме</w:t>
      </w:r>
      <w:r>
        <w:t xml:space="preserve"> </w:t>
      </w:r>
      <w:r>
        <w:rPr>
          <w:rFonts w:hint="eastAsia"/>
        </w:rPr>
        <w:t>в</w:t>
      </w:r>
      <w:r>
        <w:t xml:space="preserve"> </w:t>
      </w:r>
      <w:r>
        <w:rPr>
          <w:rFonts w:hint="eastAsia"/>
        </w:rPr>
        <w:t>освещении</w:t>
      </w:r>
      <w:r>
        <w:t xml:space="preserve"> </w:t>
      </w:r>
      <w:r>
        <w:rPr>
          <w:rFonts w:hint="eastAsia"/>
        </w:rPr>
        <w:t>советской</w:t>
      </w:r>
      <w:r>
        <w:t xml:space="preserve"> </w:t>
      </w:r>
      <w:r>
        <w:rPr>
          <w:rFonts w:hint="eastAsia"/>
        </w:rPr>
        <w:t>прессы</w:t>
      </w:r>
    </w:p>
    <w:p w14:paraId="645D7910" w14:textId="77777777" w:rsidR="006C57C7" w:rsidRDefault="006C57C7" w:rsidP="006C57C7"/>
    <w:p w14:paraId="70FA5757" w14:textId="77777777" w:rsidR="006C57C7" w:rsidRDefault="006C57C7" w:rsidP="006C57C7">
      <w:r>
        <w:t>93-104</w:t>
      </w:r>
    </w:p>
    <w:p w14:paraId="4EF5A076" w14:textId="77777777" w:rsidR="006C57C7" w:rsidRDefault="006C57C7" w:rsidP="006C57C7"/>
    <w:p w14:paraId="4019B272" w14:textId="77777777" w:rsidR="006C57C7" w:rsidRDefault="006C57C7" w:rsidP="006C57C7">
      <w:r>
        <w:t xml:space="preserve">3.3. </w:t>
      </w:r>
      <w:r>
        <w:rPr>
          <w:rFonts w:hint="eastAsia"/>
        </w:rPr>
        <w:t>Война</w:t>
      </w:r>
      <w:r>
        <w:t xml:space="preserve"> </w:t>
      </w:r>
      <w:r>
        <w:rPr>
          <w:rFonts w:hint="eastAsia"/>
        </w:rPr>
        <w:t>во</w:t>
      </w:r>
      <w:r>
        <w:t xml:space="preserve"> </w:t>
      </w:r>
      <w:r>
        <w:rPr>
          <w:rFonts w:hint="eastAsia"/>
        </w:rPr>
        <w:t>Вьетнаме</w:t>
      </w:r>
      <w:r>
        <w:t xml:space="preserve"> </w:t>
      </w:r>
      <w:r>
        <w:rPr>
          <w:rFonts w:hint="eastAsia"/>
        </w:rPr>
        <w:t>глазами</w:t>
      </w:r>
      <w:r>
        <w:t xml:space="preserve"> </w:t>
      </w:r>
      <w:r>
        <w:rPr>
          <w:rFonts w:hint="eastAsia"/>
        </w:rPr>
        <w:t>советских</w:t>
      </w:r>
      <w:r>
        <w:t xml:space="preserve"> </w:t>
      </w:r>
      <w:r>
        <w:rPr>
          <w:rFonts w:hint="eastAsia"/>
        </w:rPr>
        <w:t>участников</w:t>
      </w:r>
      <w:r>
        <w:t xml:space="preserve"> </w:t>
      </w:r>
      <w:r>
        <w:rPr>
          <w:rFonts w:hint="eastAsia"/>
        </w:rPr>
        <w:t>событий</w:t>
      </w:r>
    </w:p>
    <w:p w14:paraId="34DFA89D" w14:textId="77777777" w:rsidR="006C57C7" w:rsidRDefault="006C57C7" w:rsidP="006C57C7"/>
    <w:p w14:paraId="035469C7" w14:textId="77777777" w:rsidR="006C57C7" w:rsidRDefault="006C57C7" w:rsidP="006C57C7">
      <w:r>
        <w:t>104-112</w:t>
      </w:r>
    </w:p>
    <w:p w14:paraId="586AA97E" w14:textId="77777777" w:rsidR="006C57C7" w:rsidRDefault="006C57C7" w:rsidP="006C57C7"/>
    <w:p w14:paraId="0EF53B71" w14:textId="77777777" w:rsidR="006C57C7" w:rsidRDefault="006C57C7" w:rsidP="006C57C7">
      <w:r>
        <w:t xml:space="preserve">3.4. </w:t>
      </w:r>
      <w:r>
        <w:rPr>
          <w:rFonts w:hint="eastAsia"/>
        </w:rPr>
        <w:t>Мемуары</w:t>
      </w:r>
      <w:r>
        <w:t xml:space="preserve"> - </w:t>
      </w:r>
      <w:r>
        <w:rPr>
          <w:rFonts w:hint="eastAsia"/>
        </w:rPr>
        <w:t>как</w:t>
      </w:r>
      <w:r>
        <w:t xml:space="preserve"> </w:t>
      </w:r>
      <w:r>
        <w:rPr>
          <w:rFonts w:hint="eastAsia"/>
        </w:rPr>
        <w:t>документ</w:t>
      </w:r>
      <w:r>
        <w:t xml:space="preserve"> </w:t>
      </w:r>
      <w:r>
        <w:rPr>
          <w:rFonts w:hint="eastAsia"/>
        </w:rPr>
        <w:t>времени</w:t>
      </w:r>
      <w:r>
        <w:t>?</w:t>
      </w:r>
    </w:p>
    <w:p w14:paraId="70F62169" w14:textId="77777777" w:rsidR="006C57C7" w:rsidRDefault="006C57C7" w:rsidP="006C57C7"/>
    <w:p w14:paraId="2D6C9E4D" w14:textId="77777777" w:rsidR="006C57C7" w:rsidRDefault="006C57C7" w:rsidP="006C57C7">
      <w:r>
        <w:rPr>
          <w:rFonts w:hint="eastAsia"/>
        </w:rPr>
        <w:t>Заключение</w:t>
      </w:r>
    </w:p>
    <w:p w14:paraId="3B01ABD7" w14:textId="77777777" w:rsidR="006C57C7" w:rsidRDefault="006C57C7" w:rsidP="006C57C7"/>
    <w:p w14:paraId="4A2A35F7" w14:textId="77777777" w:rsidR="006C57C7" w:rsidRDefault="006C57C7" w:rsidP="006C57C7">
      <w:r>
        <w:rPr>
          <w:rFonts w:hint="eastAsia"/>
        </w:rPr>
        <w:t>Список</w:t>
      </w:r>
      <w:r>
        <w:t xml:space="preserve"> </w:t>
      </w:r>
      <w:r>
        <w:rPr>
          <w:rFonts w:hint="eastAsia"/>
        </w:rPr>
        <w:t>используемой</w:t>
      </w:r>
      <w:r>
        <w:t xml:space="preserve"> </w:t>
      </w:r>
      <w:r>
        <w:rPr>
          <w:rFonts w:hint="eastAsia"/>
        </w:rPr>
        <w:t>литературы</w:t>
      </w:r>
    </w:p>
    <w:p w14:paraId="50651CEC" w14:textId="77777777" w:rsidR="006C57C7" w:rsidRDefault="006C57C7" w:rsidP="006C57C7"/>
    <w:p w14:paraId="52135B8E" w14:textId="77777777" w:rsidR="006C57C7" w:rsidRDefault="006C57C7" w:rsidP="006C57C7">
      <w:r>
        <w:t>126-139</w:t>
      </w:r>
    </w:p>
    <w:p w14:paraId="4BAC3DE9" w14:textId="77777777" w:rsidR="006C57C7" w:rsidRDefault="006C57C7" w:rsidP="006C57C7"/>
    <w:p w14:paraId="60D22218" w14:textId="29CFFFFE" w:rsidR="006C57C7" w:rsidRPr="006C57C7" w:rsidRDefault="006C57C7" w:rsidP="006C57C7">
      <w:r>
        <w:rPr>
          <w:rFonts w:hint="eastAsia"/>
        </w:rPr>
        <w:t>Введение</w:t>
      </w:r>
    </w:p>
    <w:sectPr w:rsidR="006C57C7" w:rsidRPr="006C57C7" w:rsidSect="004444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7348" w14:textId="77777777" w:rsidR="004444B5" w:rsidRDefault="004444B5">
      <w:pPr>
        <w:spacing w:after="0" w:line="240" w:lineRule="auto"/>
      </w:pPr>
      <w:r>
        <w:separator/>
      </w:r>
    </w:p>
  </w:endnote>
  <w:endnote w:type="continuationSeparator" w:id="0">
    <w:p w14:paraId="26410E1F" w14:textId="77777777" w:rsidR="004444B5" w:rsidRDefault="0044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A5CD" w14:textId="77777777" w:rsidR="004444B5" w:rsidRDefault="004444B5"/>
    <w:p w14:paraId="59C3A16E" w14:textId="77777777" w:rsidR="004444B5" w:rsidRDefault="004444B5"/>
    <w:p w14:paraId="4114F1BF" w14:textId="77777777" w:rsidR="004444B5" w:rsidRDefault="004444B5"/>
    <w:p w14:paraId="5B8AFEBB" w14:textId="77777777" w:rsidR="004444B5" w:rsidRDefault="004444B5"/>
    <w:p w14:paraId="7E5B3DAC" w14:textId="77777777" w:rsidR="004444B5" w:rsidRDefault="004444B5"/>
    <w:p w14:paraId="0D59E55A" w14:textId="77777777" w:rsidR="004444B5" w:rsidRDefault="004444B5"/>
    <w:p w14:paraId="4CC05688" w14:textId="77777777" w:rsidR="004444B5" w:rsidRDefault="004444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15DA02" wp14:editId="5E5953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4906" w14:textId="77777777" w:rsidR="004444B5" w:rsidRDefault="00444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5DA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74906" w14:textId="77777777" w:rsidR="004444B5" w:rsidRDefault="00444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C47906" w14:textId="77777777" w:rsidR="004444B5" w:rsidRDefault="004444B5"/>
    <w:p w14:paraId="516397F2" w14:textId="77777777" w:rsidR="004444B5" w:rsidRDefault="004444B5"/>
    <w:p w14:paraId="74C904AA" w14:textId="77777777" w:rsidR="004444B5" w:rsidRDefault="004444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D88DA9" wp14:editId="45BF5B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E09F" w14:textId="77777777" w:rsidR="004444B5" w:rsidRDefault="004444B5"/>
                          <w:p w14:paraId="34450E47" w14:textId="77777777" w:rsidR="004444B5" w:rsidRDefault="00444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D88D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DBE09F" w14:textId="77777777" w:rsidR="004444B5" w:rsidRDefault="004444B5"/>
                    <w:p w14:paraId="34450E47" w14:textId="77777777" w:rsidR="004444B5" w:rsidRDefault="00444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C4E139" w14:textId="77777777" w:rsidR="004444B5" w:rsidRDefault="004444B5"/>
    <w:p w14:paraId="42011E19" w14:textId="77777777" w:rsidR="004444B5" w:rsidRDefault="004444B5">
      <w:pPr>
        <w:rPr>
          <w:sz w:val="2"/>
          <w:szCs w:val="2"/>
        </w:rPr>
      </w:pPr>
    </w:p>
    <w:p w14:paraId="3FEC8F7B" w14:textId="77777777" w:rsidR="004444B5" w:rsidRDefault="004444B5"/>
    <w:p w14:paraId="714938D3" w14:textId="77777777" w:rsidR="004444B5" w:rsidRDefault="004444B5">
      <w:pPr>
        <w:spacing w:after="0" w:line="240" w:lineRule="auto"/>
      </w:pPr>
    </w:p>
  </w:footnote>
  <w:footnote w:type="continuationSeparator" w:id="0">
    <w:p w14:paraId="2F4B6183" w14:textId="77777777" w:rsidR="004444B5" w:rsidRDefault="0044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B5"/>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39584</TotalTime>
  <Pages>3</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5225</cp:revision>
  <cp:lastPrinted>2009-02-06T05:36:00Z</cp:lastPrinted>
  <dcterms:created xsi:type="dcterms:W3CDTF">2024-01-07T13:43:00Z</dcterms:created>
  <dcterms:modified xsi:type="dcterms:W3CDTF">2024-03-09T17:51:00Z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