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A6FD"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Ширковский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Иван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Аркадьевич</w:t>
      </w:r>
      <w:r w:rsidRPr="002630BC">
        <w:rPr>
          <w:rFonts w:ascii="Helvetica" w:hAnsi="Helvetica" w:cs="Helvetica"/>
          <w:b/>
          <w:bCs/>
          <w:color w:val="222222"/>
          <w:sz w:val="21"/>
          <w:szCs w:val="21"/>
        </w:rPr>
        <w:t>.</w:t>
      </w:r>
    </w:p>
    <w:p w14:paraId="18E60564"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Разработка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силовой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установки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ВРД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открытое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пространство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неоднородного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диссертация</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кандидата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физико</w:t>
      </w:r>
      <w:r w:rsidRPr="002630BC">
        <w:rPr>
          <w:rFonts w:ascii="Helvetica" w:hAnsi="Helvetica" w:cs="Helvetica"/>
          <w:b/>
          <w:bCs/>
          <w:color w:val="222222"/>
          <w:sz w:val="21"/>
          <w:szCs w:val="21"/>
        </w:rPr>
        <w:t>-</w:t>
      </w:r>
      <w:r w:rsidRPr="002630BC">
        <w:rPr>
          <w:rFonts w:ascii="Helvetica" w:hAnsi="Helvetica" w:cs="Helvetica" w:hint="eastAsia"/>
          <w:b/>
          <w:bCs/>
          <w:color w:val="222222"/>
          <w:sz w:val="21"/>
          <w:szCs w:val="21"/>
        </w:rPr>
        <w:t>математических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наук</w:t>
      </w:r>
      <w:r w:rsidRPr="002630BC">
        <w:rPr>
          <w:rFonts w:ascii="Helvetica" w:hAnsi="Helvetica" w:cs="Helvetica"/>
          <w:b/>
          <w:bCs/>
          <w:color w:val="222222"/>
          <w:sz w:val="21"/>
          <w:szCs w:val="21"/>
        </w:rPr>
        <w:t xml:space="preserve"> : 01.02.05. - </w:t>
      </w:r>
      <w:r w:rsidRPr="002630BC">
        <w:rPr>
          <w:rFonts w:ascii="Helvetica" w:hAnsi="Helvetica" w:cs="Helvetica" w:hint="eastAsia"/>
          <w:b/>
          <w:bCs/>
          <w:color w:val="222222"/>
          <w:sz w:val="21"/>
          <w:szCs w:val="21"/>
        </w:rPr>
        <w:t>Москва</w:t>
      </w:r>
      <w:r w:rsidRPr="002630BC">
        <w:rPr>
          <w:rFonts w:ascii="Helvetica" w:hAnsi="Helvetica" w:cs="Helvetica"/>
          <w:b/>
          <w:bCs/>
          <w:color w:val="222222"/>
          <w:sz w:val="21"/>
          <w:szCs w:val="21"/>
        </w:rPr>
        <w:t xml:space="preserve">, 1984. - 172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ил</w:t>
      </w:r>
      <w:r w:rsidRPr="002630BC">
        <w:rPr>
          <w:rFonts w:ascii="Helvetica" w:hAnsi="Helvetica" w:cs="Helvetica"/>
          <w:b/>
          <w:bCs/>
          <w:color w:val="222222"/>
          <w:sz w:val="21"/>
          <w:szCs w:val="21"/>
        </w:rPr>
        <w:t>.</w:t>
      </w:r>
    </w:p>
    <w:p w14:paraId="4B6979C3"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больше</w:t>
      </w:r>
    </w:p>
    <w:p w14:paraId="2870FCAB"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Цитаты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текста</w:t>
      </w:r>
      <w:r w:rsidRPr="002630BC">
        <w:rPr>
          <w:rFonts w:ascii="Helvetica" w:hAnsi="Helvetica" w:cs="Helvetica"/>
          <w:b/>
          <w:bCs/>
          <w:color w:val="222222"/>
          <w:sz w:val="21"/>
          <w:szCs w:val="21"/>
        </w:rPr>
        <w:t>:</w:t>
      </w:r>
    </w:p>
    <w:p w14:paraId="1199E2E6"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стр</w:t>
      </w:r>
      <w:r w:rsidRPr="002630BC">
        <w:rPr>
          <w:rFonts w:ascii="Helvetica" w:hAnsi="Helvetica" w:cs="Helvetica"/>
          <w:b/>
          <w:bCs/>
          <w:color w:val="222222"/>
          <w:sz w:val="21"/>
          <w:szCs w:val="21"/>
        </w:rPr>
        <w:t>. 2</w:t>
      </w:r>
    </w:p>
    <w:p w14:paraId="57A23C90"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моделирующих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тракты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ВРД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Х</w:t>
      </w:r>
      <w:r w:rsidRPr="002630BC">
        <w:rPr>
          <w:rFonts w:ascii="Helvetica" w:hAnsi="Helvetica" w:cs="Helvetica"/>
          <w:b/>
          <w:bCs/>
          <w:color w:val="222222"/>
          <w:sz w:val="21"/>
          <w:szCs w:val="21"/>
        </w:rPr>
        <w:t>'</w:t>
      </w:r>
      <w:r w:rsidRPr="002630BC">
        <w:rPr>
          <w:rFonts w:ascii="Helvetica" w:hAnsi="Helvetica" w:cs="Helvetica" w:hint="eastAsia"/>
          <w:b/>
          <w:bCs/>
          <w:color w:val="222222"/>
          <w:sz w:val="21"/>
          <w:szCs w:val="21"/>
        </w:rPr>
        <w:t>ЛАВА</w:t>
      </w:r>
      <w:r w:rsidRPr="002630BC">
        <w:rPr>
          <w:rFonts w:ascii="Helvetica" w:hAnsi="Helvetica" w:cs="Helvetica"/>
          <w:b/>
          <w:bCs/>
          <w:color w:val="222222"/>
          <w:sz w:val="21"/>
          <w:szCs w:val="21"/>
        </w:rPr>
        <w:t xml:space="preserve"> II .</w:t>
      </w:r>
      <w:r w:rsidRPr="002630BC">
        <w:rPr>
          <w:rFonts w:ascii="Helvetica" w:hAnsi="Helvetica" w:cs="Helvetica" w:hint="eastAsia"/>
          <w:b/>
          <w:bCs/>
          <w:color w:val="222222"/>
          <w:sz w:val="21"/>
          <w:szCs w:val="21"/>
        </w:rPr>
        <w:t>Разработка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численного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областях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сложной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конфигура­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ции</w:t>
      </w:r>
      <w:r w:rsidRPr="002630BC">
        <w:rPr>
          <w:rFonts w:ascii="Helvetica" w:hAnsi="Helvetica" w:cs="Helvetica"/>
          <w:b/>
          <w:bCs/>
          <w:color w:val="222222"/>
          <w:sz w:val="21"/>
          <w:szCs w:val="21"/>
        </w:rPr>
        <w:t xml:space="preserve"> ' . . 39 , 30 19 19 2.1. </w:t>
      </w:r>
      <w:r w:rsidRPr="002630BC">
        <w:rPr>
          <w:rFonts w:ascii="Helvetica" w:hAnsi="Helvetica" w:cs="Helvetica" w:hint="eastAsia"/>
          <w:b/>
          <w:bCs/>
          <w:color w:val="222222"/>
          <w:sz w:val="21"/>
          <w:szCs w:val="21"/>
        </w:rPr>
        <w:t>Постановка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задачи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учетом</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открытое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пространство</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w:t>
      </w:r>
      <w:r w:rsidRPr="002630BC">
        <w:rPr>
          <w:rFonts w:ascii="Helvetica" w:hAnsi="Helvetica" w:cs="Helvetica"/>
          <w:b/>
          <w:bCs/>
          <w:color w:val="222222"/>
          <w:sz w:val="21"/>
          <w:szCs w:val="21"/>
        </w:rPr>
        <w:t xml:space="preserve"> 39 2.2....</w:t>
      </w:r>
    </w:p>
    <w:p w14:paraId="05FA4432"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стр</w:t>
      </w:r>
      <w:r w:rsidRPr="002630BC">
        <w:rPr>
          <w:rFonts w:ascii="Helvetica" w:hAnsi="Helvetica" w:cs="Helvetica"/>
          <w:b/>
          <w:bCs/>
          <w:color w:val="222222"/>
          <w:sz w:val="21"/>
          <w:szCs w:val="21"/>
        </w:rPr>
        <w:t>. 3</w:t>
      </w:r>
    </w:p>
    <w:p w14:paraId="6D16EA82"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численных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областях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сложной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конфигурации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неоднородного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3.1. </w:t>
      </w:r>
      <w:r w:rsidRPr="002630BC">
        <w:rPr>
          <w:rFonts w:ascii="Helvetica" w:hAnsi="Helvetica" w:cs="Helvetica" w:hint="eastAsia"/>
          <w:b/>
          <w:bCs/>
          <w:color w:val="222222"/>
          <w:sz w:val="21"/>
          <w:szCs w:val="21"/>
        </w:rPr>
        <w:t>Метод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безвихревого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сжима­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емого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3.2. </w:t>
      </w:r>
      <w:r w:rsidRPr="002630BC">
        <w:rPr>
          <w:rFonts w:ascii="Helvetica" w:hAnsi="Helvetica" w:cs="Helvetica" w:hint="eastAsia"/>
          <w:b/>
          <w:bCs/>
          <w:color w:val="222222"/>
          <w:sz w:val="21"/>
          <w:szCs w:val="21"/>
        </w:rPr>
        <w:t>Исследование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эффективности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схеьш</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Ж</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второго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порядка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неоднородного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 . 75 3.3....</w:t>
      </w:r>
    </w:p>
    <w:p w14:paraId="232F6DD9"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стр</w:t>
      </w:r>
      <w:r w:rsidRPr="002630BC">
        <w:rPr>
          <w:rFonts w:ascii="Helvetica" w:hAnsi="Helvetica" w:cs="Helvetica"/>
          <w:b/>
          <w:bCs/>
          <w:color w:val="222222"/>
          <w:sz w:val="21"/>
          <w:szCs w:val="21"/>
        </w:rPr>
        <w:t>. 6</w:t>
      </w:r>
    </w:p>
    <w:p w14:paraId="6D95D19B"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развитие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последние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годы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численных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также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рост</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быстродейст­</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пжити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ЭВ</w:t>
      </w:r>
      <w:r w:rsidRPr="002630BC">
        <w:rPr>
          <w:rFonts w:ascii="Helvetica" w:hAnsi="Helvetica" w:cs="Helvetica"/>
          <w:b/>
          <w:bCs/>
          <w:color w:val="222222"/>
          <w:sz w:val="21"/>
          <w:szCs w:val="21"/>
        </w:rPr>
        <w:t xml:space="preserve">1 </w:t>
      </w:r>
      <w:r w:rsidRPr="002630BC">
        <w:rPr>
          <w:rFonts w:ascii="Helvetica" w:hAnsi="Helvetica" w:cs="Helvetica" w:hint="eastAsia"/>
          <w:b/>
          <w:bCs/>
          <w:color w:val="222222"/>
          <w:sz w:val="21"/>
          <w:szCs w:val="21"/>
        </w:rPr>
        <w:t>позволили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перейти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пртюму</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численному</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моде­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лированию</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щ</w:t>
      </w:r>
      <w:r w:rsidRPr="002630BC">
        <w:rPr>
          <w:rFonts w:ascii="Helvetica" w:hAnsi="Helvetica" w:cs="Helvetica"/>
          <w:b/>
          <w:bCs/>
          <w:color w:val="222222"/>
          <w:sz w:val="21"/>
          <w:szCs w:val="21"/>
        </w:rPr>
        <w:t>)</w:t>
      </w:r>
      <w:r w:rsidRPr="002630BC">
        <w:rPr>
          <w:rFonts w:ascii="Helvetica" w:hAnsi="Helvetica" w:cs="Helvetica" w:hint="eastAsia"/>
          <w:b/>
          <w:bCs/>
          <w:color w:val="222222"/>
          <w:sz w:val="21"/>
          <w:szCs w:val="21"/>
        </w:rPr>
        <w:t>оцессов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ВРД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излучению</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открытое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пространство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Настоящая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работа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посвящена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разработке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переменной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площади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поперечно­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сечения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w:t>
      </w:r>
    </w:p>
    <w:p w14:paraId="279714DB" w14:textId="77777777" w:rsidR="002630BC" w:rsidRPr="002630BC" w:rsidRDefault="002630BC" w:rsidP="002630BC">
      <w:pPr>
        <w:rPr>
          <w:rFonts w:ascii="Helvetica" w:hAnsi="Helvetica" w:cs="Helvetica"/>
          <w:b/>
          <w:bCs/>
          <w:color w:val="222222"/>
          <w:sz w:val="21"/>
          <w:szCs w:val="21"/>
        </w:rPr>
      </w:pPr>
    </w:p>
    <w:p w14:paraId="6A07DE9D"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lastRenderedPageBreak/>
        <w:t>Оглавление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диссертации</w:t>
      </w:r>
    </w:p>
    <w:p w14:paraId="4AF40AB2"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кандидат</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физико</w:t>
      </w:r>
      <w:r w:rsidRPr="002630BC">
        <w:rPr>
          <w:rFonts w:ascii="Helvetica" w:hAnsi="Helvetica" w:cs="Helvetica"/>
          <w:b/>
          <w:bCs/>
          <w:color w:val="222222"/>
          <w:sz w:val="21"/>
          <w:szCs w:val="21"/>
        </w:rPr>
        <w:t>-</w:t>
      </w:r>
      <w:r w:rsidRPr="002630BC">
        <w:rPr>
          <w:rFonts w:ascii="Helvetica" w:hAnsi="Helvetica" w:cs="Helvetica" w:hint="eastAsia"/>
          <w:b/>
          <w:bCs/>
          <w:color w:val="222222"/>
          <w:sz w:val="21"/>
          <w:szCs w:val="21"/>
        </w:rPr>
        <w:t>математических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наук</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Ширковский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Иван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Аркадьевич</w:t>
      </w:r>
    </w:p>
    <w:p w14:paraId="0F4B2A74"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УСЛОВНЫЕ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ОБОЗНАЧЕНИЙ</w:t>
      </w:r>
      <w:r w:rsidRPr="002630BC">
        <w:rPr>
          <w:rFonts w:ascii="Helvetica" w:hAnsi="Helvetica" w:cs="Helvetica"/>
          <w:b/>
          <w:bCs/>
          <w:color w:val="222222"/>
          <w:sz w:val="21"/>
          <w:szCs w:val="21"/>
        </w:rPr>
        <w:t>.</w:t>
      </w:r>
    </w:p>
    <w:p w14:paraId="51A86B2C" w14:textId="77777777" w:rsidR="002630BC" w:rsidRPr="002630BC" w:rsidRDefault="002630BC" w:rsidP="002630BC">
      <w:pPr>
        <w:rPr>
          <w:rFonts w:ascii="Helvetica" w:hAnsi="Helvetica" w:cs="Helvetica"/>
          <w:b/>
          <w:bCs/>
          <w:color w:val="222222"/>
          <w:sz w:val="21"/>
          <w:szCs w:val="21"/>
        </w:rPr>
      </w:pPr>
    </w:p>
    <w:p w14:paraId="45245851"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ВВВДЕНИЕ</w:t>
      </w:r>
    </w:p>
    <w:p w14:paraId="1E5CF365" w14:textId="77777777" w:rsidR="002630BC" w:rsidRPr="002630BC" w:rsidRDefault="002630BC" w:rsidP="002630BC">
      <w:pPr>
        <w:rPr>
          <w:rFonts w:ascii="Helvetica" w:hAnsi="Helvetica" w:cs="Helvetica"/>
          <w:b/>
          <w:bCs/>
          <w:color w:val="222222"/>
          <w:sz w:val="21"/>
          <w:szCs w:val="21"/>
        </w:rPr>
      </w:pPr>
    </w:p>
    <w:p w14:paraId="6EF2269B"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ГЛАВА</w:t>
      </w:r>
      <w:r w:rsidRPr="002630BC">
        <w:rPr>
          <w:rFonts w:ascii="Helvetica" w:hAnsi="Helvetica" w:cs="Helvetica"/>
          <w:b/>
          <w:bCs/>
          <w:color w:val="222222"/>
          <w:sz w:val="21"/>
          <w:szCs w:val="21"/>
        </w:rPr>
        <w:t xml:space="preserve"> I. </w:t>
      </w:r>
      <w:r w:rsidRPr="002630BC">
        <w:rPr>
          <w:rFonts w:ascii="Helvetica" w:hAnsi="Helvetica" w:cs="Helvetica" w:hint="eastAsia"/>
          <w:b/>
          <w:bCs/>
          <w:color w:val="222222"/>
          <w:sz w:val="21"/>
          <w:szCs w:val="21"/>
        </w:rPr>
        <w:t>Применение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коротковолнового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приближения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возмущений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осесимметричных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переменного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сечения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звукопоглощающими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стенками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w:t>
      </w:r>
    </w:p>
    <w:p w14:paraId="5ABFFBFF" w14:textId="77777777" w:rsidR="002630BC" w:rsidRPr="002630BC" w:rsidRDefault="002630BC" w:rsidP="002630BC">
      <w:pPr>
        <w:rPr>
          <w:rFonts w:ascii="Helvetica" w:hAnsi="Helvetica" w:cs="Helvetica"/>
          <w:b/>
          <w:bCs/>
          <w:color w:val="222222"/>
          <w:sz w:val="21"/>
          <w:szCs w:val="21"/>
        </w:rPr>
      </w:pPr>
    </w:p>
    <w:p w14:paraId="123350DD"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1.1. </w:t>
      </w:r>
      <w:r w:rsidRPr="002630BC">
        <w:rPr>
          <w:rFonts w:ascii="Helvetica" w:hAnsi="Helvetica" w:cs="Helvetica" w:hint="eastAsia"/>
          <w:b/>
          <w:bCs/>
          <w:color w:val="222222"/>
          <w:sz w:val="21"/>
          <w:szCs w:val="21"/>
        </w:rPr>
        <w:t>Постановка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задачи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переменного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сечения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облицованными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стенками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вывод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основных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соотношений</w:t>
      </w:r>
    </w:p>
    <w:p w14:paraId="55B1DEFD" w14:textId="77777777" w:rsidR="002630BC" w:rsidRPr="002630BC" w:rsidRDefault="002630BC" w:rsidP="002630BC">
      <w:pPr>
        <w:rPr>
          <w:rFonts w:ascii="Helvetica" w:hAnsi="Helvetica" w:cs="Helvetica"/>
          <w:b/>
          <w:bCs/>
          <w:color w:val="222222"/>
          <w:sz w:val="21"/>
          <w:szCs w:val="21"/>
        </w:rPr>
      </w:pPr>
    </w:p>
    <w:p w14:paraId="23C46C4C"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1.2. </w:t>
      </w:r>
      <w:r w:rsidRPr="002630BC">
        <w:rPr>
          <w:rFonts w:ascii="Helvetica" w:hAnsi="Helvetica" w:cs="Helvetica" w:hint="eastAsia"/>
          <w:b/>
          <w:bCs/>
          <w:color w:val="222222"/>
          <w:sz w:val="21"/>
          <w:szCs w:val="21"/>
        </w:rPr>
        <w:t>Примеры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распространения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моделирующих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тракты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ВРД</w:t>
      </w:r>
      <w:r w:rsidRPr="002630BC">
        <w:rPr>
          <w:rFonts w:ascii="Helvetica" w:hAnsi="Helvetica" w:cs="Helvetica"/>
          <w:b/>
          <w:bCs/>
          <w:color w:val="222222"/>
          <w:sz w:val="21"/>
          <w:szCs w:val="21"/>
        </w:rPr>
        <w:t>.</w:t>
      </w:r>
    </w:p>
    <w:p w14:paraId="417B7806" w14:textId="77777777" w:rsidR="002630BC" w:rsidRPr="002630BC" w:rsidRDefault="002630BC" w:rsidP="002630BC">
      <w:pPr>
        <w:rPr>
          <w:rFonts w:ascii="Helvetica" w:hAnsi="Helvetica" w:cs="Helvetica"/>
          <w:b/>
          <w:bCs/>
          <w:color w:val="222222"/>
          <w:sz w:val="21"/>
          <w:szCs w:val="21"/>
        </w:rPr>
      </w:pPr>
    </w:p>
    <w:p w14:paraId="38B864E8"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ГЛАВА</w:t>
      </w:r>
      <w:r w:rsidRPr="002630BC">
        <w:rPr>
          <w:rFonts w:ascii="Helvetica" w:hAnsi="Helvetica" w:cs="Helvetica"/>
          <w:b/>
          <w:bCs/>
          <w:color w:val="222222"/>
          <w:sz w:val="21"/>
          <w:szCs w:val="21"/>
        </w:rPr>
        <w:t xml:space="preserve"> II .</w:t>
      </w:r>
      <w:r w:rsidRPr="002630BC">
        <w:rPr>
          <w:rFonts w:ascii="Helvetica" w:hAnsi="Helvetica" w:cs="Helvetica" w:hint="eastAsia"/>
          <w:b/>
          <w:bCs/>
          <w:color w:val="222222"/>
          <w:sz w:val="21"/>
          <w:szCs w:val="21"/>
        </w:rPr>
        <w:t>Разработка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численного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областях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сложной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конфигурации</w:t>
      </w:r>
      <w:r w:rsidRPr="002630BC">
        <w:rPr>
          <w:rFonts w:ascii="Helvetica" w:hAnsi="Helvetica" w:cs="Helvetica"/>
          <w:b/>
          <w:bCs/>
          <w:color w:val="222222"/>
          <w:sz w:val="21"/>
          <w:szCs w:val="21"/>
        </w:rPr>
        <w:t xml:space="preserve"> .'.</w:t>
      </w:r>
    </w:p>
    <w:p w14:paraId="1503F33F" w14:textId="77777777" w:rsidR="002630BC" w:rsidRPr="002630BC" w:rsidRDefault="002630BC" w:rsidP="002630BC">
      <w:pPr>
        <w:rPr>
          <w:rFonts w:ascii="Helvetica" w:hAnsi="Helvetica" w:cs="Helvetica"/>
          <w:b/>
          <w:bCs/>
          <w:color w:val="222222"/>
          <w:sz w:val="21"/>
          <w:szCs w:val="21"/>
        </w:rPr>
      </w:pPr>
    </w:p>
    <w:p w14:paraId="53977EFE"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2.1. </w:t>
      </w:r>
      <w:r w:rsidRPr="002630BC">
        <w:rPr>
          <w:rFonts w:ascii="Helvetica" w:hAnsi="Helvetica" w:cs="Helvetica" w:hint="eastAsia"/>
          <w:b/>
          <w:bCs/>
          <w:color w:val="222222"/>
          <w:sz w:val="21"/>
          <w:szCs w:val="21"/>
        </w:rPr>
        <w:t>Постановка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задачи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учетом</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открытое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пространство</w:t>
      </w:r>
    </w:p>
    <w:p w14:paraId="75EFBE92" w14:textId="77777777" w:rsidR="002630BC" w:rsidRPr="002630BC" w:rsidRDefault="002630BC" w:rsidP="002630BC">
      <w:pPr>
        <w:rPr>
          <w:rFonts w:ascii="Helvetica" w:hAnsi="Helvetica" w:cs="Helvetica"/>
          <w:b/>
          <w:bCs/>
          <w:color w:val="222222"/>
          <w:sz w:val="21"/>
          <w:szCs w:val="21"/>
        </w:rPr>
      </w:pPr>
    </w:p>
    <w:p w14:paraId="096EE140"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2.2. </w:t>
      </w:r>
      <w:r w:rsidRPr="002630BC">
        <w:rPr>
          <w:rFonts w:ascii="Helvetica" w:hAnsi="Helvetica" w:cs="Helvetica" w:hint="eastAsia"/>
          <w:b/>
          <w:bCs/>
          <w:color w:val="222222"/>
          <w:sz w:val="21"/>
          <w:szCs w:val="21"/>
        </w:rPr>
        <w:t>Построение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алгоритма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основе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метода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конечных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элементов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МКЭ</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использованием</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вариационного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принципа</w:t>
      </w:r>
      <w:r w:rsidRPr="002630BC">
        <w:rPr>
          <w:rFonts w:ascii="Helvetica" w:hAnsi="Helvetica" w:cs="Helvetica"/>
          <w:b/>
          <w:bCs/>
          <w:color w:val="222222"/>
          <w:sz w:val="21"/>
          <w:szCs w:val="21"/>
        </w:rPr>
        <w:t>.</w:t>
      </w:r>
    </w:p>
    <w:p w14:paraId="7DC4119D" w14:textId="77777777" w:rsidR="002630BC" w:rsidRPr="002630BC" w:rsidRDefault="002630BC" w:rsidP="002630BC">
      <w:pPr>
        <w:rPr>
          <w:rFonts w:ascii="Helvetica" w:hAnsi="Helvetica" w:cs="Helvetica"/>
          <w:b/>
          <w:bCs/>
          <w:color w:val="222222"/>
          <w:sz w:val="21"/>
          <w:szCs w:val="21"/>
        </w:rPr>
      </w:pPr>
    </w:p>
    <w:p w14:paraId="65E4AB2B"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2.3. </w:t>
      </w:r>
      <w:r w:rsidRPr="002630BC">
        <w:rPr>
          <w:rFonts w:ascii="Helvetica" w:hAnsi="Helvetica" w:cs="Helvetica" w:hint="eastAsia"/>
          <w:b/>
          <w:bCs/>
          <w:color w:val="222222"/>
          <w:sz w:val="21"/>
          <w:szCs w:val="21"/>
        </w:rPr>
        <w:t>Исследование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эффективности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схем</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МКЭ</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разног</w:t>
      </w:r>
      <w:r w:rsidRPr="002630BC">
        <w:rPr>
          <w:rFonts w:ascii="Helvetica" w:hAnsi="Helvetica" w:cs="Helvetica" w:hint="eastAsia"/>
          <w:b/>
          <w:bCs/>
          <w:color w:val="222222"/>
          <w:sz w:val="21"/>
          <w:szCs w:val="21"/>
        </w:rPr>
        <w:lastRenderedPageBreak/>
        <w:t>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порядка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точности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решении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задач</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звука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случае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покоящейся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среды</w:t>
      </w:r>
    </w:p>
    <w:p w14:paraId="108789A2" w14:textId="77777777" w:rsidR="002630BC" w:rsidRPr="002630BC" w:rsidRDefault="002630BC" w:rsidP="002630BC">
      <w:pPr>
        <w:rPr>
          <w:rFonts w:ascii="Helvetica" w:hAnsi="Helvetica" w:cs="Helvetica"/>
          <w:b/>
          <w:bCs/>
          <w:color w:val="222222"/>
          <w:sz w:val="21"/>
          <w:szCs w:val="21"/>
        </w:rPr>
      </w:pPr>
    </w:p>
    <w:p w14:paraId="3AB7CCBD"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2.4. </w:t>
      </w:r>
      <w:r w:rsidRPr="002630BC">
        <w:rPr>
          <w:rFonts w:ascii="Helvetica" w:hAnsi="Helvetica" w:cs="Helvetica" w:hint="eastAsia"/>
          <w:b/>
          <w:bCs/>
          <w:color w:val="222222"/>
          <w:sz w:val="21"/>
          <w:szCs w:val="21"/>
        </w:rPr>
        <w:t>Исследование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эффективности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схемы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МКЭ</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второго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порядка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точности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w:t>
      </w:r>
    </w:p>
    <w:p w14:paraId="3836540A" w14:textId="77777777" w:rsidR="002630BC" w:rsidRPr="002630BC" w:rsidRDefault="002630BC" w:rsidP="002630BC">
      <w:pPr>
        <w:rPr>
          <w:rFonts w:ascii="Helvetica" w:hAnsi="Helvetica" w:cs="Helvetica"/>
          <w:b/>
          <w:bCs/>
          <w:color w:val="222222"/>
          <w:sz w:val="21"/>
          <w:szCs w:val="21"/>
        </w:rPr>
      </w:pPr>
    </w:p>
    <w:p w14:paraId="1742D442"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ГЛАВА</w:t>
      </w:r>
      <w:r w:rsidRPr="002630BC">
        <w:rPr>
          <w:rFonts w:ascii="Helvetica" w:hAnsi="Helvetica" w:cs="Helvetica"/>
          <w:b/>
          <w:bCs/>
          <w:color w:val="222222"/>
          <w:sz w:val="21"/>
          <w:szCs w:val="21"/>
        </w:rPr>
        <w:t xml:space="preserve"> III .</w:t>
      </w:r>
      <w:r w:rsidRPr="002630BC">
        <w:rPr>
          <w:rFonts w:ascii="Helvetica" w:hAnsi="Helvetica" w:cs="Helvetica" w:hint="eastAsia"/>
          <w:b/>
          <w:bCs/>
          <w:color w:val="222222"/>
          <w:sz w:val="21"/>
          <w:szCs w:val="21"/>
        </w:rPr>
        <w:t>Результаты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численных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трехмерных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областях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сложной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конфигурации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неоднородного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w:t>
      </w:r>
    </w:p>
    <w:p w14:paraId="79D5AC88" w14:textId="77777777" w:rsidR="002630BC" w:rsidRPr="002630BC" w:rsidRDefault="002630BC" w:rsidP="002630BC">
      <w:pPr>
        <w:rPr>
          <w:rFonts w:ascii="Helvetica" w:hAnsi="Helvetica" w:cs="Helvetica"/>
          <w:b/>
          <w:bCs/>
          <w:color w:val="222222"/>
          <w:sz w:val="21"/>
          <w:szCs w:val="21"/>
        </w:rPr>
      </w:pPr>
    </w:p>
    <w:p w14:paraId="1548E554"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3.1. </w:t>
      </w:r>
      <w:r w:rsidRPr="002630BC">
        <w:rPr>
          <w:rFonts w:ascii="Helvetica" w:hAnsi="Helvetica" w:cs="Helvetica" w:hint="eastAsia"/>
          <w:b/>
          <w:bCs/>
          <w:color w:val="222222"/>
          <w:sz w:val="21"/>
          <w:szCs w:val="21"/>
        </w:rPr>
        <w:t>Метод</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безвихревого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сжимаемого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w:t>
      </w:r>
    </w:p>
    <w:p w14:paraId="28928E2D" w14:textId="77777777" w:rsidR="002630BC" w:rsidRPr="002630BC" w:rsidRDefault="002630BC" w:rsidP="002630BC">
      <w:pPr>
        <w:rPr>
          <w:rFonts w:ascii="Helvetica" w:hAnsi="Helvetica" w:cs="Helvetica"/>
          <w:b/>
          <w:bCs/>
          <w:color w:val="222222"/>
          <w:sz w:val="21"/>
          <w:szCs w:val="21"/>
        </w:rPr>
      </w:pPr>
    </w:p>
    <w:p w14:paraId="196512D7"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3.2. </w:t>
      </w:r>
      <w:r w:rsidRPr="002630BC">
        <w:rPr>
          <w:rFonts w:ascii="Helvetica" w:hAnsi="Helvetica" w:cs="Helvetica" w:hint="eastAsia"/>
          <w:b/>
          <w:bCs/>
          <w:color w:val="222222"/>
          <w:sz w:val="21"/>
          <w:szCs w:val="21"/>
        </w:rPr>
        <w:t>Исследование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эффективности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схемы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МКЭ</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второго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порядка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акустических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полей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наличии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неоднородного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p>
    <w:p w14:paraId="55908850" w14:textId="77777777" w:rsidR="002630BC" w:rsidRPr="002630BC" w:rsidRDefault="002630BC" w:rsidP="002630BC">
      <w:pPr>
        <w:rPr>
          <w:rFonts w:ascii="Helvetica" w:hAnsi="Helvetica" w:cs="Helvetica"/>
          <w:b/>
          <w:bCs/>
          <w:color w:val="222222"/>
          <w:sz w:val="21"/>
          <w:szCs w:val="21"/>
        </w:rPr>
      </w:pPr>
    </w:p>
    <w:p w14:paraId="24CA4679"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3.3. </w:t>
      </w:r>
      <w:r w:rsidRPr="002630BC">
        <w:rPr>
          <w:rFonts w:ascii="Helvetica" w:hAnsi="Helvetica" w:cs="Helvetica" w:hint="eastAsia"/>
          <w:b/>
          <w:bCs/>
          <w:color w:val="222222"/>
          <w:sz w:val="21"/>
          <w:szCs w:val="21"/>
        </w:rPr>
        <w:t>Результаты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иллюстративных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излучения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звука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из</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канала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моделирующего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воздухозаборник</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ВРД</w:t>
      </w:r>
    </w:p>
    <w:p w14:paraId="7EFE4886" w14:textId="77777777" w:rsidR="002630BC" w:rsidRPr="002630BC" w:rsidRDefault="002630BC" w:rsidP="002630BC">
      <w:pPr>
        <w:rPr>
          <w:rFonts w:ascii="Helvetica" w:hAnsi="Helvetica" w:cs="Helvetica"/>
          <w:b/>
          <w:bCs/>
          <w:color w:val="222222"/>
          <w:sz w:val="21"/>
          <w:szCs w:val="21"/>
        </w:rPr>
      </w:pPr>
    </w:p>
    <w:p w14:paraId="7C314233"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ВЫВОДЫ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литература</w:t>
      </w:r>
      <w:r w:rsidRPr="002630BC">
        <w:rPr>
          <w:rFonts w:ascii="Helvetica" w:hAnsi="Helvetica" w:cs="Helvetica"/>
          <w:b/>
          <w:bCs/>
          <w:color w:val="222222"/>
          <w:sz w:val="21"/>
          <w:szCs w:val="21"/>
        </w:rPr>
        <w:t>.</w:t>
      </w:r>
    </w:p>
    <w:p w14:paraId="08C592BF" w14:textId="77777777" w:rsidR="002630BC" w:rsidRPr="002630BC" w:rsidRDefault="002630BC" w:rsidP="002630BC">
      <w:pPr>
        <w:rPr>
          <w:rFonts w:ascii="Helvetica" w:hAnsi="Helvetica" w:cs="Helvetica"/>
          <w:b/>
          <w:bCs/>
          <w:color w:val="222222"/>
          <w:sz w:val="21"/>
          <w:szCs w:val="21"/>
        </w:rPr>
      </w:pPr>
    </w:p>
    <w:p w14:paraId="1E9B5260"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-4- </w:t>
      </w:r>
      <w:r w:rsidRPr="002630BC">
        <w:rPr>
          <w:rFonts w:ascii="Helvetica" w:hAnsi="Helvetica" w:cs="Helvetica" w:hint="eastAsia"/>
          <w:b/>
          <w:bCs/>
          <w:color w:val="222222"/>
          <w:sz w:val="21"/>
          <w:szCs w:val="21"/>
        </w:rPr>
        <w:t>УСЛОВНЫЕ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ОБОЗНАЧЕНИЯ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w:t>
      </w:r>
      <w:r w:rsidRPr="002630BC">
        <w:rPr>
          <w:rFonts w:ascii="Helvetica" w:hAnsi="Helvetica" w:cs="Helvetica"/>
          <w:b/>
          <w:bCs/>
          <w:color w:val="222222"/>
          <w:sz w:val="21"/>
          <w:szCs w:val="21"/>
        </w:rPr>
        <w:t>, -</w:t>
      </w:r>
      <w:r w:rsidRPr="002630BC">
        <w:rPr>
          <w:rFonts w:ascii="Helvetica" w:hAnsi="Helvetica" w:cs="Helvetica" w:hint="eastAsia"/>
          <w:b/>
          <w:bCs/>
          <w:color w:val="222222"/>
          <w:sz w:val="21"/>
          <w:szCs w:val="21"/>
        </w:rPr>
        <w:t>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цилиндрическая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система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координат</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Ь</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время</w:t>
      </w:r>
    </w:p>
    <w:p w14:paraId="47B3EE10" w14:textId="77777777" w:rsidR="002630BC" w:rsidRPr="002630BC" w:rsidRDefault="002630BC" w:rsidP="002630BC">
      <w:pPr>
        <w:rPr>
          <w:rFonts w:ascii="Helvetica" w:hAnsi="Helvetica" w:cs="Helvetica"/>
          <w:b/>
          <w:bCs/>
          <w:color w:val="222222"/>
          <w:sz w:val="21"/>
          <w:szCs w:val="21"/>
        </w:rPr>
      </w:pPr>
    </w:p>
    <w:p w14:paraId="5CC0B6B3"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безразмерная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осевая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координата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ЪУ</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составляющие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вектора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скорости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вдоль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осей</w:t>
      </w:r>
      <w:r w:rsidRPr="002630BC">
        <w:rPr>
          <w:rFonts w:ascii="Helvetica" w:hAnsi="Helvetica" w:cs="Helvetica"/>
          <w:b/>
          <w:bCs/>
          <w:color w:val="222222"/>
          <w:sz w:val="21"/>
          <w:szCs w:val="21"/>
        </w:rPr>
        <w:t xml:space="preserve"> X 7 </w:t>
      </w:r>
      <w:r w:rsidRPr="002630BC">
        <w:rPr>
          <w:rFonts w:ascii="Helvetica" w:hAnsi="Helvetica" w:cs="Helvetica" w:hint="eastAsia"/>
          <w:b/>
          <w:bCs/>
          <w:color w:val="222222"/>
          <w:sz w:val="21"/>
          <w:szCs w:val="21"/>
        </w:rPr>
        <w:t>г</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соответственно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w:t>
      </w:r>
      <w:r w:rsidRPr="002630BC">
        <w:rPr>
          <w:rFonts w:ascii="Helvetica" w:hAnsi="Helvetica" w:cs="Helvetica"/>
          <w:b/>
          <w:bCs/>
          <w:color w:val="222222"/>
          <w:sz w:val="21"/>
          <w:szCs w:val="21"/>
        </w:rPr>
        <w:t>'^'</w:t>
      </w:r>
      <w:r w:rsidRPr="002630BC">
        <w:rPr>
          <w:rFonts w:ascii="Helvetica" w:hAnsi="Helvetica" w:cs="Helvetica" w:hint="eastAsia"/>
          <w:b/>
          <w:bCs/>
          <w:color w:val="222222"/>
          <w:sz w:val="21"/>
          <w:szCs w:val="21"/>
        </w:rPr>
        <w:t>У</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давление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плотность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показатель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адиабаты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А</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осевая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радиальная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составляющие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вектора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скорости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газа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плотность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скорость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звука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стационарном</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потоке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число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Маха</w:t>
      </w:r>
    </w:p>
    <w:p w14:paraId="682DD787" w14:textId="77777777" w:rsidR="002630BC" w:rsidRPr="002630BC" w:rsidRDefault="002630BC" w:rsidP="002630BC">
      <w:pPr>
        <w:rPr>
          <w:rFonts w:ascii="Helvetica" w:hAnsi="Helvetica" w:cs="Helvetica"/>
          <w:b/>
          <w:bCs/>
          <w:color w:val="222222"/>
          <w:sz w:val="21"/>
          <w:szCs w:val="21"/>
        </w:rPr>
      </w:pPr>
    </w:p>
    <w:p w14:paraId="41B24277"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b/>
          <w:bCs/>
          <w:color w:val="222222"/>
          <w:sz w:val="21"/>
          <w:szCs w:val="21"/>
        </w:rPr>
        <w:lastRenderedPageBreak/>
        <w:t xml:space="preserve">- </w:t>
      </w:r>
      <w:r w:rsidRPr="002630BC">
        <w:rPr>
          <w:rFonts w:ascii="Helvetica" w:hAnsi="Helvetica" w:cs="Helvetica" w:hint="eastAsia"/>
          <w:b/>
          <w:bCs/>
          <w:color w:val="222222"/>
          <w:sz w:val="21"/>
          <w:szCs w:val="21"/>
        </w:rPr>
        <w:t>малые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параметры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характеризующие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градиенты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w:t>
      </w:r>
      <w:r w:rsidRPr="002630BC">
        <w:rPr>
          <w:rFonts w:ascii="Helvetica" w:hAnsi="Helvetica" w:cs="Helvetica"/>
          <w:b/>
          <w:bCs/>
          <w:color w:val="222222"/>
          <w:sz w:val="21"/>
          <w:szCs w:val="21"/>
        </w:rPr>
        <w:t xml:space="preserve">-7 </w:t>
      </w:r>
      <w:r w:rsidRPr="002630BC">
        <w:rPr>
          <w:rFonts w:ascii="Helvetica" w:hAnsi="Helvetica" w:cs="Helvetica" w:hint="eastAsia"/>
          <w:b/>
          <w:bCs/>
          <w:color w:val="222222"/>
          <w:sz w:val="21"/>
          <w:szCs w:val="21"/>
        </w:rPr>
        <w:t>онарных</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параметров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амплитуду</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возмущений</w:t>
      </w:r>
    </w:p>
    <w:p w14:paraId="6EACA2B3" w14:textId="77777777" w:rsidR="002630BC" w:rsidRPr="002630BC" w:rsidRDefault="002630BC" w:rsidP="002630BC">
      <w:pPr>
        <w:rPr>
          <w:rFonts w:ascii="Helvetica" w:hAnsi="Helvetica" w:cs="Helvetica"/>
          <w:b/>
          <w:bCs/>
          <w:color w:val="222222"/>
          <w:sz w:val="21"/>
          <w:szCs w:val="21"/>
        </w:rPr>
      </w:pPr>
    </w:p>
    <w:p w14:paraId="6FEA9433" w14:textId="77777777" w:rsidR="002630BC" w:rsidRPr="002630BC" w:rsidRDefault="002630BC" w:rsidP="002630BC">
      <w:pPr>
        <w:rPr>
          <w:rFonts w:ascii="Helvetica" w:hAnsi="Helvetica" w:cs="Helvetica"/>
          <w:b/>
          <w:bCs/>
          <w:color w:val="222222"/>
          <w:sz w:val="21"/>
          <w:szCs w:val="21"/>
        </w:rPr>
      </w:pPr>
      <w:r w:rsidRPr="002630BC">
        <w:rPr>
          <w:rFonts w:ascii="Helvetica" w:hAnsi="Helvetica" w:cs="Helvetica" w:hint="eastAsia"/>
          <w:b/>
          <w:bCs/>
          <w:color w:val="222222"/>
          <w:sz w:val="21"/>
          <w:szCs w:val="21"/>
        </w:rPr>
        <w:t>СО</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физическая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частота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возмущении</w:t>
      </w:r>
    </w:p>
    <w:p w14:paraId="15446D61" w14:textId="77777777" w:rsidR="002630BC" w:rsidRPr="002630BC" w:rsidRDefault="002630BC" w:rsidP="002630BC">
      <w:pPr>
        <w:rPr>
          <w:rFonts w:ascii="Helvetica" w:hAnsi="Helvetica" w:cs="Helvetica"/>
          <w:b/>
          <w:bCs/>
          <w:color w:val="222222"/>
          <w:sz w:val="21"/>
          <w:szCs w:val="21"/>
        </w:rPr>
      </w:pPr>
    </w:p>
    <w:p w14:paraId="4CCADE6E" w14:textId="7D24D7A9" w:rsidR="004F7911" w:rsidRPr="002630BC" w:rsidRDefault="002630BC" w:rsidP="002630BC">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осевое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радиальное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волновые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числа</w:t>
      </w:r>
      <w:r w:rsidRPr="002630BC">
        <w:rPr>
          <w:rFonts w:ascii="Helvetica" w:hAnsi="Helvetica" w:cs="Helvetica"/>
          <w:b/>
          <w:bCs/>
          <w:color w:val="222222"/>
          <w:sz w:val="21"/>
          <w:szCs w:val="21"/>
        </w:rPr>
        <w:t xml:space="preserve"> I ( </w:t>
      </w:r>
      <w:r w:rsidRPr="002630BC">
        <w:rPr>
          <w:rFonts w:ascii="Helvetica" w:hAnsi="Helvetica" w:cs="Helvetica" w:hint="eastAsia"/>
          <w:b/>
          <w:bCs/>
          <w:color w:val="222222"/>
          <w:sz w:val="21"/>
          <w:szCs w:val="21"/>
        </w:rPr>
        <w:t>А</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функция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Бесселя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ее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аргументы</w:t>
      </w:r>
      <w:r w:rsidRPr="002630BC">
        <w:rPr>
          <w:rFonts w:ascii="Helvetica" w:hAnsi="Helvetica" w:cs="Helvetica"/>
          <w:b/>
          <w:bCs/>
          <w:color w:val="222222"/>
          <w:sz w:val="21"/>
          <w:szCs w:val="21"/>
        </w:rPr>
        <w:t xml:space="preserve"> V - </w:t>
      </w:r>
      <w:r w:rsidRPr="002630BC">
        <w:rPr>
          <w:rFonts w:ascii="Helvetica" w:hAnsi="Helvetica" w:cs="Helvetica" w:hint="eastAsia"/>
          <w:b/>
          <w:bCs/>
          <w:color w:val="222222"/>
          <w:sz w:val="21"/>
          <w:szCs w:val="21"/>
        </w:rPr>
        <w:t>фаза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возмущений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номера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моды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тангенциальной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радиальной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приведенное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осевое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волновое</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число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частота</w:t>
      </w:r>
      <w:r w:rsidRPr="002630BC">
        <w:rPr>
          <w:rFonts w:ascii="Helvetica" w:hAnsi="Helvetica" w:cs="Helvetica"/>
          <w:b/>
          <w:bCs/>
          <w:color w:val="222222"/>
          <w:sz w:val="21"/>
          <w:szCs w:val="21"/>
        </w:rPr>
        <w:t xml:space="preserve"> ^ - </w:t>
      </w:r>
      <w:r w:rsidRPr="002630BC">
        <w:rPr>
          <w:rFonts w:ascii="Helvetica" w:hAnsi="Helvetica" w:cs="Helvetica" w:hint="eastAsia"/>
          <w:b/>
          <w:bCs/>
          <w:color w:val="222222"/>
          <w:sz w:val="21"/>
          <w:szCs w:val="21"/>
        </w:rPr>
        <w:t>акустическая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проводимость</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Э</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амплитуда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возмущений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В</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К</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коэффициенты</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отражения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коэффициент</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прохождения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У</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потенциал</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акустической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скорости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Ф</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полный</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потенциал</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скорости</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для</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расчета</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стационарного</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течения</w:t>
      </w:r>
      <w:r w:rsidRPr="002630BC">
        <w:rPr>
          <w:rFonts w:ascii="Helvetica" w:hAnsi="Helvetica" w:cs="Helvetica"/>
          <w:b/>
          <w:bCs/>
          <w:color w:val="222222"/>
          <w:sz w:val="21"/>
          <w:szCs w:val="21"/>
        </w:rPr>
        <w:t xml:space="preserve">) | </w:t>
      </w:r>
      <w:r w:rsidRPr="002630BC">
        <w:rPr>
          <w:rFonts w:ascii="Helvetica" w:hAnsi="Helvetica" w:cs="Helvetica" w:hint="eastAsia"/>
          <w:b/>
          <w:bCs/>
          <w:color w:val="222222"/>
          <w:sz w:val="21"/>
          <w:szCs w:val="21"/>
        </w:rPr>
        <w:t>Т</w:t>
      </w:r>
      <w:r w:rsidRPr="002630BC">
        <w:rPr>
          <w:rFonts w:ascii="Helvetica" w:hAnsi="Helvetica" w:cs="Helvetica"/>
          <w:b/>
          <w:bCs/>
          <w:color w:val="222222"/>
          <w:sz w:val="21"/>
          <w:szCs w:val="21"/>
        </w:rPr>
        <w:t xml:space="preserve"> | - </w:t>
      </w:r>
      <w:r w:rsidRPr="002630BC">
        <w:rPr>
          <w:rFonts w:ascii="Helvetica" w:hAnsi="Helvetica" w:cs="Helvetica" w:hint="eastAsia"/>
          <w:b/>
          <w:bCs/>
          <w:color w:val="222222"/>
          <w:sz w:val="21"/>
          <w:szCs w:val="21"/>
        </w:rPr>
        <w:t>якобиан</w:t>
      </w:r>
      <w:r w:rsidRPr="002630BC">
        <w:rPr>
          <w:rFonts w:ascii="Helvetica" w:hAnsi="Helvetica" w:cs="Helvetica"/>
          <w:b/>
          <w:bCs/>
          <w:color w:val="222222"/>
          <w:sz w:val="21"/>
          <w:szCs w:val="21"/>
        </w:rPr>
        <w:t xml:space="preserve"> </w:t>
      </w:r>
      <w:r w:rsidRPr="002630BC">
        <w:rPr>
          <w:rFonts w:ascii="Helvetica" w:hAnsi="Helvetica" w:cs="Helvetica" w:hint="eastAsia"/>
          <w:b/>
          <w:bCs/>
          <w:color w:val="222222"/>
          <w:sz w:val="21"/>
          <w:szCs w:val="21"/>
        </w:rPr>
        <w:t>преобразования</w:t>
      </w:r>
    </w:p>
    <w:sectPr w:rsidR="004F7911" w:rsidRPr="002630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9EDA" w14:textId="77777777" w:rsidR="00B34F5F" w:rsidRDefault="00B34F5F">
      <w:pPr>
        <w:spacing w:after="0" w:line="240" w:lineRule="auto"/>
      </w:pPr>
      <w:r>
        <w:separator/>
      </w:r>
    </w:p>
  </w:endnote>
  <w:endnote w:type="continuationSeparator" w:id="0">
    <w:p w14:paraId="71352366" w14:textId="77777777" w:rsidR="00B34F5F" w:rsidRDefault="00B3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BF74" w14:textId="77777777" w:rsidR="00B34F5F" w:rsidRDefault="00B34F5F"/>
    <w:p w14:paraId="354EAFD7" w14:textId="77777777" w:rsidR="00B34F5F" w:rsidRDefault="00B34F5F"/>
    <w:p w14:paraId="26BC97C2" w14:textId="77777777" w:rsidR="00B34F5F" w:rsidRDefault="00B34F5F"/>
    <w:p w14:paraId="2C16C059" w14:textId="77777777" w:rsidR="00B34F5F" w:rsidRDefault="00B34F5F"/>
    <w:p w14:paraId="7FDDEC1F" w14:textId="77777777" w:rsidR="00B34F5F" w:rsidRDefault="00B34F5F"/>
    <w:p w14:paraId="7FB860A3" w14:textId="77777777" w:rsidR="00B34F5F" w:rsidRDefault="00B34F5F"/>
    <w:p w14:paraId="5F604553" w14:textId="77777777" w:rsidR="00B34F5F" w:rsidRDefault="00B34F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F777A" wp14:editId="1C974C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56F1" w14:textId="77777777" w:rsidR="00B34F5F" w:rsidRDefault="00B34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F77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0456F1" w14:textId="77777777" w:rsidR="00B34F5F" w:rsidRDefault="00B34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06197" w14:textId="77777777" w:rsidR="00B34F5F" w:rsidRDefault="00B34F5F"/>
    <w:p w14:paraId="25BC8891" w14:textId="77777777" w:rsidR="00B34F5F" w:rsidRDefault="00B34F5F"/>
    <w:p w14:paraId="4CCFEAAE" w14:textId="77777777" w:rsidR="00B34F5F" w:rsidRDefault="00B34F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59DC88" wp14:editId="596E4F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5FD5B" w14:textId="77777777" w:rsidR="00B34F5F" w:rsidRDefault="00B34F5F"/>
                          <w:p w14:paraId="7E456286" w14:textId="77777777" w:rsidR="00B34F5F" w:rsidRDefault="00B34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9DC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35FD5B" w14:textId="77777777" w:rsidR="00B34F5F" w:rsidRDefault="00B34F5F"/>
                    <w:p w14:paraId="7E456286" w14:textId="77777777" w:rsidR="00B34F5F" w:rsidRDefault="00B34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6B0467" w14:textId="77777777" w:rsidR="00B34F5F" w:rsidRDefault="00B34F5F"/>
    <w:p w14:paraId="2794D28A" w14:textId="77777777" w:rsidR="00B34F5F" w:rsidRDefault="00B34F5F">
      <w:pPr>
        <w:rPr>
          <w:sz w:val="2"/>
          <w:szCs w:val="2"/>
        </w:rPr>
      </w:pPr>
    </w:p>
    <w:p w14:paraId="135DB9EC" w14:textId="77777777" w:rsidR="00B34F5F" w:rsidRDefault="00B34F5F"/>
    <w:p w14:paraId="0DB258A5" w14:textId="77777777" w:rsidR="00B34F5F" w:rsidRDefault="00B34F5F">
      <w:pPr>
        <w:spacing w:after="0" w:line="240" w:lineRule="auto"/>
      </w:pPr>
    </w:p>
  </w:footnote>
  <w:footnote w:type="continuationSeparator" w:id="0">
    <w:p w14:paraId="23494963" w14:textId="77777777" w:rsidR="00B34F5F" w:rsidRDefault="00B3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5F"/>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189042</TotalTime>
  <Pages>4</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652</cp:revision>
  <cp:lastPrinted>2009-02-06T05:36:00Z</cp:lastPrinted>
  <dcterms:created xsi:type="dcterms:W3CDTF">2024-01-07T13:43:00Z</dcterms:created>
  <dcterms:modified xsi:type="dcterms:W3CDTF">2025-10-19T13:15:00Z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