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4BFC1" w14:textId="247935EF" w:rsidR="00BD4563" w:rsidRDefault="000E5429" w:rsidP="000E5429">
      <w:r w:rsidRPr="000E5429">
        <w:rPr>
          <w:rFonts w:hint="eastAsia"/>
        </w:rPr>
        <w:t>Сотов</w:t>
      </w:r>
      <w:r w:rsidRPr="000E5429">
        <w:t xml:space="preserve"> </w:t>
      </w:r>
      <w:r w:rsidRPr="000E5429">
        <w:rPr>
          <w:rFonts w:hint="eastAsia"/>
        </w:rPr>
        <w:t>Денис</w:t>
      </w:r>
      <w:r w:rsidRPr="000E5429">
        <w:t xml:space="preserve"> </w:t>
      </w:r>
      <w:r w:rsidRPr="000E5429">
        <w:rPr>
          <w:rFonts w:hint="eastAsia"/>
        </w:rPr>
        <w:t>Игоревич</w:t>
      </w:r>
      <w:r>
        <w:t xml:space="preserve"> </w:t>
      </w:r>
      <w:r w:rsidRPr="000E5429">
        <w:rPr>
          <w:rFonts w:hint="eastAsia"/>
        </w:rPr>
        <w:t>Стратегическая</w:t>
      </w:r>
      <w:r w:rsidRPr="000E5429">
        <w:t xml:space="preserve"> </w:t>
      </w:r>
      <w:r w:rsidRPr="000E5429">
        <w:rPr>
          <w:rFonts w:hint="eastAsia"/>
        </w:rPr>
        <w:t>реструктуризация</w:t>
      </w:r>
      <w:r w:rsidRPr="000E5429">
        <w:t xml:space="preserve"> </w:t>
      </w:r>
      <w:r w:rsidRPr="000E5429">
        <w:rPr>
          <w:rFonts w:hint="eastAsia"/>
        </w:rPr>
        <w:t>компаний</w:t>
      </w:r>
      <w:r w:rsidRPr="000E5429">
        <w:t xml:space="preserve"> (</w:t>
      </w:r>
      <w:r w:rsidRPr="000E5429">
        <w:rPr>
          <w:rFonts w:hint="eastAsia"/>
        </w:rPr>
        <w:t>на</w:t>
      </w:r>
      <w:r w:rsidRPr="000E5429">
        <w:t xml:space="preserve"> </w:t>
      </w:r>
      <w:r w:rsidRPr="000E5429">
        <w:rPr>
          <w:rFonts w:hint="eastAsia"/>
        </w:rPr>
        <w:t>примере</w:t>
      </w:r>
      <w:r w:rsidRPr="000E5429">
        <w:t xml:space="preserve"> </w:t>
      </w:r>
      <w:r w:rsidRPr="000E5429">
        <w:rPr>
          <w:rFonts w:hint="eastAsia"/>
        </w:rPr>
        <w:t>компаний</w:t>
      </w:r>
      <w:r w:rsidRPr="000E5429">
        <w:t xml:space="preserve"> </w:t>
      </w:r>
      <w:r w:rsidRPr="000E5429">
        <w:rPr>
          <w:rFonts w:hint="eastAsia"/>
        </w:rPr>
        <w:t>теплоэнергетической</w:t>
      </w:r>
      <w:r w:rsidRPr="000E5429">
        <w:t xml:space="preserve"> </w:t>
      </w:r>
      <w:r w:rsidRPr="000E5429">
        <w:rPr>
          <w:rFonts w:hint="eastAsia"/>
        </w:rPr>
        <w:t>отрасли</w:t>
      </w:r>
      <w:r w:rsidRPr="000E5429">
        <w:t xml:space="preserve"> </w:t>
      </w:r>
      <w:r w:rsidRPr="000E5429">
        <w:rPr>
          <w:rFonts w:hint="eastAsia"/>
        </w:rPr>
        <w:t>Республики</w:t>
      </w:r>
      <w:r w:rsidRPr="000E5429">
        <w:t xml:space="preserve"> </w:t>
      </w:r>
      <w:r w:rsidRPr="000E5429">
        <w:rPr>
          <w:rFonts w:hint="eastAsia"/>
        </w:rPr>
        <w:t>Татарстан</w:t>
      </w:r>
      <w:r w:rsidRPr="000E5429">
        <w:t>)</w:t>
      </w:r>
    </w:p>
    <w:p w14:paraId="143179E6" w14:textId="77777777" w:rsidR="000E5429" w:rsidRDefault="000E5429" w:rsidP="000E5429">
      <w:r>
        <w:rPr>
          <w:rFonts w:hint="eastAsia"/>
        </w:rPr>
        <w:t>ОГЛАВЛЕНИЕ</w:t>
      </w:r>
      <w:r>
        <w:t xml:space="preserve"> </w:t>
      </w:r>
      <w:r>
        <w:rPr>
          <w:rFonts w:hint="eastAsia"/>
        </w:rPr>
        <w:t>ДИССЕРТАЦИИ</w:t>
      </w:r>
    </w:p>
    <w:p w14:paraId="491E21C1" w14:textId="77777777" w:rsidR="000E5429" w:rsidRDefault="000E5429" w:rsidP="000E5429">
      <w:r>
        <w:rPr>
          <w:rFonts w:hint="eastAsia"/>
        </w:rPr>
        <w:t>кандидат</w:t>
      </w:r>
      <w:r>
        <w:t xml:space="preserve"> </w:t>
      </w:r>
      <w:r>
        <w:rPr>
          <w:rFonts w:hint="eastAsia"/>
        </w:rPr>
        <w:t>наук</w:t>
      </w:r>
      <w:r>
        <w:t xml:space="preserve"> </w:t>
      </w:r>
      <w:r>
        <w:rPr>
          <w:rFonts w:hint="eastAsia"/>
        </w:rPr>
        <w:t>Сотов</w:t>
      </w:r>
      <w:r>
        <w:t xml:space="preserve"> </w:t>
      </w:r>
      <w:r>
        <w:rPr>
          <w:rFonts w:hint="eastAsia"/>
        </w:rPr>
        <w:t>Денис</w:t>
      </w:r>
      <w:r>
        <w:t xml:space="preserve"> </w:t>
      </w:r>
      <w:r>
        <w:rPr>
          <w:rFonts w:hint="eastAsia"/>
        </w:rPr>
        <w:t>Игоревич</w:t>
      </w:r>
    </w:p>
    <w:p w14:paraId="2401C19B" w14:textId="77777777" w:rsidR="000E5429" w:rsidRDefault="000E5429" w:rsidP="000E5429">
      <w:r>
        <w:rPr>
          <w:rFonts w:hint="eastAsia"/>
        </w:rPr>
        <w:t>Введение</w:t>
      </w:r>
    </w:p>
    <w:p w14:paraId="726D1EA3" w14:textId="77777777" w:rsidR="000E5429" w:rsidRDefault="000E5429" w:rsidP="000E5429"/>
    <w:p w14:paraId="5F3D506B" w14:textId="77777777" w:rsidR="000E5429" w:rsidRDefault="000E5429" w:rsidP="000E5429">
      <w:r>
        <w:rPr>
          <w:rFonts w:hint="eastAsia"/>
        </w:rPr>
        <w:t>ГЛАВА</w:t>
      </w:r>
      <w:r>
        <w:t xml:space="preserve"> 1. </w:t>
      </w:r>
      <w:r>
        <w:rPr>
          <w:rFonts w:hint="eastAsia"/>
        </w:rPr>
        <w:t>Теоретико</w:t>
      </w:r>
      <w:r>
        <w:t>-</w:t>
      </w:r>
      <w:r>
        <w:rPr>
          <w:rFonts w:hint="eastAsia"/>
        </w:rPr>
        <w:t>методические</w:t>
      </w:r>
      <w:r>
        <w:t xml:space="preserve"> </w:t>
      </w:r>
      <w:r>
        <w:rPr>
          <w:rFonts w:hint="eastAsia"/>
        </w:rPr>
        <w:t>основы</w:t>
      </w:r>
      <w:r>
        <w:t xml:space="preserve"> </w:t>
      </w:r>
      <w:r>
        <w:rPr>
          <w:rFonts w:hint="eastAsia"/>
        </w:rPr>
        <w:t>стратегической</w:t>
      </w:r>
      <w:r>
        <w:t xml:space="preserve"> </w:t>
      </w:r>
      <w:r>
        <w:rPr>
          <w:rFonts w:hint="eastAsia"/>
        </w:rPr>
        <w:t>реструктуризации</w:t>
      </w:r>
      <w:r>
        <w:t xml:space="preserve"> </w:t>
      </w:r>
      <w:r>
        <w:rPr>
          <w:rFonts w:hint="eastAsia"/>
        </w:rPr>
        <w:t>компании</w:t>
      </w:r>
    </w:p>
    <w:p w14:paraId="4E4306CA" w14:textId="77777777" w:rsidR="000E5429" w:rsidRDefault="000E5429" w:rsidP="000E5429"/>
    <w:p w14:paraId="7C685F20" w14:textId="77777777" w:rsidR="000E5429" w:rsidRDefault="000E5429" w:rsidP="000E5429">
      <w:r>
        <w:t xml:space="preserve">1.1. </w:t>
      </w:r>
      <w:r>
        <w:rPr>
          <w:rFonts w:hint="eastAsia"/>
        </w:rPr>
        <w:t>Стратегия</w:t>
      </w:r>
      <w:r>
        <w:t xml:space="preserve"> </w:t>
      </w:r>
      <w:r>
        <w:rPr>
          <w:rFonts w:hint="eastAsia"/>
        </w:rPr>
        <w:t>компании</w:t>
      </w:r>
      <w:r>
        <w:t xml:space="preserve"> </w:t>
      </w:r>
      <w:r>
        <w:rPr>
          <w:rFonts w:hint="eastAsia"/>
        </w:rPr>
        <w:t>в</w:t>
      </w:r>
      <w:r>
        <w:t xml:space="preserve"> </w:t>
      </w:r>
      <w:r>
        <w:rPr>
          <w:rFonts w:hint="eastAsia"/>
        </w:rPr>
        <w:t>контексте</w:t>
      </w:r>
      <w:r>
        <w:t xml:space="preserve"> </w:t>
      </w:r>
      <w:r>
        <w:rPr>
          <w:rFonts w:hint="eastAsia"/>
        </w:rPr>
        <w:t>концепции</w:t>
      </w:r>
      <w:r>
        <w:t xml:space="preserve"> </w:t>
      </w:r>
      <w:r>
        <w:rPr>
          <w:rFonts w:hint="eastAsia"/>
        </w:rPr>
        <w:t>глобального</w:t>
      </w:r>
      <w:r>
        <w:t xml:space="preserve"> </w:t>
      </w:r>
      <w:r>
        <w:rPr>
          <w:rFonts w:hint="eastAsia"/>
        </w:rPr>
        <w:t>рыночного</w:t>
      </w:r>
      <w:r>
        <w:t xml:space="preserve"> </w:t>
      </w:r>
      <w:r>
        <w:rPr>
          <w:rFonts w:hint="eastAsia"/>
        </w:rPr>
        <w:t>пространства</w:t>
      </w:r>
    </w:p>
    <w:p w14:paraId="4B165678" w14:textId="77777777" w:rsidR="000E5429" w:rsidRDefault="000E5429" w:rsidP="000E5429"/>
    <w:p w14:paraId="33001F93" w14:textId="77777777" w:rsidR="000E5429" w:rsidRDefault="000E5429" w:rsidP="000E5429">
      <w:r>
        <w:t xml:space="preserve">1.2. </w:t>
      </w:r>
      <w:r>
        <w:rPr>
          <w:rFonts w:hint="eastAsia"/>
        </w:rPr>
        <w:t>Концептуальные</w:t>
      </w:r>
      <w:r>
        <w:t xml:space="preserve"> </w:t>
      </w:r>
      <w:r>
        <w:rPr>
          <w:rFonts w:hint="eastAsia"/>
        </w:rPr>
        <w:t>подходы</w:t>
      </w:r>
      <w:r>
        <w:t xml:space="preserve"> </w:t>
      </w:r>
      <w:r>
        <w:rPr>
          <w:rFonts w:hint="eastAsia"/>
        </w:rPr>
        <w:t>к</w:t>
      </w:r>
      <w:r>
        <w:t xml:space="preserve"> </w:t>
      </w:r>
      <w:r>
        <w:rPr>
          <w:rFonts w:hint="eastAsia"/>
        </w:rPr>
        <w:t>методике</w:t>
      </w:r>
      <w:r>
        <w:t xml:space="preserve"> </w:t>
      </w:r>
      <w:r>
        <w:rPr>
          <w:rFonts w:hint="eastAsia"/>
        </w:rPr>
        <w:t>стратегической</w:t>
      </w:r>
      <w:r>
        <w:t xml:space="preserve"> </w:t>
      </w:r>
      <w:r>
        <w:rPr>
          <w:rFonts w:hint="eastAsia"/>
        </w:rPr>
        <w:t>реструктуризации</w:t>
      </w:r>
      <w:r>
        <w:t xml:space="preserve"> </w:t>
      </w:r>
      <w:r>
        <w:rPr>
          <w:rFonts w:hint="eastAsia"/>
        </w:rPr>
        <w:t>компании</w:t>
      </w:r>
    </w:p>
    <w:p w14:paraId="26C8060C" w14:textId="77777777" w:rsidR="000E5429" w:rsidRDefault="000E5429" w:rsidP="000E5429"/>
    <w:p w14:paraId="629CC450" w14:textId="77777777" w:rsidR="000E5429" w:rsidRDefault="000E5429" w:rsidP="000E5429">
      <w:r>
        <w:t xml:space="preserve">1.3. </w:t>
      </w:r>
      <w:r>
        <w:rPr>
          <w:rFonts w:hint="eastAsia"/>
        </w:rPr>
        <w:t>Использование</w:t>
      </w:r>
      <w:r>
        <w:t xml:space="preserve"> </w:t>
      </w:r>
      <w:r>
        <w:rPr>
          <w:rFonts w:hint="eastAsia"/>
        </w:rPr>
        <w:t>сценарного</w:t>
      </w:r>
      <w:r>
        <w:t xml:space="preserve"> </w:t>
      </w:r>
      <w:r>
        <w:rPr>
          <w:rFonts w:hint="eastAsia"/>
        </w:rPr>
        <w:t>подхода</w:t>
      </w:r>
      <w:r>
        <w:t xml:space="preserve"> </w:t>
      </w:r>
      <w:r>
        <w:rPr>
          <w:rFonts w:hint="eastAsia"/>
        </w:rPr>
        <w:t>при</w:t>
      </w:r>
      <w:r>
        <w:t xml:space="preserve"> </w:t>
      </w:r>
      <w:r>
        <w:rPr>
          <w:rFonts w:hint="eastAsia"/>
        </w:rPr>
        <w:t>реализации</w:t>
      </w:r>
      <w:r>
        <w:t xml:space="preserve"> </w:t>
      </w:r>
      <w:r>
        <w:rPr>
          <w:rFonts w:hint="eastAsia"/>
        </w:rPr>
        <w:t>стратегической</w:t>
      </w:r>
      <w:r>
        <w:t xml:space="preserve"> </w:t>
      </w:r>
      <w:r>
        <w:rPr>
          <w:rFonts w:hint="eastAsia"/>
        </w:rPr>
        <w:t>реструктуризации</w:t>
      </w:r>
      <w:r>
        <w:t xml:space="preserve"> </w:t>
      </w:r>
      <w:r>
        <w:rPr>
          <w:rFonts w:hint="eastAsia"/>
        </w:rPr>
        <w:t>компании</w:t>
      </w:r>
      <w:r>
        <w:t xml:space="preserve"> </w:t>
      </w:r>
      <w:r>
        <w:rPr>
          <w:rFonts w:hint="eastAsia"/>
        </w:rPr>
        <w:t>и</w:t>
      </w:r>
      <w:r>
        <w:t xml:space="preserve"> </w:t>
      </w:r>
      <w:r>
        <w:rPr>
          <w:rFonts w:hint="eastAsia"/>
        </w:rPr>
        <w:t>разработка</w:t>
      </w:r>
      <w:r>
        <w:t xml:space="preserve"> </w:t>
      </w:r>
      <w:r>
        <w:rPr>
          <w:rFonts w:hint="eastAsia"/>
        </w:rPr>
        <w:t>усовершенствованной</w:t>
      </w:r>
      <w:r>
        <w:t xml:space="preserve"> </w:t>
      </w:r>
      <w:r>
        <w:rPr>
          <w:rFonts w:hint="eastAsia"/>
        </w:rPr>
        <w:t>методики</w:t>
      </w:r>
    </w:p>
    <w:p w14:paraId="3324159E" w14:textId="77777777" w:rsidR="000E5429" w:rsidRDefault="000E5429" w:rsidP="000E5429"/>
    <w:p w14:paraId="0A5E1F1A" w14:textId="77777777" w:rsidR="000E5429" w:rsidRDefault="000E5429" w:rsidP="000E5429">
      <w:r>
        <w:rPr>
          <w:rFonts w:hint="eastAsia"/>
        </w:rPr>
        <w:t>стратегической</w:t>
      </w:r>
      <w:r>
        <w:t xml:space="preserve"> </w:t>
      </w:r>
      <w:r>
        <w:rPr>
          <w:rFonts w:hint="eastAsia"/>
        </w:rPr>
        <w:t>реструктуризации</w:t>
      </w:r>
    </w:p>
    <w:p w14:paraId="57DBCD9C" w14:textId="77777777" w:rsidR="000E5429" w:rsidRDefault="000E5429" w:rsidP="000E5429"/>
    <w:p w14:paraId="266BB71C" w14:textId="77777777" w:rsidR="000E5429" w:rsidRDefault="000E5429" w:rsidP="000E5429">
      <w:r>
        <w:rPr>
          <w:rFonts w:hint="eastAsia"/>
        </w:rPr>
        <w:t>ГЛАВА</w:t>
      </w:r>
      <w:r>
        <w:t xml:space="preserve"> 2. </w:t>
      </w:r>
      <w:r>
        <w:rPr>
          <w:rFonts w:hint="eastAsia"/>
        </w:rPr>
        <w:t>Мониторинг</w:t>
      </w:r>
      <w:r>
        <w:t xml:space="preserve"> </w:t>
      </w:r>
      <w:r>
        <w:rPr>
          <w:rFonts w:hint="eastAsia"/>
        </w:rPr>
        <w:t>состояния</w:t>
      </w:r>
      <w:r>
        <w:t xml:space="preserve"> </w:t>
      </w:r>
      <w:r>
        <w:rPr>
          <w:rFonts w:hint="eastAsia"/>
        </w:rPr>
        <w:t>и</w:t>
      </w:r>
      <w:r>
        <w:t xml:space="preserve"> </w:t>
      </w:r>
      <w:r>
        <w:rPr>
          <w:rFonts w:hint="eastAsia"/>
        </w:rPr>
        <w:t>тенденций</w:t>
      </w:r>
      <w:r>
        <w:t xml:space="preserve"> </w:t>
      </w:r>
      <w:r>
        <w:rPr>
          <w:rFonts w:hint="eastAsia"/>
        </w:rPr>
        <w:t>развития</w:t>
      </w:r>
      <w:r>
        <w:t xml:space="preserve"> </w:t>
      </w:r>
      <w:r>
        <w:rPr>
          <w:rFonts w:hint="eastAsia"/>
        </w:rPr>
        <w:t>теплоэнергетической</w:t>
      </w:r>
      <w:r>
        <w:t xml:space="preserve"> </w:t>
      </w:r>
      <w:r>
        <w:rPr>
          <w:rFonts w:hint="eastAsia"/>
        </w:rPr>
        <w:t>отрасли</w:t>
      </w:r>
      <w:r>
        <w:t xml:space="preserve"> </w:t>
      </w:r>
      <w:r>
        <w:rPr>
          <w:rFonts w:hint="eastAsia"/>
        </w:rPr>
        <w:t>Республики</w:t>
      </w:r>
      <w:r>
        <w:t xml:space="preserve"> </w:t>
      </w:r>
      <w:r>
        <w:rPr>
          <w:rFonts w:hint="eastAsia"/>
        </w:rPr>
        <w:t>Татарстан</w:t>
      </w:r>
    </w:p>
    <w:p w14:paraId="0D5C740F" w14:textId="77777777" w:rsidR="000E5429" w:rsidRDefault="000E5429" w:rsidP="000E5429"/>
    <w:p w14:paraId="2EDD107C" w14:textId="77777777" w:rsidR="000E5429" w:rsidRDefault="000E5429" w:rsidP="000E5429">
      <w:r>
        <w:t xml:space="preserve">2.1. </w:t>
      </w:r>
      <w:r>
        <w:rPr>
          <w:rFonts w:hint="eastAsia"/>
        </w:rPr>
        <w:t>Стратегический</w:t>
      </w:r>
      <w:r>
        <w:t xml:space="preserve"> </w:t>
      </w:r>
      <w:r>
        <w:rPr>
          <w:rFonts w:hint="eastAsia"/>
        </w:rPr>
        <w:t>анализ</w:t>
      </w:r>
      <w:r>
        <w:t xml:space="preserve"> </w:t>
      </w:r>
      <w:r>
        <w:rPr>
          <w:rFonts w:hint="eastAsia"/>
        </w:rPr>
        <w:t>состояния</w:t>
      </w:r>
      <w:r>
        <w:t xml:space="preserve"> </w:t>
      </w:r>
      <w:r>
        <w:rPr>
          <w:rFonts w:hint="eastAsia"/>
        </w:rPr>
        <w:t>и</w:t>
      </w:r>
      <w:r>
        <w:t xml:space="preserve"> </w:t>
      </w:r>
      <w:r>
        <w:rPr>
          <w:rFonts w:hint="eastAsia"/>
        </w:rPr>
        <w:t>тенденций</w:t>
      </w:r>
      <w:r>
        <w:t xml:space="preserve"> </w:t>
      </w:r>
      <w:r>
        <w:rPr>
          <w:rFonts w:hint="eastAsia"/>
        </w:rPr>
        <w:t>развития</w:t>
      </w:r>
      <w:r>
        <w:t xml:space="preserve"> </w:t>
      </w:r>
      <w:r>
        <w:rPr>
          <w:rFonts w:hint="eastAsia"/>
        </w:rPr>
        <w:t>теплоэнергетической</w:t>
      </w:r>
      <w:r>
        <w:t xml:space="preserve"> </w:t>
      </w:r>
      <w:r>
        <w:rPr>
          <w:rFonts w:hint="eastAsia"/>
        </w:rPr>
        <w:t>отрасли</w:t>
      </w:r>
      <w:r>
        <w:t xml:space="preserve"> </w:t>
      </w:r>
      <w:r>
        <w:rPr>
          <w:rFonts w:hint="eastAsia"/>
        </w:rPr>
        <w:t>Республики</w:t>
      </w:r>
      <w:r>
        <w:t xml:space="preserve"> </w:t>
      </w:r>
      <w:r>
        <w:rPr>
          <w:rFonts w:hint="eastAsia"/>
        </w:rPr>
        <w:t>Татарстан</w:t>
      </w:r>
    </w:p>
    <w:p w14:paraId="71CE1EE4" w14:textId="77777777" w:rsidR="000E5429" w:rsidRDefault="000E5429" w:rsidP="000E5429"/>
    <w:p w14:paraId="0B83F35D" w14:textId="77777777" w:rsidR="000E5429" w:rsidRDefault="000E5429" w:rsidP="000E5429">
      <w:r>
        <w:t xml:space="preserve">2.2. </w:t>
      </w:r>
      <w:r>
        <w:rPr>
          <w:rFonts w:hint="eastAsia"/>
        </w:rPr>
        <w:t>Институциональные</w:t>
      </w:r>
      <w:r>
        <w:t xml:space="preserve"> </w:t>
      </w:r>
      <w:r>
        <w:rPr>
          <w:rFonts w:hint="eastAsia"/>
        </w:rPr>
        <w:t>аспекты</w:t>
      </w:r>
      <w:r>
        <w:t xml:space="preserve"> </w:t>
      </w:r>
      <w:r>
        <w:rPr>
          <w:rFonts w:hint="eastAsia"/>
        </w:rPr>
        <w:t>функционирования</w:t>
      </w:r>
      <w:r>
        <w:t xml:space="preserve"> </w:t>
      </w:r>
      <w:r>
        <w:rPr>
          <w:rFonts w:hint="eastAsia"/>
        </w:rPr>
        <w:t>теплоэнергетической</w:t>
      </w:r>
      <w:r>
        <w:t xml:space="preserve"> </w:t>
      </w:r>
      <w:r>
        <w:rPr>
          <w:rFonts w:hint="eastAsia"/>
        </w:rPr>
        <w:t>отрасли</w:t>
      </w:r>
      <w:r>
        <w:t xml:space="preserve"> </w:t>
      </w:r>
      <w:r>
        <w:rPr>
          <w:rFonts w:hint="eastAsia"/>
        </w:rPr>
        <w:t>Республики</w:t>
      </w:r>
      <w:r>
        <w:t xml:space="preserve"> </w:t>
      </w:r>
      <w:r>
        <w:rPr>
          <w:rFonts w:hint="eastAsia"/>
        </w:rPr>
        <w:t>Татарстан</w:t>
      </w:r>
    </w:p>
    <w:p w14:paraId="601BE4DD" w14:textId="77777777" w:rsidR="000E5429" w:rsidRDefault="000E5429" w:rsidP="000E5429"/>
    <w:p w14:paraId="2927E753" w14:textId="77777777" w:rsidR="000E5429" w:rsidRDefault="000E5429" w:rsidP="000E5429">
      <w:r>
        <w:t xml:space="preserve">2.3. </w:t>
      </w:r>
      <w:r>
        <w:rPr>
          <w:rFonts w:hint="eastAsia"/>
        </w:rPr>
        <w:t>Формирование</w:t>
      </w:r>
      <w:r>
        <w:t xml:space="preserve"> </w:t>
      </w:r>
      <w:r>
        <w:rPr>
          <w:rFonts w:hint="eastAsia"/>
        </w:rPr>
        <w:t>предпосылок</w:t>
      </w:r>
      <w:r>
        <w:t xml:space="preserve"> </w:t>
      </w:r>
      <w:r>
        <w:rPr>
          <w:rFonts w:hint="eastAsia"/>
        </w:rPr>
        <w:t>стратегической</w:t>
      </w:r>
      <w:r>
        <w:t xml:space="preserve"> </w:t>
      </w:r>
      <w:r>
        <w:rPr>
          <w:rFonts w:hint="eastAsia"/>
        </w:rPr>
        <w:t>реструктуризации</w:t>
      </w:r>
    </w:p>
    <w:p w14:paraId="7AE22A59" w14:textId="77777777" w:rsidR="000E5429" w:rsidRDefault="000E5429" w:rsidP="000E5429"/>
    <w:p w14:paraId="517F984F" w14:textId="77777777" w:rsidR="000E5429" w:rsidRDefault="000E5429" w:rsidP="000E5429">
      <w:r>
        <w:rPr>
          <w:rFonts w:hint="eastAsia"/>
        </w:rPr>
        <w:t>теплоэнергетических</w:t>
      </w:r>
      <w:r>
        <w:t xml:space="preserve"> </w:t>
      </w:r>
      <w:r>
        <w:rPr>
          <w:rFonts w:hint="eastAsia"/>
        </w:rPr>
        <w:t>компаний</w:t>
      </w:r>
      <w:r>
        <w:t xml:space="preserve"> </w:t>
      </w:r>
      <w:r>
        <w:rPr>
          <w:rFonts w:hint="eastAsia"/>
        </w:rPr>
        <w:t>Республики</w:t>
      </w:r>
      <w:r>
        <w:t xml:space="preserve"> </w:t>
      </w:r>
      <w:r>
        <w:rPr>
          <w:rFonts w:hint="eastAsia"/>
        </w:rPr>
        <w:t>Татарстан</w:t>
      </w:r>
    </w:p>
    <w:p w14:paraId="2702F1D5" w14:textId="77777777" w:rsidR="000E5429" w:rsidRDefault="000E5429" w:rsidP="000E5429"/>
    <w:p w14:paraId="370437C5" w14:textId="77777777" w:rsidR="000E5429" w:rsidRDefault="000E5429" w:rsidP="000E5429">
      <w:r>
        <w:rPr>
          <w:rFonts w:hint="eastAsia"/>
        </w:rPr>
        <w:t>ГЛАВА</w:t>
      </w:r>
      <w:r>
        <w:t xml:space="preserve"> 3. </w:t>
      </w:r>
      <w:r>
        <w:rPr>
          <w:rFonts w:hint="eastAsia"/>
        </w:rPr>
        <w:t>Оценка</w:t>
      </w:r>
      <w:r>
        <w:t xml:space="preserve"> </w:t>
      </w:r>
      <w:r>
        <w:rPr>
          <w:rFonts w:hint="eastAsia"/>
        </w:rPr>
        <w:t>эффективности</w:t>
      </w:r>
      <w:r>
        <w:t xml:space="preserve"> </w:t>
      </w:r>
      <w:r>
        <w:rPr>
          <w:rFonts w:hint="eastAsia"/>
        </w:rPr>
        <w:t>реализации</w:t>
      </w:r>
      <w:r>
        <w:t xml:space="preserve"> </w:t>
      </w:r>
      <w:r>
        <w:rPr>
          <w:rFonts w:hint="eastAsia"/>
        </w:rPr>
        <w:t>стратегической</w:t>
      </w:r>
      <w:r>
        <w:t xml:space="preserve"> </w:t>
      </w:r>
      <w:r>
        <w:rPr>
          <w:rFonts w:hint="eastAsia"/>
        </w:rPr>
        <w:t>реструктуризации</w:t>
      </w:r>
      <w:r>
        <w:t xml:space="preserve"> </w:t>
      </w:r>
      <w:r>
        <w:rPr>
          <w:rFonts w:hint="eastAsia"/>
        </w:rPr>
        <w:t>компаний</w:t>
      </w:r>
      <w:r>
        <w:t xml:space="preserve"> </w:t>
      </w:r>
      <w:r>
        <w:rPr>
          <w:rFonts w:hint="eastAsia"/>
        </w:rPr>
        <w:t>теплоэнергетической</w:t>
      </w:r>
      <w:r>
        <w:t xml:space="preserve"> </w:t>
      </w:r>
      <w:r>
        <w:rPr>
          <w:rFonts w:hint="eastAsia"/>
        </w:rPr>
        <w:t>отрасли</w:t>
      </w:r>
      <w:r>
        <w:t xml:space="preserve"> </w:t>
      </w:r>
      <w:r>
        <w:rPr>
          <w:rFonts w:hint="eastAsia"/>
        </w:rPr>
        <w:t>Республики</w:t>
      </w:r>
      <w:r>
        <w:t xml:space="preserve"> </w:t>
      </w:r>
      <w:r>
        <w:rPr>
          <w:rFonts w:hint="eastAsia"/>
        </w:rPr>
        <w:t>Татарстан</w:t>
      </w:r>
    </w:p>
    <w:p w14:paraId="37DC4DAB" w14:textId="77777777" w:rsidR="000E5429" w:rsidRDefault="000E5429" w:rsidP="000E5429"/>
    <w:p w14:paraId="199C6F71" w14:textId="77777777" w:rsidR="000E5429" w:rsidRDefault="000E5429" w:rsidP="000E5429">
      <w:r>
        <w:t xml:space="preserve">3.1. </w:t>
      </w:r>
      <w:r>
        <w:rPr>
          <w:rFonts w:hint="eastAsia"/>
        </w:rPr>
        <w:t>Анализ</w:t>
      </w:r>
      <w:r>
        <w:t xml:space="preserve"> </w:t>
      </w:r>
      <w:r>
        <w:rPr>
          <w:rFonts w:hint="eastAsia"/>
        </w:rPr>
        <w:t>бизнес</w:t>
      </w:r>
      <w:r>
        <w:t>-</w:t>
      </w:r>
      <w:r>
        <w:rPr>
          <w:rFonts w:hint="eastAsia"/>
        </w:rPr>
        <w:t>среды</w:t>
      </w:r>
      <w:r>
        <w:t xml:space="preserve"> </w:t>
      </w:r>
      <w:r>
        <w:rPr>
          <w:rFonts w:hint="eastAsia"/>
        </w:rPr>
        <w:t>и</w:t>
      </w:r>
      <w:r>
        <w:t xml:space="preserve"> </w:t>
      </w:r>
      <w:r>
        <w:rPr>
          <w:rFonts w:hint="eastAsia"/>
        </w:rPr>
        <w:t>финансово</w:t>
      </w:r>
      <w:r>
        <w:t>-</w:t>
      </w:r>
      <w:r>
        <w:rPr>
          <w:rFonts w:hint="eastAsia"/>
        </w:rPr>
        <w:t>экономического</w:t>
      </w:r>
      <w:r>
        <w:t xml:space="preserve"> </w:t>
      </w:r>
      <w:r>
        <w:rPr>
          <w:rFonts w:hint="eastAsia"/>
        </w:rPr>
        <w:t>состояния</w:t>
      </w:r>
      <w:r>
        <w:t xml:space="preserve"> </w:t>
      </w:r>
      <w:r>
        <w:rPr>
          <w:rFonts w:hint="eastAsia"/>
        </w:rPr>
        <w:t>ключевых</w:t>
      </w:r>
      <w:r>
        <w:t xml:space="preserve"> </w:t>
      </w:r>
      <w:r>
        <w:rPr>
          <w:rFonts w:hint="eastAsia"/>
        </w:rPr>
        <w:t>компаний</w:t>
      </w:r>
      <w:r>
        <w:t xml:space="preserve"> </w:t>
      </w:r>
      <w:r>
        <w:rPr>
          <w:rFonts w:hint="eastAsia"/>
        </w:rPr>
        <w:t>теплоэнергетической</w:t>
      </w:r>
      <w:r>
        <w:t xml:space="preserve"> </w:t>
      </w:r>
      <w:r>
        <w:rPr>
          <w:rFonts w:hint="eastAsia"/>
        </w:rPr>
        <w:t>отрасли</w:t>
      </w:r>
      <w:r>
        <w:t xml:space="preserve"> </w:t>
      </w:r>
      <w:r>
        <w:rPr>
          <w:rFonts w:hint="eastAsia"/>
        </w:rPr>
        <w:t>Республики</w:t>
      </w:r>
      <w:r>
        <w:t xml:space="preserve"> </w:t>
      </w:r>
      <w:r>
        <w:rPr>
          <w:rFonts w:hint="eastAsia"/>
        </w:rPr>
        <w:t>Татарстан</w:t>
      </w:r>
    </w:p>
    <w:p w14:paraId="216BFF1F" w14:textId="77777777" w:rsidR="000E5429" w:rsidRDefault="000E5429" w:rsidP="000E5429"/>
    <w:p w14:paraId="4726FD29" w14:textId="77777777" w:rsidR="000E5429" w:rsidRDefault="000E5429" w:rsidP="000E5429">
      <w:r>
        <w:t xml:space="preserve">3.2. </w:t>
      </w:r>
      <w:r>
        <w:rPr>
          <w:rFonts w:hint="eastAsia"/>
        </w:rPr>
        <w:t>Разработка</w:t>
      </w:r>
      <w:r>
        <w:t xml:space="preserve"> </w:t>
      </w:r>
      <w:r>
        <w:rPr>
          <w:rFonts w:hint="eastAsia"/>
        </w:rPr>
        <w:t>стратегических</w:t>
      </w:r>
      <w:r>
        <w:t xml:space="preserve"> </w:t>
      </w:r>
      <w:r>
        <w:rPr>
          <w:rFonts w:hint="eastAsia"/>
        </w:rPr>
        <w:t>направлений</w:t>
      </w:r>
      <w:r>
        <w:t xml:space="preserve"> </w:t>
      </w:r>
      <w:r>
        <w:rPr>
          <w:rFonts w:hint="eastAsia"/>
        </w:rPr>
        <w:t>и</w:t>
      </w:r>
      <w:r>
        <w:t xml:space="preserve"> </w:t>
      </w:r>
      <w:r>
        <w:rPr>
          <w:rFonts w:hint="eastAsia"/>
        </w:rPr>
        <w:t>прогнозирование</w:t>
      </w:r>
      <w:r>
        <w:t xml:space="preserve"> </w:t>
      </w:r>
      <w:r>
        <w:rPr>
          <w:rFonts w:hint="eastAsia"/>
        </w:rPr>
        <w:t>сценариев</w:t>
      </w:r>
      <w:r>
        <w:t xml:space="preserve"> </w:t>
      </w:r>
      <w:r>
        <w:rPr>
          <w:rFonts w:hint="eastAsia"/>
        </w:rPr>
        <w:t>при</w:t>
      </w:r>
      <w:r>
        <w:t xml:space="preserve"> </w:t>
      </w:r>
      <w:r>
        <w:rPr>
          <w:rFonts w:hint="eastAsia"/>
        </w:rPr>
        <w:t>проведении</w:t>
      </w:r>
      <w:r>
        <w:t xml:space="preserve"> </w:t>
      </w:r>
      <w:r>
        <w:rPr>
          <w:rFonts w:hint="eastAsia"/>
        </w:rPr>
        <w:t>стратегической</w:t>
      </w:r>
      <w:r>
        <w:t xml:space="preserve"> </w:t>
      </w:r>
      <w:r>
        <w:rPr>
          <w:rFonts w:hint="eastAsia"/>
        </w:rPr>
        <w:t>реструктуризации</w:t>
      </w:r>
      <w:r>
        <w:t xml:space="preserve"> </w:t>
      </w:r>
      <w:r>
        <w:rPr>
          <w:rFonts w:hint="eastAsia"/>
        </w:rPr>
        <w:t>ключевых</w:t>
      </w:r>
      <w:r>
        <w:t xml:space="preserve"> </w:t>
      </w:r>
      <w:r>
        <w:rPr>
          <w:rFonts w:hint="eastAsia"/>
        </w:rPr>
        <w:t>компаний</w:t>
      </w:r>
      <w:r>
        <w:t xml:space="preserve"> </w:t>
      </w:r>
      <w:r>
        <w:rPr>
          <w:rFonts w:hint="eastAsia"/>
        </w:rPr>
        <w:t>теплоэнергетической</w:t>
      </w:r>
      <w:r>
        <w:t xml:space="preserve"> </w:t>
      </w:r>
      <w:r>
        <w:rPr>
          <w:rFonts w:hint="eastAsia"/>
        </w:rPr>
        <w:t>отрасли</w:t>
      </w:r>
      <w:r>
        <w:t xml:space="preserve"> </w:t>
      </w:r>
      <w:r>
        <w:rPr>
          <w:rFonts w:hint="eastAsia"/>
        </w:rPr>
        <w:t>Республики</w:t>
      </w:r>
      <w:r>
        <w:t xml:space="preserve"> </w:t>
      </w:r>
      <w:r>
        <w:rPr>
          <w:rFonts w:hint="eastAsia"/>
        </w:rPr>
        <w:t>Татарстан</w:t>
      </w:r>
    </w:p>
    <w:p w14:paraId="3DCAF0E0" w14:textId="77777777" w:rsidR="000E5429" w:rsidRDefault="000E5429" w:rsidP="000E5429"/>
    <w:p w14:paraId="2D879931" w14:textId="77777777" w:rsidR="000E5429" w:rsidRDefault="000E5429" w:rsidP="000E5429">
      <w:r>
        <w:t xml:space="preserve">3.3. </w:t>
      </w:r>
      <w:r>
        <w:rPr>
          <w:rFonts w:hint="eastAsia"/>
        </w:rPr>
        <w:t>Интеграция</w:t>
      </w:r>
      <w:r>
        <w:t xml:space="preserve"> </w:t>
      </w:r>
      <w:r>
        <w:rPr>
          <w:rFonts w:hint="eastAsia"/>
        </w:rPr>
        <w:t>стратегий</w:t>
      </w:r>
      <w:r>
        <w:t xml:space="preserve"> </w:t>
      </w:r>
      <w:r>
        <w:rPr>
          <w:rFonts w:hint="eastAsia"/>
        </w:rPr>
        <w:t>и</w:t>
      </w:r>
      <w:r>
        <w:t xml:space="preserve"> </w:t>
      </w:r>
      <w:r>
        <w:rPr>
          <w:rFonts w:hint="eastAsia"/>
        </w:rPr>
        <w:t>сценариев</w:t>
      </w:r>
      <w:r>
        <w:t xml:space="preserve"> </w:t>
      </w:r>
      <w:r>
        <w:rPr>
          <w:rFonts w:hint="eastAsia"/>
        </w:rPr>
        <w:t>и</w:t>
      </w:r>
      <w:r>
        <w:t xml:space="preserve"> </w:t>
      </w:r>
      <w:r>
        <w:rPr>
          <w:rFonts w:hint="eastAsia"/>
        </w:rPr>
        <w:t>анализ</w:t>
      </w:r>
      <w:r>
        <w:t xml:space="preserve"> </w:t>
      </w:r>
      <w:r>
        <w:rPr>
          <w:rFonts w:hint="eastAsia"/>
        </w:rPr>
        <w:t>эффективности</w:t>
      </w:r>
      <w:r>
        <w:t xml:space="preserve"> </w:t>
      </w:r>
      <w:r>
        <w:rPr>
          <w:rFonts w:hint="eastAsia"/>
        </w:rPr>
        <w:t>реализации</w:t>
      </w:r>
      <w:r>
        <w:t xml:space="preserve"> </w:t>
      </w:r>
      <w:r>
        <w:rPr>
          <w:rFonts w:hint="eastAsia"/>
        </w:rPr>
        <w:t>стратегической</w:t>
      </w:r>
      <w:r>
        <w:t xml:space="preserve"> </w:t>
      </w:r>
      <w:r>
        <w:rPr>
          <w:rFonts w:hint="eastAsia"/>
        </w:rPr>
        <w:t>реструктуризации</w:t>
      </w:r>
      <w:r>
        <w:t xml:space="preserve"> </w:t>
      </w:r>
      <w:r>
        <w:rPr>
          <w:rFonts w:hint="eastAsia"/>
        </w:rPr>
        <w:t>с</w:t>
      </w:r>
      <w:r>
        <w:t xml:space="preserve"> </w:t>
      </w:r>
      <w:r>
        <w:rPr>
          <w:rFonts w:hint="eastAsia"/>
        </w:rPr>
        <w:t>помощью</w:t>
      </w:r>
      <w:r>
        <w:t xml:space="preserve"> </w:t>
      </w:r>
      <w:r>
        <w:rPr>
          <w:rFonts w:hint="eastAsia"/>
        </w:rPr>
        <w:t>показателя</w:t>
      </w:r>
      <w:r>
        <w:t xml:space="preserve"> </w:t>
      </w:r>
      <w:r>
        <w:rPr>
          <w:rFonts w:hint="eastAsia"/>
        </w:rPr>
        <w:t>экономической</w:t>
      </w:r>
    </w:p>
    <w:p w14:paraId="460CC225" w14:textId="77777777" w:rsidR="000E5429" w:rsidRDefault="000E5429" w:rsidP="000E5429"/>
    <w:p w14:paraId="7280DB02" w14:textId="77777777" w:rsidR="000E5429" w:rsidRDefault="000E5429" w:rsidP="000E5429">
      <w:r>
        <w:rPr>
          <w:rFonts w:hint="eastAsia"/>
        </w:rPr>
        <w:t>добавленной</w:t>
      </w:r>
      <w:r>
        <w:t xml:space="preserve"> </w:t>
      </w:r>
      <w:r>
        <w:rPr>
          <w:rFonts w:hint="eastAsia"/>
        </w:rPr>
        <w:t>стоимости</w:t>
      </w:r>
      <w:r>
        <w:t xml:space="preserve"> (EVA)</w:t>
      </w:r>
    </w:p>
    <w:p w14:paraId="545EC633" w14:textId="77777777" w:rsidR="000E5429" w:rsidRDefault="000E5429" w:rsidP="000E5429"/>
    <w:p w14:paraId="52E670B6" w14:textId="77777777" w:rsidR="000E5429" w:rsidRDefault="000E5429" w:rsidP="000E5429">
      <w:r>
        <w:rPr>
          <w:rFonts w:hint="eastAsia"/>
        </w:rPr>
        <w:t>Заключение</w:t>
      </w:r>
    </w:p>
    <w:p w14:paraId="6D7EDC51" w14:textId="77777777" w:rsidR="000E5429" w:rsidRDefault="000E5429" w:rsidP="000E5429"/>
    <w:p w14:paraId="36D70656" w14:textId="77777777" w:rsidR="000E5429" w:rsidRDefault="000E5429" w:rsidP="000E5429">
      <w:r>
        <w:rPr>
          <w:rFonts w:hint="eastAsia"/>
        </w:rPr>
        <w:t>Приложения</w:t>
      </w:r>
    </w:p>
    <w:p w14:paraId="721AF545" w14:textId="77777777" w:rsidR="000E5429" w:rsidRDefault="000E5429" w:rsidP="000E5429"/>
    <w:p w14:paraId="599ECC84" w14:textId="0F4044B7" w:rsidR="000E5429" w:rsidRPr="000E5429" w:rsidRDefault="000E5429" w:rsidP="000E5429">
      <w:r>
        <w:rPr>
          <w:rFonts w:hint="eastAsia"/>
        </w:rPr>
        <w:t>Список</w:t>
      </w:r>
      <w:r>
        <w:t xml:space="preserve"> </w:t>
      </w:r>
      <w:r>
        <w:rPr>
          <w:rFonts w:hint="eastAsia"/>
        </w:rPr>
        <w:t>литературы</w:t>
      </w:r>
    </w:p>
    <w:sectPr w:rsidR="000E5429" w:rsidRPr="000E5429" w:rsidSect="00E01F3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2C5C8" w14:textId="77777777" w:rsidR="00E01F32" w:rsidRDefault="00E01F32">
      <w:pPr>
        <w:spacing w:after="0" w:line="240" w:lineRule="auto"/>
      </w:pPr>
      <w:r>
        <w:separator/>
      </w:r>
    </w:p>
  </w:endnote>
  <w:endnote w:type="continuationSeparator" w:id="0">
    <w:p w14:paraId="4DA507A4" w14:textId="77777777" w:rsidR="00E01F32" w:rsidRDefault="00E01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A791A" w14:textId="77777777" w:rsidR="00E01F32" w:rsidRDefault="00E01F32"/>
    <w:p w14:paraId="22D4BF60" w14:textId="77777777" w:rsidR="00E01F32" w:rsidRDefault="00E01F32"/>
    <w:p w14:paraId="56BE9320" w14:textId="77777777" w:rsidR="00E01F32" w:rsidRDefault="00E01F32"/>
    <w:p w14:paraId="681F16E0" w14:textId="77777777" w:rsidR="00E01F32" w:rsidRDefault="00E01F32"/>
    <w:p w14:paraId="0BBD90EE" w14:textId="77777777" w:rsidR="00E01F32" w:rsidRDefault="00E01F32"/>
    <w:p w14:paraId="026DB01D" w14:textId="77777777" w:rsidR="00E01F32" w:rsidRDefault="00E01F32"/>
    <w:p w14:paraId="4509FE1C" w14:textId="77777777" w:rsidR="00E01F32" w:rsidRDefault="00E01F3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0B5C13" wp14:editId="42D7E6D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E2174" w14:textId="77777777" w:rsidR="00E01F32" w:rsidRDefault="00E01F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0B5C1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98E2174" w14:textId="77777777" w:rsidR="00E01F32" w:rsidRDefault="00E01F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664D25" w14:textId="77777777" w:rsidR="00E01F32" w:rsidRDefault="00E01F32"/>
    <w:p w14:paraId="0EAA4E2D" w14:textId="77777777" w:rsidR="00E01F32" w:rsidRDefault="00E01F32"/>
    <w:p w14:paraId="3685BDA2" w14:textId="77777777" w:rsidR="00E01F32" w:rsidRDefault="00E01F3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BFD12B" wp14:editId="2CC8639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B68A6" w14:textId="77777777" w:rsidR="00E01F32" w:rsidRDefault="00E01F32"/>
                          <w:p w14:paraId="18FA8E5C" w14:textId="77777777" w:rsidR="00E01F32" w:rsidRDefault="00E01F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BFD12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54B68A6" w14:textId="77777777" w:rsidR="00E01F32" w:rsidRDefault="00E01F32"/>
                    <w:p w14:paraId="18FA8E5C" w14:textId="77777777" w:rsidR="00E01F32" w:rsidRDefault="00E01F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C8CCEA" w14:textId="77777777" w:rsidR="00E01F32" w:rsidRDefault="00E01F32"/>
    <w:p w14:paraId="0969F76A" w14:textId="77777777" w:rsidR="00E01F32" w:rsidRDefault="00E01F32">
      <w:pPr>
        <w:rPr>
          <w:sz w:val="2"/>
          <w:szCs w:val="2"/>
        </w:rPr>
      </w:pPr>
    </w:p>
    <w:p w14:paraId="41455F25" w14:textId="77777777" w:rsidR="00E01F32" w:rsidRDefault="00E01F32"/>
    <w:p w14:paraId="1D5FECC7" w14:textId="77777777" w:rsidR="00E01F32" w:rsidRDefault="00E01F32">
      <w:pPr>
        <w:spacing w:after="0" w:line="240" w:lineRule="auto"/>
      </w:pPr>
    </w:p>
  </w:footnote>
  <w:footnote w:type="continuationSeparator" w:id="0">
    <w:p w14:paraId="5D33206A" w14:textId="77777777" w:rsidR="00E01F32" w:rsidRDefault="00E01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32"/>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8107</TotalTime>
  <Pages>2</Pages>
  <Words>252</Words>
  <Characters>1443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1060</cp:revision>
  <cp:lastPrinted>2009-02-06T05:36:00Z</cp:lastPrinted>
  <dcterms:created xsi:type="dcterms:W3CDTF">2024-04-09T10:20:00Z</dcterms:created>
  <dcterms:modified xsi:type="dcterms:W3CDTF">2024-04-20T20:06:00Z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