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4ECDD" w14:textId="5328C984" w:rsidR="001A75E8" w:rsidRDefault="00182940" w:rsidP="00182940">
      <w:r w:rsidRPr="00182940">
        <w:rPr>
          <w:rFonts w:hint="eastAsia"/>
        </w:rPr>
        <w:t>Шоймардонов</w:t>
      </w:r>
      <w:r w:rsidRPr="00182940">
        <w:t xml:space="preserve"> </w:t>
      </w:r>
      <w:r w:rsidRPr="00182940">
        <w:rPr>
          <w:rFonts w:hint="eastAsia"/>
        </w:rPr>
        <w:t>Хабибулло</w:t>
      </w:r>
      <w:r w:rsidRPr="00182940">
        <w:t xml:space="preserve"> </w:t>
      </w:r>
      <w:r w:rsidRPr="00182940">
        <w:rPr>
          <w:rFonts w:hint="eastAsia"/>
        </w:rPr>
        <w:t>Курбоналиевич</w:t>
      </w:r>
      <w:r>
        <w:t xml:space="preserve"> </w:t>
      </w:r>
      <w:r w:rsidRPr="00182940">
        <w:rPr>
          <w:rFonts w:hint="eastAsia"/>
        </w:rPr>
        <w:t>Формирование</w:t>
      </w:r>
      <w:r w:rsidRPr="00182940">
        <w:t xml:space="preserve"> </w:t>
      </w:r>
      <w:r w:rsidRPr="00182940">
        <w:rPr>
          <w:rFonts w:hint="eastAsia"/>
        </w:rPr>
        <w:t>и</w:t>
      </w:r>
      <w:r w:rsidRPr="00182940">
        <w:t xml:space="preserve"> </w:t>
      </w:r>
      <w:r w:rsidRPr="00182940">
        <w:rPr>
          <w:rFonts w:hint="eastAsia"/>
        </w:rPr>
        <w:t>регулирование</w:t>
      </w:r>
      <w:r w:rsidRPr="00182940">
        <w:t xml:space="preserve"> </w:t>
      </w:r>
      <w:r w:rsidRPr="00182940">
        <w:rPr>
          <w:rFonts w:hint="eastAsia"/>
        </w:rPr>
        <w:t>рынка</w:t>
      </w:r>
      <w:r w:rsidRPr="00182940">
        <w:t xml:space="preserve"> </w:t>
      </w:r>
      <w:r w:rsidRPr="00182940">
        <w:rPr>
          <w:rFonts w:hint="eastAsia"/>
        </w:rPr>
        <w:t>мясомолочной</w:t>
      </w:r>
      <w:r w:rsidRPr="00182940">
        <w:t xml:space="preserve"> </w:t>
      </w:r>
      <w:r w:rsidRPr="00182940">
        <w:rPr>
          <w:rFonts w:hint="eastAsia"/>
        </w:rPr>
        <w:t>продукции</w:t>
      </w:r>
      <w:r w:rsidRPr="00182940">
        <w:t xml:space="preserve"> </w:t>
      </w:r>
      <w:r w:rsidRPr="00182940">
        <w:rPr>
          <w:rFonts w:hint="eastAsia"/>
        </w:rPr>
        <w:t>в</w:t>
      </w:r>
      <w:r w:rsidRPr="00182940">
        <w:t xml:space="preserve"> </w:t>
      </w:r>
      <w:r w:rsidRPr="00182940">
        <w:rPr>
          <w:rFonts w:hint="eastAsia"/>
        </w:rPr>
        <w:t>регионе</w:t>
      </w:r>
      <w:r w:rsidRPr="00182940">
        <w:t xml:space="preserve"> (</w:t>
      </w:r>
      <w:r w:rsidRPr="00182940">
        <w:rPr>
          <w:rFonts w:hint="eastAsia"/>
        </w:rPr>
        <w:t>на</w:t>
      </w:r>
      <w:r w:rsidRPr="00182940">
        <w:t xml:space="preserve"> </w:t>
      </w:r>
      <w:r w:rsidRPr="00182940">
        <w:rPr>
          <w:rFonts w:hint="eastAsia"/>
        </w:rPr>
        <w:t>материалах</w:t>
      </w:r>
      <w:r w:rsidRPr="00182940">
        <w:t xml:space="preserve"> </w:t>
      </w:r>
      <w:r w:rsidRPr="00182940">
        <w:rPr>
          <w:rFonts w:hint="eastAsia"/>
        </w:rPr>
        <w:t>Центрального</w:t>
      </w:r>
      <w:r w:rsidRPr="00182940">
        <w:t xml:space="preserve"> </w:t>
      </w:r>
      <w:r w:rsidRPr="00182940">
        <w:rPr>
          <w:rFonts w:hint="eastAsia"/>
        </w:rPr>
        <w:t>Таджикистана</w:t>
      </w:r>
      <w:r w:rsidRPr="00182940">
        <w:t>)</w:t>
      </w:r>
    </w:p>
    <w:p w14:paraId="4203A2C1" w14:textId="77777777" w:rsidR="00182940" w:rsidRDefault="00182940" w:rsidP="00182940">
      <w:r>
        <w:rPr>
          <w:rFonts w:hint="eastAsia"/>
        </w:rPr>
        <w:t>ОГЛАВЛЕНИЕ</w:t>
      </w:r>
      <w:r>
        <w:t xml:space="preserve"> </w:t>
      </w:r>
      <w:r>
        <w:rPr>
          <w:rFonts w:hint="eastAsia"/>
        </w:rPr>
        <w:t>ДИССЕРТАЦИИ</w:t>
      </w:r>
    </w:p>
    <w:p w14:paraId="2087934B" w14:textId="77777777" w:rsidR="00182940" w:rsidRDefault="00182940" w:rsidP="00182940">
      <w:r>
        <w:rPr>
          <w:rFonts w:hint="eastAsia"/>
        </w:rPr>
        <w:t>кандидат</w:t>
      </w:r>
      <w:r>
        <w:t xml:space="preserve"> </w:t>
      </w:r>
      <w:r>
        <w:rPr>
          <w:rFonts w:hint="eastAsia"/>
        </w:rPr>
        <w:t>наук</w:t>
      </w:r>
      <w:r>
        <w:t xml:space="preserve"> </w:t>
      </w:r>
      <w:r>
        <w:rPr>
          <w:rFonts w:hint="eastAsia"/>
        </w:rPr>
        <w:t>Шоймардонов</w:t>
      </w:r>
      <w:r>
        <w:t xml:space="preserve"> </w:t>
      </w:r>
      <w:r>
        <w:rPr>
          <w:rFonts w:hint="eastAsia"/>
        </w:rPr>
        <w:t>Хабибулло</w:t>
      </w:r>
      <w:r>
        <w:t xml:space="preserve"> </w:t>
      </w:r>
      <w:r>
        <w:rPr>
          <w:rFonts w:hint="eastAsia"/>
        </w:rPr>
        <w:t>Курбоналиевич</w:t>
      </w:r>
    </w:p>
    <w:p w14:paraId="0C2A5B2C" w14:textId="77777777" w:rsidR="00182940" w:rsidRDefault="00182940" w:rsidP="00182940">
      <w:r>
        <w:rPr>
          <w:rFonts w:hint="eastAsia"/>
        </w:rPr>
        <w:t>ВВЕДЕНИЕ</w:t>
      </w:r>
    </w:p>
    <w:p w14:paraId="4FF85FEE" w14:textId="77777777" w:rsidR="00182940" w:rsidRDefault="00182940" w:rsidP="00182940"/>
    <w:p w14:paraId="0685091A" w14:textId="77777777" w:rsidR="00182940" w:rsidRDefault="00182940" w:rsidP="00182940">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АСПЕКТЫ</w:t>
      </w:r>
      <w:r>
        <w:t xml:space="preserve"> </w:t>
      </w:r>
      <w:r>
        <w:rPr>
          <w:rFonts w:hint="eastAsia"/>
        </w:rPr>
        <w:t>ФОРМИРОВАНИЯ</w:t>
      </w:r>
      <w:r>
        <w:t xml:space="preserve"> </w:t>
      </w:r>
      <w:r>
        <w:rPr>
          <w:rFonts w:hint="eastAsia"/>
        </w:rPr>
        <w:t>РЕГИОНАЛЬНЫХ</w:t>
      </w:r>
      <w:r>
        <w:t xml:space="preserve"> </w:t>
      </w:r>
      <w:r>
        <w:rPr>
          <w:rFonts w:hint="eastAsia"/>
        </w:rPr>
        <w:t>ПРОДОВОЛЬСТВЕННЫХ</w:t>
      </w:r>
    </w:p>
    <w:p w14:paraId="38BAE38B" w14:textId="77777777" w:rsidR="00182940" w:rsidRDefault="00182940" w:rsidP="00182940"/>
    <w:p w14:paraId="74B80EB4" w14:textId="77777777" w:rsidR="00182940" w:rsidRDefault="00182940" w:rsidP="00182940">
      <w:r>
        <w:rPr>
          <w:rFonts w:hint="eastAsia"/>
        </w:rPr>
        <w:t>РЫНКОВ</w:t>
      </w:r>
    </w:p>
    <w:p w14:paraId="54190CF8" w14:textId="77777777" w:rsidR="00182940" w:rsidRDefault="00182940" w:rsidP="00182940"/>
    <w:p w14:paraId="6013706A" w14:textId="77777777" w:rsidR="00182940" w:rsidRDefault="00182940" w:rsidP="00182940">
      <w:r>
        <w:rPr>
          <w:rFonts w:hint="eastAsia"/>
        </w:rPr>
        <w:t>§</w:t>
      </w:r>
      <w:r>
        <w:t xml:space="preserve">1.1. </w:t>
      </w:r>
      <w:r>
        <w:rPr>
          <w:rFonts w:hint="eastAsia"/>
        </w:rPr>
        <w:t>Региональные</w:t>
      </w:r>
      <w:r>
        <w:t xml:space="preserve"> </w:t>
      </w:r>
      <w:r>
        <w:rPr>
          <w:rFonts w:hint="eastAsia"/>
        </w:rPr>
        <w:t>продовольственные</w:t>
      </w:r>
      <w:r>
        <w:t xml:space="preserve"> </w:t>
      </w:r>
      <w:r>
        <w:rPr>
          <w:rFonts w:hint="eastAsia"/>
        </w:rPr>
        <w:t>рынки</w:t>
      </w:r>
      <w:r>
        <w:t xml:space="preserve"> </w:t>
      </w:r>
      <w:r>
        <w:rPr>
          <w:rFonts w:hint="eastAsia"/>
        </w:rPr>
        <w:t>как</w:t>
      </w:r>
    </w:p>
    <w:p w14:paraId="64CC890B" w14:textId="77777777" w:rsidR="00182940" w:rsidRDefault="00182940" w:rsidP="00182940"/>
    <w:p w14:paraId="15B2527A" w14:textId="77777777" w:rsidR="00182940" w:rsidRDefault="00182940" w:rsidP="00182940">
      <w:r>
        <w:rPr>
          <w:rFonts w:hint="eastAsia"/>
        </w:rPr>
        <w:t>объект</w:t>
      </w:r>
      <w:r>
        <w:t xml:space="preserve"> </w:t>
      </w:r>
      <w:r>
        <w:rPr>
          <w:rFonts w:hint="eastAsia"/>
        </w:rPr>
        <w:t>исследования</w:t>
      </w:r>
    </w:p>
    <w:p w14:paraId="7512BFE0" w14:textId="77777777" w:rsidR="00182940" w:rsidRDefault="00182940" w:rsidP="00182940"/>
    <w:p w14:paraId="6B57DEFF" w14:textId="77777777" w:rsidR="00182940" w:rsidRDefault="00182940" w:rsidP="00182940">
      <w:r>
        <w:rPr>
          <w:rFonts w:hint="eastAsia"/>
        </w:rPr>
        <w:t>§</w:t>
      </w:r>
      <w:r>
        <w:t xml:space="preserve">1.2. </w:t>
      </w:r>
      <w:r>
        <w:rPr>
          <w:rFonts w:hint="eastAsia"/>
        </w:rPr>
        <w:t>Основные</w:t>
      </w:r>
      <w:r>
        <w:t xml:space="preserve"> </w:t>
      </w:r>
      <w:r>
        <w:rPr>
          <w:rFonts w:hint="eastAsia"/>
        </w:rPr>
        <w:t>принципы</w:t>
      </w:r>
      <w:r>
        <w:t xml:space="preserve"> </w:t>
      </w:r>
      <w:r>
        <w:rPr>
          <w:rFonts w:hint="eastAsia"/>
        </w:rPr>
        <w:t>и</w:t>
      </w:r>
      <w:r>
        <w:t xml:space="preserve"> </w:t>
      </w:r>
      <w:r>
        <w:rPr>
          <w:rFonts w:hint="eastAsia"/>
        </w:rPr>
        <w:t>методы</w:t>
      </w:r>
      <w:r>
        <w:t xml:space="preserve"> </w:t>
      </w:r>
      <w:r>
        <w:rPr>
          <w:rFonts w:hint="eastAsia"/>
        </w:rPr>
        <w:t>государственного</w:t>
      </w:r>
      <w:r>
        <w:t xml:space="preserve"> </w:t>
      </w:r>
      <w:r>
        <w:rPr>
          <w:rFonts w:hint="eastAsia"/>
        </w:rPr>
        <w:t>регулирования</w:t>
      </w:r>
    </w:p>
    <w:p w14:paraId="2512C8C3" w14:textId="77777777" w:rsidR="00182940" w:rsidRDefault="00182940" w:rsidP="00182940"/>
    <w:p w14:paraId="5CAC9883" w14:textId="77777777" w:rsidR="00182940" w:rsidRDefault="00182940" w:rsidP="00182940">
      <w:r>
        <w:rPr>
          <w:rFonts w:hint="eastAsia"/>
        </w:rPr>
        <w:t>мясомолочного</w:t>
      </w:r>
      <w:r>
        <w:t xml:space="preserve"> </w:t>
      </w:r>
      <w:r>
        <w:rPr>
          <w:rFonts w:hint="eastAsia"/>
        </w:rPr>
        <w:t>рынка</w:t>
      </w:r>
    </w:p>
    <w:p w14:paraId="6463B1DA" w14:textId="77777777" w:rsidR="00182940" w:rsidRDefault="00182940" w:rsidP="00182940"/>
    <w:p w14:paraId="5FAAF759" w14:textId="77777777" w:rsidR="00182940" w:rsidRDefault="00182940" w:rsidP="00182940">
      <w:r>
        <w:rPr>
          <w:rFonts w:hint="eastAsia"/>
        </w:rPr>
        <w:t>§</w:t>
      </w:r>
      <w:r>
        <w:t xml:space="preserve">1.3. </w:t>
      </w:r>
      <w:r>
        <w:rPr>
          <w:rFonts w:hint="eastAsia"/>
        </w:rPr>
        <w:t>Функционирование</w:t>
      </w:r>
      <w:r>
        <w:t xml:space="preserve"> </w:t>
      </w:r>
      <w:r>
        <w:rPr>
          <w:rFonts w:hint="eastAsia"/>
        </w:rPr>
        <w:t>и</w:t>
      </w:r>
      <w:r>
        <w:t xml:space="preserve"> </w:t>
      </w:r>
      <w:r>
        <w:rPr>
          <w:rFonts w:hint="eastAsia"/>
        </w:rPr>
        <w:t>развитие</w:t>
      </w:r>
      <w:r>
        <w:t xml:space="preserve"> </w:t>
      </w:r>
      <w:r>
        <w:rPr>
          <w:rFonts w:hint="eastAsia"/>
        </w:rPr>
        <w:t>рынка</w:t>
      </w:r>
      <w:r>
        <w:t xml:space="preserve"> </w:t>
      </w:r>
      <w:r>
        <w:rPr>
          <w:rFonts w:hint="eastAsia"/>
        </w:rPr>
        <w:t>мясомолочной</w:t>
      </w:r>
      <w:r>
        <w:t xml:space="preserve"> </w:t>
      </w:r>
      <w:r>
        <w:rPr>
          <w:rFonts w:hint="eastAsia"/>
        </w:rPr>
        <w:t>продукции</w:t>
      </w:r>
      <w:r>
        <w:t xml:space="preserve"> </w:t>
      </w:r>
      <w:r>
        <w:rPr>
          <w:rFonts w:hint="eastAsia"/>
        </w:rPr>
        <w:t>в</w:t>
      </w:r>
      <w:r>
        <w:t xml:space="preserve"> </w:t>
      </w:r>
      <w:r>
        <w:rPr>
          <w:rFonts w:hint="eastAsia"/>
        </w:rPr>
        <w:t>зарубежных</w:t>
      </w:r>
      <w:r>
        <w:t xml:space="preserve"> </w:t>
      </w:r>
      <w:r>
        <w:rPr>
          <w:rFonts w:hint="eastAsia"/>
        </w:rPr>
        <w:t>странах</w:t>
      </w:r>
    </w:p>
    <w:p w14:paraId="3CDFF48A" w14:textId="77777777" w:rsidR="00182940" w:rsidRDefault="00182940" w:rsidP="00182940"/>
    <w:p w14:paraId="76B5187D" w14:textId="77777777" w:rsidR="00182940" w:rsidRDefault="00182940" w:rsidP="00182940">
      <w:r>
        <w:rPr>
          <w:rFonts w:hint="eastAsia"/>
        </w:rPr>
        <w:t>ГЛАВА</w:t>
      </w:r>
      <w:r>
        <w:t xml:space="preserve"> 2.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РЕГИОНАЛЬНОГО</w:t>
      </w:r>
      <w:r>
        <w:t xml:space="preserve"> </w:t>
      </w:r>
      <w:r>
        <w:rPr>
          <w:rFonts w:hint="eastAsia"/>
        </w:rPr>
        <w:t>РЫНКА</w:t>
      </w:r>
      <w:r>
        <w:t xml:space="preserve"> </w:t>
      </w:r>
      <w:r>
        <w:rPr>
          <w:rFonts w:hint="eastAsia"/>
        </w:rPr>
        <w:t>МЯСОМОЛОЧНОЙ</w:t>
      </w:r>
      <w:r>
        <w:t xml:space="preserve"> </w:t>
      </w:r>
      <w:r>
        <w:rPr>
          <w:rFonts w:hint="eastAsia"/>
        </w:rPr>
        <w:t>ПРОДУКЦИИ</w:t>
      </w:r>
      <w:r>
        <w:t xml:space="preserve"> </w:t>
      </w:r>
      <w:r>
        <w:rPr>
          <w:rFonts w:hint="eastAsia"/>
        </w:rPr>
        <w:t>В</w:t>
      </w:r>
      <w:r>
        <w:t xml:space="preserve"> </w:t>
      </w:r>
      <w:r>
        <w:rPr>
          <w:rFonts w:hint="eastAsia"/>
        </w:rPr>
        <w:t>ЦЕНТРАЛЬНОМ</w:t>
      </w:r>
      <w:r>
        <w:t xml:space="preserve"> </w:t>
      </w:r>
      <w:r>
        <w:rPr>
          <w:rFonts w:hint="eastAsia"/>
        </w:rPr>
        <w:t>ТАДЖИКИСТАНЕ</w:t>
      </w:r>
    </w:p>
    <w:p w14:paraId="1C7962C2" w14:textId="77777777" w:rsidR="00182940" w:rsidRDefault="00182940" w:rsidP="00182940"/>
    <w:p w14:paraId="77CE5CF4" w14:textId="77777777" w:rsidR="00182940" w:rsidRDefault="00182940" w:rsidP="00182940">
      <w:r>
        <w:rPr>
          <w:rFonts w:hint="eastAsia"/>
        </w:rPr>
        <w:t>§</w:t>
      </w:r>
      <w:r>
        <w:t xml:space="preserve">2.1. </w:t>
      </w:r>
      <w:r>
        <w:rPr>
          <w:rFonts w:hint="eastAsia"/>
        </w:rPr>
        <w:t>Ретроспективный</w:t>
      </w:r>
      <w:r>
        <w:t xml:space="preserve"> </w:t>
      </w:r>
      <w:r>
        <w:rPr>
          <w:rFonts w:hint="eastAsia"/>
        </w:rPr>
        <w:t>анализ</w:t>
      </w:r>
      <w:r>
        <w:t xml:space="preserve"> </w:t>
      </w:r>
      <w:r>
        <w:rPr>
          <w:rFonts w:hint="eastAsia"/>
        </w:rPr>
        <w:t>и</w:t>
      </w:r>
      <w:r>
        <w:t xml:space="preserve"> </w:t>
      </w:r>
      <w:r>
        <w:rPr>
          <w:rFonts w:hint="eastAsia"/>
        </w:rPr>
        <w:t>динамика</w:t>
      </w:r>
      <w:r>
        <w:t xml:space="preserve"> </w:t>
      </w:r>
      <w:r>
        <w:rPr>
          <w:rFonts w:hint="eastAsia"/>
        </w:rPr>
        <w:t>развития</w:t>
      </w:r>
      <w:r>
        <w:t xml:space="preserve"> </w:t>
      </w:r>
      <w:r>
        <w:rPr>
          <w:rFonts w:hint="eastAsia"/>
        </w:rPr>
        <w:t>региональных</w:t>
      </w:r>
    </w:p>
    <w:p w14:paraId="42D0EA7C" w14:textId="77777777" w:rsidR="00182940" w:rsidRDefault="00182940" w:rsidP="00182940"/>
    <w:p w14:paraId="63C07BF9" w14:textId="77777777" w:rsidR="00182940" w:rsidRDefault="00182940" w:rsidP="00182940">
      <w:r>
        <w:rPr>
          <w:rFonts w:hint="eastAsia"/>
        </w:rPr>
        <w:t>рынков</w:t>
      </w:r>
      <w:r>
        <w:t xml:space="preserve"> </w:t>
      </w:r>
      <w:r>
        <w:rPr>
          <w:rFonts w:hint="eastAsia"/>
        </w:rPr>
        <w:t>мясомолочной</w:t>
      </w:r>
      <w:r>
        <w:t xml:space="preserve"> </w:t>
      </w:r>
      <w:r>
        <w:rPr>
          <w:rFonts w:hint="eastAsia"/>
        </w:rPr>
        <w:t>продукции</w:t>
      </w:r>
      <w:r>
        <w:t xml:space="preserve"> </w:t>
      </w:r>
      <w:r>
        <w:rPr>
          <w:rFonts w:hint="eastAsia"/>
        </w:rPr>
        <w:t>в</w:t>
      </w:r>
      <w:r>
        <w:t xml:space="preserve"> </w:t>
      </w:r>
      <w:r>
        <w:rPr>
          <w:rFonts w:hint="eastAsia"/>
        </w:rPr>
        <w:t>Республике</w:t>
      </w:r>
      <w:r>
        <w:t xml:space="preserve"> </w:t>
      </w:r>
      <w:r>
        <w:rPr>
          <w:rFonts w:hint="eastAsia"/>
        </w:rPr>
        <w:t>Таджикистан</w:t>
      </w:r>
    </w:p>
    <w:p w14:paraId="6A60F2FF" w14:textId="77777777" w:rsidR="00182940" w:rsidRDefault="00182940" w:rsidP="00182940"/>
    <w:p w14:paraId="2456FDED" w14:textId="77777777" w:rsidR="00182940" w:rsidRDefault="00182940" w:rsidP="00182940">
      <w:r>
        <w:rPr>
          <w:rFonts w:hint="eastAsia"/>
        </w:rPr>
        <w:t>§</w:t>
      </w:r>
      <w:r>
        <w:t xml:space="preserve">2.2. </w:t>
      </w:r>
      <w:r>
        <w:rPr>
          <w:rFonts w:hint="eastAsia"/>
        </w:rPr>
        <w:t>Оценка</w:t>
      </w:r>
      <w:r>
        <w:t xml:space="preserve"> </w:t>
      </w:r>
      <w:r>
        <w:rPr>
          <w:rFonts w:hint="eastAsia"/>
        </w:rPr>
        <w:t>современного</w:t>
      </w:r>
      <w:r>
        <w:t xml:space="preserve"> </w:t>
      </w:r>
      <w:r>
        <w:rPr>
          <w:rFonts w:hint="eastAsia"/>
        </w:rPr>
        <w:t>состояния</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рынка</w:t>
      </w:r>
    </w:p>
    <w:p w14:paraId="3858260B" w14:textId="77777777" w:rsidR="00182940" w:rsidRDefault="00182940" w:rsidP="00182940"/>
    <w:p w14:paraId="28B84FA3" w14:textId="77777777" w:rsidR="00182940" w:rsidRDefault="00182940" w:rsidP="00182940">
      <w:r>
        <w:rPr>
          <w:rFonts w:hint="eastAsia"/>
        </w:rPr>
        <w:t>мясомолочной</w:t>
      </w:r>
      <w:r>
        <w:t xml:space="preserve"> </w:t>
      </w:r>
      <w:r>
        <w:rPr>
          <w:rFonts w:hint="eastAsia"/>
        </w:rPr>
        <w:t>продукции</w:t>
      </w:r>
      <w:r>
        <w:t xml:space="preserve"> </w:t>
      </w:r>
      <w:r>
        <w:rPr>
          <w:rFonts w:hint="eastAsia"/>
        </w:rPr>
        <w:t>в</w:t>
      </w:r>
      <w:r>
        <w:t xml:space="preserve"> </w:t>
      </w:r>
      <w:r>
        <w:rPr>
          <w:rFonts w:hint="eastAsia"/>
        </w:rPr>
        <w:t>Центральном</w:t>
      </w:r>
      <w:r>
        <w:t xml:space="preserve"> </w:t>
      </w:r>
      <w:r>
        <w:rPr>
          <w:rFonts w:hint="eastAsia"/>
        </w:rPr>
        <w:t>Таджикистане</w:t>
      </w:r>
    </w:p>
    <w:p w14:paraId="41D3D94F" w14:textId="77777777" w:rsidR="00182940" w:rsidRDefault="00182940" w:rsidP="00182940"/>
    <w:p w14:paraId="77449545" w14:textId="77777777" w:rsidR="00182940" w:rsidRDefault="00182940" w:rsidP="00182940">
      <w:r>
        <w:rPr>
          <w:rFonts w:hint="eastAsia"/>
        </w:rPr>
        <w:t>§</w:t>
      </w:r>
      <w:r>
        <w:t xml:space="preserve">2.3. </w:t>
      </w:r>
      <w:r>
        <w:rPr>
          <w:rFonts w:hint="eastAsia"/>
        </w:rPr>
        <w:t>Эконометрический</w:t>
      </w:r>
      <w:r>
        <w:t xml:space="preserve"> </w:t>
      </w:r>
      <w:r>
        <w:rPr>
          <w:rFonts w:hint="eastAsia"/>
        </w:rPr>
        <w:t>анализ</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производство</w:t>
      </w:r>
      <w:r>
        <w:t xml:space="preserve"> </w:t>
      </w:r>
      <w:r>
        <w:rPr>
          <w:rFonts w:hint="eastAsia"/>
        </w:rPr>
        <w:t>молоко</w:t>
      </w:r>
      <w:r>
        <w:t xml:space="preserve"> </w:t>
      </w:r>
      <w:r>
        <w:rPr>
          <w:rFonts w:hint="eastAsia"/>
        </w:rPr>
        <w:t>в</w:t>
      </w:r>
      <w:r>
        <w:t xml:space="preserve"> </w:t>
      </w:r>
      <w:r>
        <w:rPr>
          <w:rFonts w:hint="eastAsia"/>
        </w:rPr>
        <w:t>Центральном</w:t>
      </w:r>
      <w:r>
        <w:t xml:space="preserve"> </w:t>
      </w:r>
      <w:r>
        <w:rPr>
          <w:rFonts w:hint="eastAsia"/>
        </w:rPr>
        <w:t>Таджикистане</w:t>
      </w:r>
    </w:p>
    <w:p w14:paraId="1D1F75A6" w14:textId="77777777" w:rsidR="00182940" w:rsidRDefault="00182940" w:rsidP="00182940"/>
    <w:p w14:paraId="5AF12543" w14:textId="77777777" w:rsidR="00182940" w:rsidRDefault="00182940" w:rsidP="00182940">
      <w:r>
        <w:rPr>
          <w:rFonts w:hint="eastAsia"/>
        </w:rPr>
        <w:t>ГЛАВА</w:t>
      </w:r>
      <w:r>
        <w:t xml:space="preserve"> 3. </w:t>
      </w:r>
      <w:r>
        <w:rPr>
          <w:rFonts w:hint="eastAsia"/>
        </w:rPr>
        <w:t>ОСНОВНЫЕ</w:t>
      </w:r>
      <w:r>
        <w:t xml:space="preserve"> </w:t>
      </w:r>
      <w:r>
        <w:rPr>
          <w:rFonts w:hint="eastAsia"/>
        </w:rPr>
        <w:t>НАПРАВЛЕНИЯ</w:t>
      </w:r>
      <w:r>
        <w:t xml:space="preserve"> </w:t>
      </w:r>
      <w:r>
        <w:rPr>
          <w:rFonts w:hint="eastAsia"/>
        </w:rPr>
        <w:t>РАЗВИТИЯ</w:t>
      </w:r>
      <w:r>
        <w:t xml:space="preserve"> </w:t>
      </w:r>
      <w:r>
        <w:rPr>
          <w:rFonts w:hint="eastAsia"/>
        </w:rPr>
        <w:t>СОВЕРШЕНСТВОВАНИЯ</w:t>
      </w:r>
      <w:r>
        <w:t xml:space="preserve"> </w:t>
      </w:r>
      <w:r>
        <w:rPr>
          <w:rFonts w:hint="eastAsia"/>
        </w:rPr>
        <w:t>РЕГИОНАЛЬНОГО</w:t>
      </w:r>
      <w:r>
        <w:t xml:space="preserve"> </w:t>
      </w:r>
      <w:r>
        <w:rPr>
          <w:rFonts w:hint="eastAsia"/>
        </w:rPr>
        <w:t>РЫНКА</w:t>
      </w:r>
      <w:r>
        <w:t xml:space="preserve"> </w:t>
      </w:r>
      <w:r>
        <w:rPr>
          <w:rFonts w:hint="eastAsia"/>
        </w:rPr>
        <w:t>МЯСОМОЛОЧНОЙ</w:t>
      </w:r>
      <w:r>
        <w:t xml:space="preserve"> </w:t>
      </w:r>
      <w:r>
        <w:rPr>
          <w:rFonts w:hint="eastAsia"/>
        </w:rPr>
        <w:t>ПРОДУКЦИИ</w:t>
      </w:r>
      <w:r>
        <w:t xml:space="preserve"> </w:t>
      </w:r>
      <w:r>
        <w:rPr>
          <w:rFonts w:hint="eastAsia"/>
        </w:rPr>
        <w:t>В</w:t>
      </w:r>
      <w:r>
        <w:t xml:space="preserve"> </w:t>
      </w:r>
      <w:r>
        <w:rPr>
          <w:rFonts w:hint="eastAsia"/>
        </w:rPr>
        <w:t>ЦЕНТРАЛЬНОМ</w:t>
      </w:r>
    </w:p>
    <w:p w14:paraId="702F71E0" w14:textId="77777777" w:rsidR="00182940" w:rsidRDefault="00182940" w:rsidP="00182940"/>
    <w:p w14:paraId="673085D9" w14:textId="77777777" w:rsidR="00182940" w:rsidRDefault="00182940" w:rsidP="00182940">
      <w:r>
        <w:rPr>
          <w:rFonts w:hint="eastAsia"/>
        </w:rPr>
        <w:t>ТАДЖИКИСТАНЕ</w:t>
      </w:r>
    </w:p>
    <w:p w14:paraId="4B8BD031" w14:textId="77777777" w:rsidR="00182940" w:rsidRDefault="00182940" w:rsidP="00182940"/>
    <w:p w14:paraId="4DBEB307" w14:textId="77777777" w:rsidR="00182940" w:rsidRDefault="00182940" w:rsidP="00182940">
      <w:r>
        <w:rPr>
          <w:rFonts w:hint="eastAsia"/>
        </w:rPr>
        <w:t>§</w:t>
      </w:r>
      <w:r>
        <w:t xml:space="preserve">3.1. </w:t>
      </w:r>
      <w:r>
        <w:rPr>
          <w:rFonts w:hint="eastAsia"/>
        </w:rPr>
        <w:t>Организационно</w:t>
      </w:r>
      <w:r>
        <w:t>-</w:t>
      </w:r>
      <w:r>
        <w:rPr>
          <w:rFonts w:hint="eastAsia"/>
        </w:rPr>
        <w:t>экономические</w:t>
      </w:r>
      <w:r>
        <w:t xml:space="preserve"> </w:t>
      </w:r>
      <w:r>
        <w:rPr>
          <w:rFonts w:hint="eastAsia"/>
        </w:rPr>
        <w:t>основы</w:t>
      </w:r>
      <w:r>
        <w:t xml:space="preserve"> </w:t>
      </w:r>
      <w:r>
        <w:rPr>
          <w:rFonts w:hint="eastAsia"/>
        </w:rPr>
        <w:t>развития</w:t>
      </w:r>
      <w:r>
        <w:t xml:space="preserve"> </w:t>
      </w:r>
      <w:r>
        <w:rPr>
          <w:rFonts w:hint="eastAsia"/>
        </w:rPr>
        <w:t>регионального</w:t>
      </w:r>
    </w:p>
    <w:p w14:paraId="27E6FB78" w14:textId="77777777" w:rsidR="00182940" w:rsidRDefault="00182940" w:rsidP="00182940"/>
    <w:p w14:paraId="634A01F5" w14:textId="77777777" w:rsidR="00182940" w:rsidRDefault="00182940" w:rsidP="00182940">
      <w:r>
        <w:rPr>
          <w:rFonts w:hint="eastAsia"/>
        </w:rPr>
        <w:t>рынка</w:t>
      </w:r>
      <w:r>
        <w:t xml:space="preserve"> </w:t>
      </w:r>
      <w:r>
        <w:rPr>
          <w:rFonts w:hint="eastAsia"/>
        </w:rPr>
        <w:t>мясомолочной</w:t>
      </w:r>
      <w:r>
        <w:t xml:space="preserve"> </w:t>
      </w:r>
      <w:r>
        <w:rPr>
          <w:rFonts w:hint="eastAsia"/>
        </w:rPr>
        <w:t>продукции</w:t>
      </w:r>
    </w:p>
    <w:p w14:paraId="293A0C44" w14:textId="77777777" w:rsidR="00182940" w:rsidRDefault="00182940" w:rsidP="00182940"/>
    <w:p w14:paraId="32F554A3" w14:textId="77777777" w:rsidR="00182940" w:rsidRDefault="00182940" w:rsidP="00182940">
      <w:r>
        <w:rPr>
          <w:rFonts w:hint="eastAsia"/>
        </w:rPr>
        <w:t>§</w:t>
      </w:r>
      <w:r>
        <w:t xml:space="preserve">3.2. </w:t>
      </w:r>
      <w:r>
        <w:rPr>
          <w:rFonts w:hint="eastAsia"/>
        </w:rPr>
        <w:t>Совершенствование</w:t>
      </w:r>
      <w:r>
        <w:t xml:space="preserve"> </w:t>
      </w:r>
      <w:r>
        <w:rPr>
          <w:rFonts w:hint="eastAsia"/>
        </w:rPr>
        <w:t>форм</w:t>
      </w:r>
      <w:r>
        <w:t xml:space="preserve"> </w:t>
      </w:r>
      <w:r>
        <w:rPr>
          <w:rFonts w:hint="eastAsia"/>
        </w:rPr>
        <w:t>и</w:t>
      </w:r>
      <w:r>
        <w:t xml:space="preserve"> </w:t>
      </w:r>
      <w:r>
        <w:rPr>
          <w:rFonts w:hint="eastAsia"/>
        </w:rPr>
        <w:t>механизмов</w:t>
      </w:r>
      <w:r>
        <w:t xml:space="preserve"> </w:t>
      </w:r>
      <w:r>
        <w:rPr>
          <w:rFonts w:hint="eastAsia"/>
        </w:rPr>
        <w:t>стимулирования</w:t>
      </w:r>
    </w:p>
    <w:p w14:paraId="08BCB315" w14:textId="77777777" w:rsidR="00182940" w:rsidRDefault="00182940" w:rsidP="00182940"/>
    <w:p w14:paraId="4A2ED324" w14:textId="77777777" w:rsidR="00182940" w:rsidRDefault="00182940" w:rsidP="00182940">
      <w:r>
        <w:rPr>
          <w:rFonts w:hint="eastAsia"/>
        </w:rPr>
        <w:t>производителей</w:t>
      </w:r>
      <w:r>
        <w:t xml:space="preserve"> </w:t>
      </w:r>
      <w:r>
        <w:rPr>
          <w:rFonts w:hint="eastAsia"/>
        </w:rPr>
        <w:t>на</w:t>
      </w:r>
      <w:r>
        <w:t xml:space="preserve"> </w:t>
      </w:r>
      <w:r>
        <w:rPr>
          <w:rFonts w:hint="eastAsia"/>
        </w:rPr>
        <w:t>региональном</w:t>
      </w:r>
      <w:r>
        <w:t xml:space="preserve"> </w:t>
      </w:r>
      <w:r>
        <w:rPr>
          <w:rFonts w:hint="eastAsia"/>
        </w:rPr>
        <w:t>рынке</w:t>
      </w:r>
      <w:r>
        <w:t xml:space="preserve"> </w:t>
      </w:r>
      <w:r>
        <w:rPr>
          <w:rFonts w:hint="eastAsia"/>
        </w:rPr>
        <w:t>мясомолочной</w:t>
      </w:r>
      <w:r>
        <w:t xml:space="preserve"> </w:t>
      </w:r>
      <w:r>
        <w:rPr>
          <w:rFonts w:hint="eastAsia"/>
        </w:rPr>
        <w:t>продукции</w:t>
      </w:r>
    </w:p>
    <w:p w14:paraId="0166F3DC" w14:textId="77777777" w:rsidR="00182940" w:rsidRDefault="00182940" w:rsidP="00182940"/>
    <w:p w14:paraId="65A5E1FD" w14:textId="77777777" w:rsidR="00182940" w:rsidRDefault="00182940" w:rsidP="00182940">
      <w:r>
        <w:rPr>
          <w:rFonts w:hint="eastAsia"/>
        </w:rPr>
        <w:t>§</w:t>
      </w:r>
      <w:r>
        <w:t xml:space="preserve">3.3. </w:t>
      </w:r>
      <w:r>
        <w:rPr>
          <w:rFonts w:hint="eastAsia"/>
        </w:rPr>
        <w:t>Формирование</w:t>
      </w:r>
      <w:r>
        <w:t xml:space="preserve"> </w:t>
      </w:r>
      <w:r>
        <w:rPr>
          <w:rFonts w:hint="eastAsia"/>
        </w:rPr>
        <w:t>региональных</w:t>
      </w:r>
      <w:r>
        <w:t xml:space="preserve"> </w:t>
      </w:r>
      <w:r>
        <w:rPr>
          <w:rFonts w:hint="eastAsia"/>
        </w:rPr>
        <w:t>интегрированных</w:t>
      </w:r>
      <w:r>
        <w:t xml:space="preserve"> </w:t>
      </w:r>
      <w:r>
        <w:rPr>
          <w:rFonts w:hint="eastAsia"/>
        </w:rPr>
        <w:t>структур</w:t>
      </w:r>
      <w:r>
        <w:t xml:space="preserve"> -</w:t>
      </w:r>
      <w:r>
        <w:rPr>
          <w:rFonts w:hint="eastAsia"/>
        </w:rPr>
        <w:t>основа</w:t>
      </w:r>
      <w:r>
        <w:t xml:space="preserve"> </w:t>
      </w:r>
      <w:r>
        <w:rPr>
          <w:rFonts w:hint="eastAsia"/>
        </w:rPr>
        <w:t>развития</w:t>
      </w:r>
      <w:r>
        <w:t xml:space="preserve"> </w:t>
      </w:r>
      <w:r>
        <w:rPr>
          <w:rFonts w:hint="eastAsia"/>
        </w:rPr>
        <w:t>регионального</w:t>
      </w:r>
      <w:r>
        <w:t xml:space="preserve"> </w:t>
      </w:r>
      <w:r>
        <w:rPr>
          <w:rFonts w:hint="eastAsia"/>
        </w:rPr>
        <w:t>рынка</w:t>
      </w:r>
      <w:r>
        <w:t xml:space="preserve"> </w:t>
      </w:r>
      <w:r>
        <w:rPr>
          <w:rFonts w:hint="eastAsia"/>
        </w:rPr>
        <w:t>мясомолочной</w:t>
      </w:r>
      <w:r>
        <w:t xml:space="preserve"> </w:t>
      </w:r>
      <w:r>
        <w:rPr>
          <w:rFonts w:hint="eastAsia"/>
        </w:rPr>
        <w:t>продукции</w:t>
      </w:r>
    </w:p>
    <w:p w14:paraId="27DB810D" w14:textId="77777777" w:rsidR="00182940" w:rsidRDefault="00182940" w:rsidP="00182940"/>
    <w:p w14:paraId="2AF2A25F" w14:textId="77777777" w:rsidR="00182940" w:rsidRDefault="00182940" w:rsidP="00182940">
      <w:r>
        <w:rPr>
          <w:rFonts w:hint="eastAsia"/>
        </w:rPr>
        <w:t>ВЫВОДЫ</w:t>
      </w:r>
      <w:r>
        <w:t xml:space="preserve"> </w:t>
      </w:r>
      <w:r>
        <w:rPr>
          <w:rFonts w:hint="eastAsia"/>
        </w:rPr>
        <w:t>И</w:t>
      </w:r>
      <w:r>
        <w:t xml:space="preserve"> </w:t>
      </w:r>
      <w:r>
        <w:rPr>
          <w:rFonts w:hint="eastAsia"/>
        </w:rPr>
        <w:t>ПРЕДЛОЖЕНИЯ</w:t>
      </w:r>
    </w:p>
    <w:p w14:paraId="394BD766" w14:textId="77777777" w:rsidR="00182940" w:rsidRDefault="00182940" w:rsidP="00182940"/>
    <w:p w14:paraId="2D22A23D" w14:textId="2D93496F" w:rsidR="00182940" w:rsidRPr="00182940" w:rsidRDefault="00182940" w:rsidP="00182940">
      <w:r>
        <w:rPr>
          <w:rFonts w:hint="eastAsia"/>
        </w:rPr>
        <w:t>СПИСОК</w:t>
      </w:r>
      <w:r>
        <w:t xml:space="preserve"> </w:t>
      </w:r>
      <w:r>
        <w:rPr>
          <w:rFonts w:hint="eastAsia"/>
        </w:rPr>
        <w:t>ИСПОЛЬЗОВАННОЙ</w:t>
      </w:r>
      <w:r>
        <w:t xml:space="preserve"> </w:t>
      </w:r>
      <w:r>
        <w:rPr>
          <w:rFonts w:hint="eastAsia"/>
        </w:rPr>
        <w:t>ЛИТЕРАТУРЫ</w:t>
      </w:r>
    </w:p>
    <w:sectPr w:rsidR="00182940" w:rsidRPr="00182940" w:rsidSect="00DA080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422EC" w14:textId="77777777" w:rsidR="00DA080C" w:rsidRDefault="00DA080C">
      <w:pPr>
        <w:spacing w:after="0" w:line="240" w:lineRule="auto"/>
      </w:pPr>
      <w:r>
        <w:separator/>
      </w:r>
    </w:p>
  </w:endnote>
  <w:endnote w:type="continuationSeparator" w:id="0">
    <w:p w14:paraId="422A341D" w14:textId="77777777" w:rsidR="00DA080C" w:rsidRDefault="00DA0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9CA99" w14:textId="77777777" w:rsidR="00DA080C" w:rsidRDefault="00DA080C"/>
    <w:p w14:paraId="735E4DFC" w14:textId="77777777" w:rsidR="00DA080C" w:rsidRDefault="00DA080C"/>
    <w:p w14:paraId="03E2A6E0" w14:textId="77777777" w:rsidR="00DA080C" w:rsidRDefault="00DA080C"/>
    <w:p w14:paraId="29288943" w14:textId="77777777" w:rsidR="00DA080C" w:rsidRDefault="00DA080C"/>
    <w:p w14:paraId="1326976D" w14:textId="77777777" w:rsidR="00DA080C" w:rsidRDefault="00DA080C"/>
    <w:p w14:paraId="4A8BDA08" w14:textId="77777777" w:rsidR="00DA080C" w:rsidRDefault="00DA080C"/>
    <w:p w14:paraId="72384FE7" w14:textId="77777777" w:rsidR="00DA080C" w:rsidRDefault="00DA080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9D5F34" wp14:editId="7E5A062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F59C5" w14:textId="77777777" w:rsidR="00DA080C" w:rsidRDefault="00DA08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9D5F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DF59C5" w14:textId="77777777" w:rsidR="00DA080C" w:rsidRDefault="00DA08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5E3971" w14:textId="77777777" w:rsidR="00DA080C" w:rsidRDefault="00DA080C"/>
    <w:p w14:paraId="3ACE8CE0" w14:textId="77777777" w:rsidR="00DA080C" w:rsidRDefault="00DA080C"/>
    <w:p w14:paraId="20FF4BB6" w14:textId="77777777" w:rsidR="00DA080C" w:rsidRDefault="00DA080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AB3C8B" wp14:editId="6A3E7ED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DA31A" w14:textId="77777777" w:rsidR="00DA080C" w:rsidRDefault="00DA080C"/>
                          <w:p w14:paraId="0AD7086C" w14:textId="77777777" w:rsidR="00DA080C" w:rsidRDefault="00DA08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AB3C8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D2DA31A" w14:textId="77777777" w:rsidR="00DA080C" w:rsidRDefault="00DA080C"/>
                    <w:p w14:paraId="0AD7086C" w14:textId="77777777" w:rsidR="00DA080C" w:rsidRDefault="00DA08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0852E4" w14:textId="77777777" w:rsidR="00DA080C" w:rsidRDefault="00DA080C"/>
    <w:p w14:paraId="4360E37F" w14:textId="77777777" w:rsidR="00DA080C" w:rsidRDefault="00DA080C">
      <w:pPr>
        <w:rPr>
          <w:sz w:val="2"/>
          <w:szCs w:val="2"/>
        </w:rPr>
      </w:pPr>
    </w:p>
    <w:p w14:paraId="770463EA" w14:textId="77777777" w:rsidR="00DA080C" w:rsidRDefault="00DA080C"/>
    <w:p w14:paraId="7E79ED9B" w14:textId="77777777" w:rsidR="00DA080C" w:rsidRDefault="00DA080C">
      <w:pPr>
        <w:spacing w:after="0" w:line="240" w:lineRule="auto"/>
      </w:pPr>
    </w:p>
  </w:footnote>
  <w:footnote w:type="continuationSeparator" w:id="0">
    <w:p w14:paraId="2DDEE9D7" w14:textId="77777777" w:rsidR="00DA080C" w:rsidRDefault="00DA0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0C"/>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9854</TotalTime>
  <Pages>2</Pages>
  <Words>231</Words>
  <Characters>1317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1402</cp:revision>
  <cp:lastPrinted>2009-02-06T05:36:00Z</cp:lastPrinted>
  <dcterms:created xsi:type="dcterms:W3CDTF">2024-04-09T10:20:00Z</dcterms:created>
  <dcterms:modified xsi:type="dcterms:W3CDTF">2024-04-22T13:58:00Z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