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5B3D" w14:textId="2833288F" w:rsidR="00901DFA" w:rsidRDefault="00EA7A2A" w:rsidP="00EA7A2A">
      <w:r w:rsidRPr="00EA7A2A">
        <w:rPr>
          <w:rFonts w:hint="eastAsia"/>
        </w:rPr>
        <w:t>Войнилова</w:t>
      </w:r>
      <w:r w:rsidRPr="00EA7A2A">
        <w:t xml:space="preserve"> </w:t>
      </w:r>
      <w:r w:rsidRPr="00EA7A2A">
        <w:rPr>
          <w:rFonts w:hint="eastAsia"/>
        </w:rPr>
        <w:t>Ирина</w:t>
      </w:r>
      <w:r w:rsidRPr="00EA7A2A">
        <w:t xml:space="preserve"> </w:t>
      </w:r>
      <w:r w:rsidRPr="00EA7A2A">
        <w:rPr>
          <w:rFonts w:hint="eastAsia"/>
        </w:rPr>
        <w:t>Геннадьевна</w:t>
      </w:r>
      <w:r>
        <w:t xml:space="preserve"> </w:t>
      </w:r>
      <w:r w:rsidRPr="00EA7A2A">
        <w:rPr>
          <w:rFonts w:hint="eastAsia"/>
        </w:rPr>
        <w:t>Правовое</w:t>
      </w:r>
      <w:r w:rsidRPr="00EA7A2A">
        <w:t xml:space="preserve"> </w:t>
      </w:r>
      <w:r w:rsidRPr="00EA7A2A">
        <w:rPr>
          <w:rFonts w:hint="eastAsia"/>
        </w:rPr>
        <w:t>положение</w:t>
      </w:r>
      <w:r w:rsidRPr="00EA7A2A">
        <w:t xml:space="preserve"> </w:t>
      </w:r>
      <w:r w:rsidRPr="00EA7A2A">
        <w:rPr>
          <w:rFonts w:hint="eastAsia"/>
        </w:rPr>
        <w:t>незаконнорожденных</w:t>
      </w:r>
      <w:r w:rsidRPr="00EA7A2A">
        <w:t xml:space="preserve"> </w:t>
      </w:r>
      <w:r w:rsidRPr="00EA7A2A">
        <w:rPr>
          <w:rFonts w:hint="eastAsia"/>
        </w:rPr>
        <w:t>лиц</w:t>
      </w:r>
      <w:r w:rsidRPr="00EA7A2A">
        <w:t xml:space="preserve"> </w:t>
      </w:r>
      <w:r w:rsidRPr="00EA7A2A">
        <w:rPr>
          <w:rFonts w:hint="eastAsia"/>
        </w:rPr>
        <w:t>в</w:t>
      </w:r>
      <w:r w:rsidRPr="00EA7A2A">
        <w:t xml:space="preserve"> </w:t>
      </w:r>
      <w:r w:rsidRPr="00EA7A2A">
        <w:rPr>
          <w:rFonts w:hint="eastAsia"/>
        </w:rPr>
        <w:t>России</w:t>
      </w:r>
      <w:r w:rsidRPr="00EA7A2A">
        <w:t xml:space="preserve"> </w:t>
      </w:r>
      <w:r w:rsidRPr="00EA7A2A">
        <w:rPr>
          <w:rFonts w:hint="eastAsia"/>
        </w:rPr>
        <w:t>в</w:t>
      </w:r>
      <w:r w:rsidRPr="00EA7A2A">
        <w:t xml:space="preserve"> XIX - </w:t>
      </w:r>
      <w:r w:rsidRPr="00EA7A2A">
        <w:rPr>
          <w:rFonts w:hint="eastAsia"/>
        </w:rPr>
        <w:t>начале</w:t>
      </w:r>
      <w:r w:rsidRPr="00EA7A2A">
        <w:t xml:space="preserve"> XX </w:t>
      </w:r>
      <w:r w:rsidRPr="00EA7A2A">
        <w:rPr>
          <w:rFonts w:hint="eastAsia"/>
        </w:rPr>
        <w:t>века</w:t>
      </w:r>
    </w:p>
    <w:p w14:paraId="7C27C934" w14:textId="77777777" w:rsidR="00EA7A2A" w:rsidRDefault="00EA7A2A" w:rsidP="00EA7A2A">
      <w:r>
        <w:rPr>
          <w:rFonts w:hint="eastAsia"/>
        </w:rPr>
        <w:t>ОГЛАВЛЕНИЕ</w:t>
      </w:r>
      <w:r>
        <w:t xml:space="preserve"> </w:t>
      </w:r>
      <w:r>
        <w:rPr>
          <w:rFonts w:hint="eastAsia"/>
        </w:rPr>
        <w:t>ДИССЕРТАЦИИ</w:t>
      </w:r>
    </w:p>
    <w:p w14:paraId="1D5EDDA8" w14:textId="77777777" w:rsidR="00EA7A2A" w:rsidRDefault="00EA7A2A" w:rsidP="00EA7A2A">
      <w:r>
        <w:rPr>
          <w:rFonts w:hint="eastAsia"/>
        </w:rPr>
        <w:t>кандидат</w:t>
      </w:r>
      <w:r>
        <w:t xml:space="preserve"> </w:t>
      </w:r>
      <w:r>
        <w:rPr>
          <w:rFonts w:hint="eastAsia"/>
        </w:rPr>
        <w:t>наук</w:t>
      </w:r>
      <w:r>
        <w:t xml:space="preserve"> </w:t>
      </w:r>
      <w:r>
        <w:rPr>
          <w:rFonts w:hint="eastAsia"/>
        </w:rPr>
        <w:t>Войнилова</w:t>
      </w:r>
      <w:r>
        <w:t xml:space="preserve"> </w:t>
      </w:r>
      <w:r>
        <w:rPr>
          <w:rFonts w:hint="eastAsia"/>
        </w:rPr>
        <w:t>Ирина</w:t>
      </w:r>
      <w:r>
        <w:t xml:space="preserve"> </w:t>
      </w:r>
      <w:r>
        <w:rPr>
          <w:rFonts w:hint="eastAsia"/>
        </w:rPr>
        <w:t>Геннадьевна</w:t>
      </w:r>
    </w:p>
    <w:p w14:paraId="5B6A42FB" w14:textId="77777777" w:rsidR="00EA7A2A" w:rsidRDefault="00EA7A2A" w:rsidP="00EA7A2A">
      <w:r>
        <w:rPr>
          <w:rFonts w:hint="eastAsia"/>
        </w:rPr>
        <w:t>ВВЕДЕНИЕ</w:t>
      </w:r>
    </w:p>
    <w:p w14:paraId="169885EE" w14:textId="77777777" w:rsidR="00EA7A2A" w:rsidRDefault="00EA7A2A" w:rsidP="00EA7A2A"/>
    <w:p w14:paraId="7456C0C4" w14:textId="77777777" w:rsidR="00EA7A2A" w:rsidRDefault="00EA7A2A" w:rsidP="00EA7A2A">
      <w:r>
        <w:rPr>
          <w:rFonts w:hint="eastAsia"/>
        </w:rPr>
        <w:t>ГЛАВА</w:t>
      </w:r>
      <w:r>
        <w:t xml:space="preserve"> 1. </w:t>
      </w:r>
      <w:r>
        <w:rPr>
          <w:rFonts w:hint="eastAsia"/>
        </w:rPr>
        <w:t>Историко</w:t>
      </w:r>
      <w:r>
        <w:t>-</w:t>
      </w:r>
      <w:r>
        <w:rPr>
          <w:rFonts w:hint="eastAsia"/>
        </w:rPr>
        <w:t>правовые</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положения</w:t>
      </w:r>
      <w:r>
        <w:t xml:space="preserve"> </w:t>
      </w:r>
      <w:r>
        <w:rPr>
          <w:rFonts w:hint="eastAsia"/>
        </w:rPr>
        <w:t>незаконнорожденных</w:t>
      </w:r>
      <w:r>
        <w:t xml:space="preserve"> </w:t>
      </w:r>
      <w:r>
        <w:rPr>
          <w:rFonts w:hint="eastAsia"/>
        </w:rPr>
        <w:t>лиц</w:t>
      </w:r>
      <w:r>
        <w:t xml:space="preserve"> </w:t>
      </w:r>
      <w:r>
        <w:rPr>
          <w:rFonts w:hint="eastAsia"/>
        </w:rPr>
        <w:t>в</w:t>
      </w:r>
      <w:r>
        <w:t xml:space="preserve"> </w:t>
      </w:r>
      <w:r>
        <w:rPr>
          <w:rFonts w:hint="eastAsia"/>
        </w:rPr>
        <w:t>России</w:t>
      </w:r>
      <w:r>
        <w:t xml:space="preserve"> XIX - </w:t>
      </w:r>
      <w:r>
        <w:rPr>
          <w:rFonts w:hint="eastAsia"/>
        </w:rPr>
        <w:t>начала</w:t>
      </w:r>
      <w:r>
        <w:t xml:space="preserve"> XX </w:t>
      </w:r>
      <w:r>
        <w:rPr>
          <w:rFonts w:hint="eastAsia"/>
        </w:rPr>
        <w:t>века</w:t>
      </w:r>
    </w:p>
    <w:p w14:paraId="3F2E2015" w14:textId="77777777" w:rsidR="00EA7A2A" w:rsidRDefault="00EA7A2A" w:rsidP="00EA7A2A"/>
    <w:p w14:paraId="67918949" w14:textId="77777777" w:rsidR="00EA7A2A" w:rsidRDefault="00EA7A2A" w:rsidP="00EA7A2A">
      <w:r>
        <w:t xml:space="preserve">1.1. </w:t>
      </w:r>
      <w:r>
        <w:rPr>
          <w:rFonts w:hint="eastAsia"/>
        </w:rPr>
        <w:t>«</w:t>
      </w:r>
      <w:r>
        <w:rPr>
          <w:rFonts w:hint="eastAsia"/>
        </w:rPr>
        <w:t>Незаконнорожденное</w:t>
      </w:r>
      <w:r>
        <w:t xml:space="preserve"> </w:t>
      </w:r>
      <w:r>
        <w:rPr>
          <w:rFonts w:hint="eastAsia"/>
        </w:rPr>
        <w:t>лицо</w:t>
      </w:r>
      <w:r>
        <w:rPr>
          <w:rFonts w:hint="eastAsia"/>
        </w:rPr>
        <w:t>»</w:t>
      </w:r>
      <w:r>
        <w:t xml:space="preserve"> </w:t>
      </w:r>
      <w:r>
        <w:rPr>
          <w:rFonts w:hint="eastAsia"/>
        </w:rPr>
        <w:t>как</w:t>
      </w:r>
      <w:r>
        <w:t xml:space="preserve"> </w:t>
      </w:r>
      <w:r>
        <w:rPr>
          <w:rFonts w:hint="eastAsia"/>
        </w:rPr>
        <w:t>правовая</w:t>
      </w:r>
      <w:r>
        <w:t xml:space="preserve"> </w:t>
      </w:r>
      <w:r>
        <w:rPr>
          <w:rFonts w:hint="eastAsia"/>
        </w:rPr>
        <w:t>категория</w:t>
      </w:r>
    </w:p>
    <w:p w14:paraId="554CB68C" w14:textId="77777777" w:rsidR="00EA7A2A" w:rsidRDefault="00EA7A2A" w:rsidP="00EA7A2A"/>
    <w:p w14:paraId="7B03EA74" w14:textId="77777777" w:rsidR="00EA7A2A" w:rsidRDefault="00EA7A2A" w:rsidP="00EA7A2A">
      <w:r>
        <w:t xml:space="preserve">1.2. </w:t>
      </w:r>
      <w:r>
        <w:rPr>
          <w:rFonts w:hint="eastAsia"/>
        </w:rPr>
        <w:t>Правовые</w:t>
      </w:r>
      <w:r>
        <w:t xml:space="preserve"> </w:t>
      </w:r>
      <w:r>
        <w:rPr>
          <w:rFonts w:hint="eastAsia"/>
        </w:rPr>
        <w:t>основания</w:t>
      </w:r>
      <w:r>
        <w:t xml:space="preserve"> </w:t>
      </w:r>
      <w:r>
        <w:rPr>
          <w:rFonts w:hint="eastAsia"/>
        </w:rPr>
        <w:t>признания</w:t>
      </w:r>
      <w:r>
        <w:t xml:space="preserve"> </w:t>
      </w:r>
      <w:r>
        <w:rPr>
          <w:rFonts w:hint="eastAsia"/>
        </w:rPr>
        <w:t>лица</w:t>
      </w:r>
      <w:r>
        <w:t xml:space="preserve"> </w:t>
      </w:r>
      <w:r>
        <w:rPr>
          <w:rFonts w:hint="eastAsia"/>
        </w:rPr>
        <w:t>незаконнорожденным</w:t>
      </w:r>
    </w:p>
    <w:p w14:paraId="60465CEC" w14:textId="77777777" w:rsidR="00EA7A2A" w:rsidRDefault="00EA7A2A" w:rsidP="00EA7A2A"/>
    <w:p w14:paraId="0667C273" w14:textId="77777777" w:rsidR="00EA7A2A" w:rsidRDefault="00EA7A2A" w:rsidP="00EA7A2A">
      <w:r>
        <w:t xml:space="preserve">1.3. </w:t>
      </w:r>
      <w:r>
        <w:rPr>
          <w:rFonts w:hint="eastAsia"/>
        </w:rPr>
        <w:t>Развитие</w:t>
      </w:r>
      <w:r>
        <w:t xml:space="preserve"> </w:t>
      </w:r>
      <w:r>
        <w:rPr>
          <w:rFonts w:hint="eastAsia"/>
        </w:rPr>
        <w:t>содержания</w:t>
      </w:r>
      <w:r>
        <w:t xml:space="preserve"> </w:t>
      </w:r>
      <w:r>
        <w:rPr>
          <w:rFonts w:hint="eastAsia"/>
        </w:rPr>
        <w:t>правового</w:t>
      </w:r>
      <w:r>
        <w:t xml:space="preserve"> </w:t>
      </w:r>
      <w:r>
        <w:rPr>
          <w:rFonts w:hint="eastAsia"/>
        </w:rPr>
        <w:t>статуса</w:t>
      </w:r>
      <w:r>
        <w:t xml:space="preserve"> </w:t>
      </w:r>
      <w:r>
        <w:rPr>
          <w:rFonts w:hint="eastAsia"/>
        </w:rPr>
        <w:t>незаконнорожденных</w:t>
      </w:r>
      <w:r>
        <w:t xml:space="preserve"> </w:t>
      </w:r>
      <w:r>
        <w:rPr>
          <w:rFonts w:hint="eastAsia"/>
        </w:rPr>
        <w:t>лиц</w:t>
      </w:r>
    </w:p>
    <w:p w14:paraId="559B5ACA" w14:textId="77777777" w:rsidR="00EA7A2A" w:rsidRDefault="00EA7A2A" w:rsidP="00EA7A2A"/>
    <w:p w14:paraId="43F6ED3F" w14:textId="77777777" w:rsidR="00EA7A2A" w:rsidRDefault="00EA7A2A" w:rsidP="00EA7A2A">
      <w:r>
        <w:t xml:space="preserve">1.4. </w:t>
      </w:r>
      <w:r>
        <w:rPr>
          <w:rFonts w:hint="eastAsia"/>
        </w:rPr>
        <w:t>Факторы</w:t>
      </w:r>
      <w:r>
        <w:t xml:space="preserve"> </w:t>
      </w:r>
      <w:r>
        <w:rPr>
          <w:rFonts w:hint="eastAsia"/>
        </w:rPr>
        <w:t>развития</w:t>
      </w:r>
      <w:r>
        <w:t xml:space="preserve"> </w:t>
      </w:r>
      <w:r>
        <w:rPr>
          <w:rFonts w:hint="eastAsia"/>
        </w:rPr>
        <w:t>правового</w:t>
      </w:r>
      <w:r>
        <w:t xml:space="preserve"> </w:t>
      </w:r>
      <w:r>
        <w:rPr>
          <w:rFonts w:hint="eastAsia"/>
        </w:rPr>
        <w:t>положения</w:t>
      </w:r>
      <w:r>
        <w:t xml:space="preserve"> </w:t>
      </w:r>
      <w:r>
        <w:rPr>
          <w:rFonts w:hint="eastAsia"/>
        </w:rPr>
        <w:t>лиц</w:t>
      </w:r>
      <w:r>
        <w:t xml:space="preserve">, </w:t>
      </w:r>
      <w:r>
        <w:rPr>
          <w:rFonts w:hint="eastAsia"/>
        </w:rPr>
        <w:t>рожденных</w:t>
      </w:r>
      <w:r>
        <w:t xml:space="preserve"> </w:t>
      </w:r>
      <w:r>
        <w:rPr>
          <w:rFonts w:hint="eastAsia"/>
        </w:rPr>
        <w:t>вне</w:t>
      </w:r>
      <w:r>
        <w:t xml:space="preserve"> </w:t>
      </w:r>
      <w:r>
        <w:rPr>
          <w:rFonts w:hint="eastAsia"/>
        </w:rPr>
        <w:t>брака</w:t>
      </w:r>
    </w:p>
    <w:p w14:paraId="72F85902" w14:textId="77777777" w:rsidR="00EA7A2A" w:rsidRDefault="00EA7A2A" w:rsidP="00EA7A2A"/>
    <w:p w14:paraId="3C7B9ABC" w14:textId="77777777" w:rsidR="00EA7A2A" w:rsidRDefault="00EA7A2A" w:rsidP="00EA7A2A">
      <w:r>
        <w:rPr>
          <w:rFonts w:hint="eastAsia"/>
        </w:rPr>
        <w:t>ГЛАВА</w:t>
      </w:r>
      <w:r>
        <w:t xml:space="preserve"> 2. </w:t>
      </w:r>
      <w:r>
        <w:rPr>
          <w:rFonts w:hint="eastAsia"/>
        </w:rPr>
        <w:t>Эволюция</w:t>
      </w:r>
      <w:r>
        <w:t xml:space="preserve"> </w:t>
      </w:r>
      <w:r>
        <w:rPr>
          <w:rFonts w:hint="eastAsia"/>
        </w:rPr>
        <w:t>правового</w:t>
      </w:r>
      <w:r>
        <w:t xml:space="preserve"> </w:t>
      </w:r>
      <w:r>
        <w:rPr>
          <w:rFonts w:hint="eastAsia"/>
        </w:rPr>
        <w:t>положения</w:t>
      </w:r>
      <w:r>
        <w:t xml:space="preserve"> </w:t>
      </w:r>
      <w:r>
        <w:rPr>
          <w:rFonts w:hint="eastAsia"/>
        </w:rPr>
        <w:t>незаконнорожденных</w:t>
      </w:r>
      <w:r>
        <w:t xml:space="preserve"> </w:t>
      </w:r>
      <w:r>
        <w:rPr>
          <w:rFonts w:hint="eastAsia"/>
        </w:rPr>
        <w:t>лиц</w:t>
      </w:r>
      <w:r>
        <w:t xml:space="preserve"> </w:t>
      </w:r>
      <w:r>
        <w:rPr>
          <w:rFonts w:hint="eastAsia"/>
        </w:rPr>
        <w:t>в</w:t>
      </w:r>
      <w:r>
        <w:t xml:space="preserve"> </w:t>
      </w:r>
      <w:r>
        <w:rPr>
          <w:rFonts w:hint="eastAsia"/>
        </w:rPr>
        <w:t>России</w:t>
      </w:r>
      <w:r>
        <w:t xml:space="preserve"> XIX -</w:t>
      </w:r>
      <w:r>
        <w:rPr>
          <w:rFonts w:hint="eastAsia"/>
        </w:rPr>
        <w:t>начала</w:t>
      </w:r>
      <w:r>
        <w:t xml:space="preserve"> XX </w:t>
      </w:r>
      <w:r>
        <w:rPr>
          <w:rFonts w:hint="eastAsia"/>
        </w:rPr>
        <w:t>века</w:t>
      </w:r>
    </w:p>
    <w:p w14:paraId="6CEC059F" w14:textId="77777777" w:rsidR="00EA7A2A" w:rsidRDefault="00EA7A2A" w:rsidP="00EA7A2A"/>
    <w:p w14:paraId="35A0911C" w14:textId="77777777" w:rsidR="00EA7A2A" w:rsidRDefault="00EA7A2A" w:rsidP="00EA7A2A">
      <w:r>
        <w:t xml:space="preserve">2.1. </w:t>
      </w:r>
      <w:r>
        <w:rPr>
          <w:rFonts w:hint="eastAsia"/>
        </w:rPr>
        <w:t>Правовое</w:t>
      </w:r>
      <w:r>
        <w:t xml:space="preserve"> </w:t>
      </w:r>
      <w:r>
        <w:rPr>
          <w:rFonts w:hint="eastAsia"/>
        </w:rPr>
        <w:t>регулирование</w:t>
      </w:r>
      <w:r>
        <w:t xml:space="preserve"> </w:t>
      </w:r>
      <w:r>
        <w:rPr>
          <w:rFonts w:hint="eastAsia"/>
        </w:rPr>
        <w:t>статуса</w:t>
      </w:r>
      <w:r>
        <w:t xml:space="preserve"> </w:t>
      </w:r>
      <w:r>
        <w:rPr>
          <w:rFonts w:hint="eastAsia"/>
        </w:rPr>
        <w:t>незаконнорожденных</w:t>
      </w:r>
      <w:r>
        <w:t xml:space="preserve"> </w:t>
      </w:r>
      <w:r>
        <w:rPr>
          <w:rFonts w:hint="eastAsia"/>
        </w:rPr>
        <w:t>лиц</w:t>
      </w:r>
      <w:r>
        <w:t xml:space="preserve"> </w:t>
      </w:r>
      <w:r>
        <w:rPr>
          <w:rFonts w:hint="eastAsia"/>
        </w:rPr>
        <w:t>в</w:t>
      </w:r>
      <w:r>
        <w:t xml:space="preserve"> </w:t>
      </w:r>
      <w:r>
        <w:rPr>
          <w:rFonts w:hint="eastAsia"/>
        </w:rPr>
        <w:t>первой</w:t>
      </w:r>
      <w:r>
        <w:t xml:space="preserve"> </w:t>
      </w:r>
      <w:r>
        <w:rPr>
          <w:rFonts w:hint="eastAsia"/>
        </w:rPr>
        <w:t>половине</w:t>
      </w:r>
      <w:r>
        <w:t xml:space="preserve"> XIX </w:t>
      </w:r>
      <w:r>
        <w:rPr>
          <w:rFonts w:hint="eastAsia"/>
        </w:rPr>
        <w:t>века</w:t>
      </w:r>
    </w:p>
    <w:p w14:paraId="6BEBABD2" w14:textId="77777777" w:rsidR="00EA7A2A" w:rsidRDefault="00EA7A2A" w:rsidP="00EA7A2A"/>
    <w:p w14:paraId="4B2B9086" w14:textId="77777777" w:rsidR="00EA7A2A" w:rsidRDefault="00EA7A2A" w:rsidP="00EA7A2A">
      <w:r>
        <w:t xml:space="preserve">2.2 </w:t>
      </w:r>
      <w:r>
        <w:rPr>
          <w:rFonts w:hint="eastAsia"/>
        </w:rPr>
        <w:t>Развитие</w:t>
      </w:r>
      <w:r>
        <w:t xml:space="preserve"> </w:t>
      </w:r>
      <w:r>
        <w:rPr>
          <w:rFonts w:hint="eastAsia"/>
        </w:rPr>
        <w:t>законодательства</w:t>
      </w:r>
      <w:r>
        <w:t xml:space="preserve"> </w:t>
      </w:r>
      <w:r>
        <w:rPr>
          <w:rFonts w:hint="eastAsia"/>
        </w:rPr>
        <w:t>о</w:t>
      </w:r>
      <w:r>
        <w:t xml:space="preserve"> </w:t>
      </w:r>
      <w:r>
        <w:rPr>
          <w:rFonts w:hint="eastAsia"/>
        </w:rPr>
        <w:t>незаконнорожденных</w:t>
      </w:r>
      <w:r>
        <w:t xml:space="preserve"> </w:t>
      </w:r>
      <w:r>
        <w:rPr>
          <w:rFonts w:hint="eastAsia"/>
        </w:rPr>
        <w:t>лицах</w:t>
      </w:r>
      <w:r>
        <w:t xml:space="preserve"> </w:t>
      </w:r>
      <w:r>
        <w:rPr>
          <w:rFonts w:hint="eastAsia"/>
        </w:rPr>
        <w:t>в</w:t>
      </w:r>
      <w:r>
        <w:t xml:space="preserve"> </w:t>
      </w:r>
      <w:r>
        <w:rPr>
          <w:rFonts w:hint="eastAsia"/>
        </w:rPr>
        <w:t>России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XX </w:t>
      </w:r>
      <w:r>
        <w:rPr>
          <w:rFonts w:hint="eastAsia"/>
        </w:rPr>
        <w:t>века</w:t>
      </w:r>
    </w:p>
    <w:p w14:paraId="61543A9F" w14:textId="77777777" w:rsidR="00EA7A2A" w:rsidRDefault="00EA7A2A" w:rsidP="00EA7A2A"/>
    <w:p w14:paraId="7759CCB6" w14:textId="77777777" w:rsidR="00EA7A2A" w:rsidRDefault="00EA7A2A" w:rsidP="00EA7A2A">
      <w:r>
        <w:t xml:space="preserve">2.3 </w:t>
      </w:r>
      <w:r>
        <w:rPr>
          <w:rFonts w:hint="eastAsia"/>
        </w:rPr>
        <w:t>Влияние</w:t>
      </w:r>
      <w:r>
        <w:t xml:space="preserve"> </w:t>
      </w:r>
      <w:r>
        <w:rPr>
          <w:rFonts w:hint="eastAsia"/>
        </w:rPr>
        <w:t>имперского</w:t>
      </w:r>
      <w:r>
        <w:t xml:space="preserve"> </w:t>
      </w:r>
      <w:r>
        <w:rPr>
          <w:rFonts w:hint="eastAsia"/>
        </w:rPr>
        <w:t>законодательства</w:t>
      </w:r>
      <w:r>
        <w:t xml:space="preserve"> </w:t>
      </w:r>
      <w:r>
        <w:rPr>
          <w:rFonts w:hint="eastAsia"/>
        </w:rPr>
        <w:t>о</w:t>
      </w:r>
      <w:r>
        <w:t xml:space="preserve"> </w:t>
      </w:r>
      <w:r>
        <w:rPr>
          <w:rFonts w:hint="eastAsia"/>
        </w:rPr>
        <w:t>незаконнорожденных</w:t>
      </w:r>
      <w:r>
        <w:t xml:space="preserve"> </w:t>
      </w:r>
      <w:r>
        <w:rPr>
          <w:rFonts w:hint="eastAsia"/>
        </w:rPr>
        <w:t>лицах</w:t>
      </w:r>
      <w:r>
        <w:t xml:space="preserve"> </w:t>
      </w:r>
      <w:r>
        <w:rPr>
          <w:rFonts w:hint="eastAsia"/>
        </w:rPr>
        <w:t>на</w:t>
      </w:r>
      <w:r>
        <w:t xml:space="preserve"> </w:t>
      </w:r>
      <w:r>
        <w:rPr>
          <w:rFonts w:hint="eastAsia"/>
        </w:rPr>
        <w:t>национальные</w:t>
      </w:r>
      <w:r>
        <w:t xml:space="preserve"> </w:t>
      </w:r>
      <w:r>
        <w:rPr>
          <w:rFonts w:hint="eastAsia"/>
        </w:rPr>
        <w:t>окраины</w:t>
      </w:r>
      <w:r>
        <w:t xml:space="preserve"> </w:t>
      </w:r>
      <w:r>
        <w:rPr>
          <w:rFonts w:hint="eastAsia"/>
        </w:rPr>
        <w:t>Российской</w:t>
      </w:r>
      <w:r>
        <w:t xml:space="preserve"> </w:t>
      </w:r>
      <w:r>
        <w:rPr>
          <w:rFonts w:hint="eastAsia"/>
        </w:rPr>
        <w:t>империи</w:t>
      </w:r>
    </w:p>
    <w:p w14:paraId="4B0F51FC" w14:textId="77777777" w:rsidR="00EA7A2A" w:rsidRDefault="00EA7A2A" w:rsidP="00EA7A2A"/>
    <w:p w14:paraId="25C911BB" w14:textId="77777777" w:rsidR="00EA7A2A" w:rsidRDefault="00EA7A2A" w:rsidP="00EA7A2A">
      <w:r>
        <w:rPr>
          <w:rFonts w:hint="eastAsia"/>
        </w:rPr>
        <w:lastRenderedPageBreak/>
        <w:t>ГЛАВА</w:t>
      </w:r>
      <w:r>
        <w:t xml:space="preserve"> 3. </w:t>
      </w:r>
      <w:r>
        <w:rPr>
          <w:rFonts w:hint="eastAsia"/>
        </w:rPr>
        <w:t>Государственно</w:t>
      </w:r>
      <w:r>
        <w:t>-</w:t>
      </w:r>
      <w:r>
        <w:rPr>
          <w:rFonts w:hint="eastAsia"/>
        </w:rPr>
        <w:t>правовой</w:t>
      </w:r>
      <w:r>
        <w:t xml:space="preserve"> </w:t>
      </w:r>
      <w:r>
        <w:rPr>
          <w:rFonts w:hint="eastAsia"/>
        </w:rPr>
        <w:t>механизм</w:t>
      </w:r>
      <w:r>
        <w:t xml:space="preserve"> </w:t>
      </w:r>
      <w:r>
        <w:rPr>
          <w:rFonts w:hint="eastAsia"/>
        </w:rPr>
        <w:t>регулирования</w:t>
      </w:r>
      <w:r>
        <w:t xml:space="preserve"> </w:t>
      </w:r>
      <w:r>
        <w:rPr>
          <w:rFonts w:hint="eastAsia"/>
        </w:rPr>
        <w:t>положения</w:t>
      </w:r>
      <w:r>
        <w:t xml:space="preserve"> </w:t>
      </w:r>
      <w:r>
        <w:rPr>
          <w:rFonts w:hint="eastAsia"/>
        </w:rPr>
        <w:t>незаконнорожденных</w:t>
      </w:r>
      <w:r>
        <w:t xml:space="preserve"> </w:t>
      </w:r>
      <w:r>
        <w:rPr>
          <w:rFonts w:hint="eastAsia"/>
        </w:rPr>
        <w:t>лиц</w:t>
      </w:r>
      <w:r>
        <w:t xml:space="preserve"> </w:t>
      </w:r>
      <w:r>
        <w:rPr>
          <w:rFonts w:hint="eastAsia"/>
        </w:rPr>
        <w:t>в</w:t>
      </w:r>
      <w:r>
        <w:t xml:space="preserve"> </w:t>
      </w:r>
      <w:r>
        <w:rPr>
          <w:rFonts w:hint="eastAsia"/>
        </w:rPr>
        <w:t>России</w:t>
      </w:r>
      <w:r>
        <w:t xml:space="preserve"> XIX - </w:t>
      </w:r>
      <w:r>
        <w:rPr>
          <w:rFonts w:hint="eastAsia"/>
        </w:rPr>
        <w:t>начала</w:t>
      </w:r>
      <w:r>
        <w:t xml:space="preserve"> XX </w:t>
      </w:r>
      <w:r>
        <w:rPr>
          <w:rFonts w:hint="eastAsia"/>
        </w:rPr>
        <w:t>века</w:t>
      </w:r>
    </w:p>
    <w:p w14:paraId="2DB9FCF7" w14:textId="77777777" w:rsidR="00EA7A2A" w:rsidRDefault="00EA7A2A" w:rsidP="00EA7A2A"/>
    <w:p w14:paraId="532A54E3" w14:textId="77777777" w:rsidR="00EA7A2A" w:rsidRDefault="00EA7A2A" w:rsidP="00EA7A2A">
      <w:r>
        <w:t xml:space="preserve">3.1.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полномочий</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местного</w:t>
      </w:r>
      <w:r>
        <w:t xml:space="preserve"> </w:t>
      </w:r>
      <w:r>
        <w:rPr>
          <w:rFonts w:hint="eastAsia"/>
        </w:rPr>
        <w:t>самоуправления</w:t>
      </w:r>
      <w:r>
        <w:t xml:space="preserve"> </w:t>
      </w:r>
      <w:r>
        <w:rPr>
          <w:rFonts w:hint="eastAsia"/>
        </w:rPr>
        <w:t>по</w:t>
      </w:r>
      <w:r>
        <w:t xml:space="preserve"> </w:t>
      </w:r>
      <w:r>
        <w:rPr>
          <w:rFonts w:hint="eastAsia"/>
        </w:rPr>
        <w:t>вопросам</w:t>
      </w:r>
      <w:r>
        <w:t xml:space="preserve"> </w:t>
      </w:r>
      <w:r>
        <w:rPr>
          <w:rFonts w:hint="eastAsia"/>
        </w:rPr>
        <w:t>правового</w:t>
      </w:r>
      <w:r>
        <w:t xml:space="preserve"> </w:t>
      </w:r>
      <w:r>
        <w:rPr>
          <w:rFonts w:hint="eastAsia"/>
        </w:rPr>
        <w:t>положения</w:t>
      </w:r>
      <w:r>
        <w:t xml:space="preserve"> </w:t>
      </w:r>
      <w:r>
        <w:rPr>
          <w:rFonts w:hint="eastAsia"/>
        </w:rPr>
        <w:t>незаконнорожденных</w:t>
      </w:r>
      <w:r>
        <w:t xml:space="preserve"> </w:t>
      </w:r>
      <w:r>
        <w:rPr>
          <w:rFonts w:hint="eastAsia"/>
        </w:rPr>
        <w:t>лиц</w:t>
      </w:r>
    </w:p>
    <w:p w14:paraId="1A077B68" w14:textId="77777777" w:rsidR="00EA7A2A" w:rsidRDefault="00EA7A2A" w:rsidP="00EA7A2A"/>
    <w:p w14:paraId="2C1610AF" w14:textId="77777777" w:rsidR="00EA7A2A" w:rsidRDefault="00EA7A2A" w:rsidP="00EA7A2A">
      <w:r>
        <w:t xml:space="preserve">3.2. </w:t>
      </w:r>
      <w:r>
        <w:rPr>
          <w:rFonts w:hint="eastAsia"/>
        </w:rPr>
        <w:t>Реализация</w:t>
      </w:r>
      <w:r>
        <w:t xml:space="preserve"> </w:t>
      </w:r>
      <w:r>
        <w:rPr>
          <w:rFonts w:hint="eastAsia"/>
        </w:rPr>
        <w:t>законодательства</w:t>
      </w:r>
      <w:r>
        <w:t xml:space="preserve"> </w:t>
      </w:r>
      <w:r>
        <w:rPr>
          <w:rFonts w:hint="eastAsia"/>
        </w:rPr>
        <w:t>о</w:t>
      </w:r>
      <w:r>
        <w:t xml:space="preserve"> </w:t>
      </w:r>
      <w:r>
        <w:rPr>
          <w:rFonts w:hint="eastAsia"/>
        </w:rPr>
        <w:t>незаконнорожденных</w:t>
      </w:r>
      <w:r>
        <w:t xml:space="preserve"> </w:t>
      </w:r>
      <w:r>
        <w:rPr>
          <w:rFonts w:hint="eastAsia"/>
        </w:rPr>
        <w:t>лицах</w:t>
      </w:r>
    </w:p>
    <w:p w14:paraId="658AE37C" w14:textId="77777777" w:rsidR="00EA7A2A" w:rsidRDefault="00EA7A2A" w:rsidP="00EA7A2A"/>
    <w:p w14:paraId="1C460B0E" w14:textId="77777777" w:rsidR="00EA7A2A" w:rsidRDefault="00EA7A2A" w:rsidP="00EA7A2A">
      <w:r>
        <w:rPr>
          <w:rFonts w:hint="eastAsia"/>
        </w:rPr>
        <w:t>ЗАКЛЮЧЕНИЕ</w:t>
      </w:r>
    </w:p>
    <w:p w14:paraId="4622C6FE" w14:textId="77777777" w:rsidR="00EA7A2A" w:rsidRDefault="00EA7A2A" w:rsidP="00EA7A2A"/>
    <w:p w14:paraId="34B6C549" w14:textId="3F38CCE0" w:rsidR="00EA7A2A" w:rsidRPr="00EA7A2A" w:rsidRDefault="00EA7A2A" w:rsidP="00EA7A2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A7A2A" w:rsidRPr="00EA7A2A" w:rsidSect="00694B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A457" w14:textId="77777777" w:rsidR="00694BC0" w:rsidRDefault="00694BC0">
      <w:pPr>
        <w:spacing w:after="0" w:line="240" w:lineRule="auto"/>
      </w:pPr>
      <w:r>
        <w:separator/>
      </w:r>
    </w:p>
  </w:endnote>
  <w:endnote w:type="continuationSeparator" w:id="0">
    <w:p w14:paraId="098BB95E" w14:textId="77777777" w:rsidR="00694BC0" w:rsidRDefault="0069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3F6D" w14:textId="77777777" w:rsidR="00694BC0" w:rsidRDefault="00694BC0"/>
    <w:p w14:paraId="4F882624" w14:textId="77777777" w:rsidR="00694BC0" w:rsidRDefault="00694BC0"/>
    <w:p w14:paraId="352C227F" w14:textId="77777777" w:rsidR="00694BC0" w:rsidRDefault="00694BC0"/>
    <w:p w14:paraId="79343FCB" w14:textId="77777777" w:rsidR="00694BC0" w:rsidRDefault="00694BC0"/>
    <w:p w14:paraId="648050E5" w14:textId="77777777" w:rsidR="00694BC0" w:rsidRDefault="00694BC0"/>
    <w:p w14:paraId="29AC4EAA" w14:textId="77777777" w:rsidR="00694BC0" w:rsidRDefault="00694BC0"/>
    <w:p w14:paraId="525291B2" w14:textId="77777777" w:rsidR="00694BC0" w:rsidRDefault="00694B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8F2C24" wp14:editId="539D30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F13F1" w14:textId="77777777" w:rsidR="00694BC0" w:rsidRDefault="00694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F2C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AF13F1" w14:textId="77777777" w:rsidR="00694BC0" w:rsidRDefault="00694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AC2D82" w14:textId="77777777" w:rsidR="00694BC0" w:rsidRDefault="00694BC0"/>
    <w:p w14:paraId="1C5AB7E2" w14:textId="77777777" w:rsidR="00694BC0" w:rsidRDefault="00694BC0"/>
    <w:p w14:paraId="5F4D22E8" w14:textId="77777777" w:rsidR="00694BC0" w:rsidRDefault="00694B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632CA1" wp14:editId="07B40D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88AD2" w14:textId="77777777" w:rsidR="00694BC0" w:rsidRDefault="00694BC0"/>
                          <w:p w14:paraId="19525BB4" w14:textId="77777777" w:rsidR="00694BC0" w:rsidRDefault="00694B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32C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D88AD2" w14:textId="77777777" w:rsidR="00694BC0" w:rsidRDefault="00694BC0"/>
                    <w:p w14:paraId="19525BB4" w14:textId="77777777" w:rsidR="00694BC0" w:rsidRDefault="00694B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40F4E6" w14:textId="77777777" w:rsidR="00694BC0" w:rsidRDefault="00694BC0"/>
    <w:p w14:paraId="2FFFF47F" w14:textId="77777777" w:rsidR="00694BC0" w:rsidRDefault="00694BC0">
      <w:pPr>
        <w:rPr>
          <w:sz w:val="2"/>
          <w:szCs w:val="2"/>
        </w:rPr>
      </w:pPr>
    </w:p>
    <w:p w14:paraId="095376EB" w14:textId="77777777" w:rsidR="00694BC0" w:rsidRDefault="00694BC0"/>
    <w:p w14:paraId="6205D37C" w14:textId="77777777" w:rsidR="00694BC0" w:rsidRDefault="00694BC0">
      <w:pPr>
        <w:spacing w:after="0" w:line="240" w:lineRule="auto"/>
      </w:pPr>
    </w:p>
  </w:footnote>
  <w:footnote w:type="continuationSeparator" w:id="0">
    <w:p w14:paraId="7BD38B5E" w14:textId="77777777" w:rsidR="00694BC0" w:rsidRDefault="0069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BC0"/>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59265</TotalTime>
  <Pages>2</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1416</cp:revision>
  <cp:lastPrinted>2009-02-06T05:36:00Z</cp:lastPrinted>
  <dcterms:created xsi:type="dcterms:W3CDTF">2024-01-07T13:43:00Z</dcterms:created>
  <dcterms:modified xsi:type="dcterms:W3CDTF">2024-04-06T12:53:00Z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