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76FE" w:rsidRPr="00A276FE" w:rsidRDefault="00A276FE" w:rsidP="00A276FE">
      <w:pPr>
        <w:rPr>
          <w:rFonts w:ascii="Times New Roman" w:eastAsia="Times New Roman" w:hAnsi="Times New Roman" w:cs="Times New Roman"/>
          <w:kern w:val="0"/>
          <w:sz w:val="28"/>
          <w:szCs w:val="28"/>
          <w:lang w:eastAsia="ru-RU"/>
        </w:rPr>
      </w:pPr>
      <w:r w:rsidRPr="00A276FE">
        <w:rPr>
          <w:rFonts w:ascii="Times New Roman" w:eastAsia="Times New Roman" w:hAnsi="Times New Roman" w:cs="Times New Roman" w:hint="eastAsia"/>
          <w:kern w:val="0"/>
          <w:sz w:val="28"/>
          <w:szCs w:val="28"/>
          <w:lang w:eastAsia="ru-RU"/>
        </w:rPr>
        <w:t>ФГАОУ</w:t>
      </w:r>
      <w:r w:rsidRPr="00A276FE">
        <w:rPr>
          <w:rFonts w:ascii="Times New Roman" w:eastAsia="Times New Roman" w:hAnsi="Times New Roman" w:cs="Times New Roman"/>
          <w:kern w:val="0"/>
          <w:sz w:val="28"/>
          <w:szCs w:val="28"/>
          <w:lang w:eastAsia="ru-RU"/>
        </w:rPr>
        <w:t xml:space="preserve"> </w:t>
      </w:r>
      <w:r w:rsidRPr="00A276FE">
        <w:rPr>
          <w:rFonts w:ascii="Times New Roman" w:eastAsia="Times New Roman" w:hAnsi="Times New Roman" w:cs="Times New Roman" w:hint="eastAsia"/>
          <w:kern w:val="0"/>
          <w:sz w:val="28"/>
          <w:szCs w:val="28"/>
          <w:lang w:eastAsia="ru-RU"/>
        </w:rPr>
        <w:t>ВПО</w:t>
      </w:r>
    </w:p>
    <w:p w:rsidR="00A276FE" w:rsidRPr="00A276FE" w:rsidRDefault="00A276FE" w:rsidP="00A276FE">
      <w:pPr>
        <w:rPr>
          <w:rFonts w:ascii="Times New Roman" w:eastAsia="Times New Roman" w:hAnsi="Times New Roman" w:cs="Times New Roman"/>
          <w:kern w:val="0"/>
          <w:sz w:val="28"/>
          <w:szCs w:val="28"/>
          <w:lang w:eastAsia="ru-RU"/>
        </w:rPr>
      </w:pPr>
      <w:r w:rsidRPr="00A276FE">
        <w:rPr>
          <w:rFonts w:ascii="Times New Roman" w:eastAsia="Times New Roman" w:hAnsi="Times New Roman" w:cs="Times New Roman" w:hint="eastAsia"/>
          <w:kern w:val="0"/>
          <w:sz w:val="28"/>
          <w:szCs w:val="28"/>
          <w:lang w:eastAsia="ru-RU"/>
        </w:rPr>
        <w:t>«КАЗАНСКИЙ</w:t>
      </w:r>
      <w:r w:rsidRPr="00A276FE">
        <w:rPr>
          <w:rFonts w:ascii="Times New Roman" w:eastAsia="Times New Roman" w:hAnsi="Times New Roman" w:cs="Times New Roman"/>
          <w:kern w:val="0"/>
          <w:sz w:val="28"/>
          <w:szCs w:val="28"/>
          <w:lang w:eastAsia="ru-RU"/>
        </w:rPr>
        <w:t xml:space="preserve"> (</w:t>
      </w:r>
      <w:r w:rsidRPr="00A276FE">
        <w:rPr>
          <w:rFonts w:ascii="Times New Roman" w:eastAsia="Times New Roman" w:hAnsi="Times New Roman" w:cs="Times New Roman" w:hint="eastAsia"/>
          <w:kern w:val="0"/>
          <w:sz w:val="28"/>
          <w:szCs w:val="28"/>
          <w:lang w:eastAsia="ru-RU"/>
        </w:rPr>
        <w:t>ПРИВОЛЖСКИЙ</w:t>
      </w:r>
      <w:r w:rsidRPr="00A276FE">
        <w:rPr>
          <w:rFonts w:ascii="Times New Roman" w:eastAsia="Times New Roman" w:hAnsi="Times New Roman" w:cs="Times New Roman"/>
          <w:kern w:val="0"/>
          <w:sz w:val="28"/>
          <w:szCs w:val="28"/>
          <w:lang w:eastAsia="ru-RU"/>
        </w:rPr>
        <w:t xml:space="preserve">) </w:t>
      </w:r>
      <w:r w:rsidRPr="00A276FE">
        <w:rPr>
          <w:rFonts w:ascii="Times New Roman" w:eastAsia="Times New Roman" w:hAnsi="Times New Roman" w:cs="Times New Roman" w:hint="eastAsia"/>
          <w:kern w:val="0"/>
          <w:sz w:val="28"/>
          <w:szCs w:val="28"/>
          <w:lang w:eastAsia="ru-RU"/>
        </w:rPr>
        <w:t>ФЕДЕРАЛЬНЫЙ</w:t>
      </w:r>
      <w:r w:rsidRPr="00A276FE">
        <w:rPr>
          <w:rFonts w:ascii="Times New Roman" w:eastAsia="Times New Roman" w:hAnsi="Times New Roman" w:cs="Times New Roman"/>
          <w:kern w:val="0"/>
          <w:sz w:val="28"/>
          <w:szCs w:val="28"/>
          <w:lang w:eastAsia="ru-RU"/>
        </w:rPr>
        <w:t xml:space="preserve"> </w:t>
      </w:r>
      <w:r w:rsidRPr="00A276FE">
        <w:rPr>
          <w:rFonts w:ascii="Times New Roman" w:eastAsia="Times New Roman" w:hAnsi="Times New Roman" w:cs="Times New Roman" w:hint="eastAsia"/>
          <w:kern w:val="0"/>
          <w:sz w:val="28"/>
          <w:szCs w:val="28"/>
          <w:lang w:eastAsia="ru-RU"/>
        </w:rPr>
        <w:t>УНИВЕРСИТЕТ»</w:t>
      </w:r>
    </w:p>
    <w:p w:rsidR="00A276FE" w:rsidRPr="00A276FE" w:rsidRDefault="00A276FE" w:rsidP="00A276FE">
      <w:pPr>
        <w:rPr>
          <w:rFonts w:ascii="Times New Roman" w:eastAsia="Times New Roman" w:hAnsi="Times New Roman" w:cs="Times New Roman"/>
          <w:kern w:val="0"/>
          <w:sz w:val="28"/>
          <w:szCs w:val="28"/>
          <w:lang w:eastAsia="ru-RU"/>
        </w:rPr>
      </w:pPr>
      <w:r w:rsidRPr="00A276FE">
        <w:rPr>
          <w:rFonts w:ascii="Times New Roman" w:eastAsia="Times New Roman" w:hAnsi="Times New Roman" w:cs="Times New Roman" w:hint="eastAsia"/>
          <w:kern w:val="0"/>
          <w:sz w:val="28"/>
          <w:szCs w:val="28"/>
          <w:lang w:eastAsia="ru-RU"/>
        </w:rPr>
        <w:t>ИНСТИТУТ</w:t>
      </w:r>
      <w:r w:rsidRPr="00A276FE">
        <w:rPr>
          <w:rFonts w:ascii="Times New Roman" w:eastAsia="Times New Roman" w:hAnsi="Times New Roman" w:cs="Times New Roman"/>
          <w:kern w:val="0"/>
          <w:sz w:val="28"/>
          <w:szCs w:val="28"/>
          <w:lang w:eastAsia="ru-RU"/>
        </w:rPr>
        <w:t xml:space="preserve"> </w:t>
      </w:r>
      <w:r w:rsidRPr="00A276FE">
        <w:rPr>
          <w:rFonts w:ascii="Times New Roman" w:eastAsia="Times New Roman" w:hAnsi="Times New Roman" w:cs="Times New Roman" w:hint="eastAsia"/>
          <w:kern w:val="0"/>
          <w:sz w:val="28"/>
          <w:szCs w:val="28"/>
          <w:lang w:eastAsia="ru-RU"/>
        </w:rPr>
        <w:t>ФИЛОЛОГИИ</w:t>
      </w:r>
      <w:r w:rsidRPr="00A276FE">
        <w:rPr>
          <w:rFonts w:ascii="Times New Roman" w:eastAsia="Times New Roman" w:hAnsi="Times New Roman" w:cs="Times New Roman"/>
          <w:kern w:val="0"/>
          <w:sz w:val="28"/>
          <w:szCs w:val="28"/>
          <w:lang w:eastAsia="ru-RU"/>
        </w:rPr>
        <w:t xml:space="preserve"> </w:t>
      </w:r>
      <w:r w:rsidRPr="00A276FE">
        <w:rPr>
          <w:rFonts w:ascii="Times New Roman" w:eastAsia="Times New Roman" w:hAnsi="Times New Roman" w:cs="Times New Roman" w:hint="eastAsia"/>
          <w:kern w:val="0"/>
          <w:sz w:val="28"/>
          <w:szCs w:val="28"/>
          <w:lang w:eastAsia="ru-RU"/>
        </w:rPr>
        <w:t>И</w:t>
      </w:r>
      <w:r w:rsidRPr="00A276FE">
        <w:rPr>
          <w:rFonts w:ascii="Times New Roman" w:eastAsia="Times New Roman" w:hAnsi="Times New Roman" w:cs="Times New Roman"/>
          <w:kern w:val="0"/>
          <w:sz w:val="28"/>
          <w:szCs w:val="28"/>
          <w:lang w:eastAsia="ru-RU"/>
        </w:rPr>
        <w:t xml:space="preserve"> </w:t>
      </w:r>
      <w:r w:rsidRPr="00A276FE">
        <w:rPr>
          <w:rFonts w:ascii="Times New Roman" w:eastAsia="Times New Roman" w:hAnsi="Times New Roman" w:cs="Times New Roman" w:hint="eastAsia"/>
          <w:kern w:val="0"/>
          <w:sz w:val="28"/>
          <w:szCs w:val="28"/>
          <w:lang w:eastAsia="ru-RU"/>
        </w:rPr>
        <w:t>ИСКУССТВ</w:t>
      </w:r>
    </w:p>
    <w:p w:rsidR="00A276FE" w:rsidRPr="00A276FE" w:rsidRDefault="00A276FE" w:rsidP="00A276FE">
      <w:pPr>
        <w:rPr>
          <w:rFonts w:ascii="Times New Roman" w:eastAsia="Times New Roman" w:hAnsi="Times New Roman" w:cs="Times New Roman"/>
          <w:kern w:val="0"/>
          <w:sz w:val="28"/>
          <w:szCs w:val="28"/>
          <w:lang w:eastAsia="ru-RU"/>
        </w:rPr>
      </w:pPr>
      <w:r w:rsidRPr="00A276FE">
        <w:rPr>
          <w:rFonts w:ascii="Times New Roman" w:eastAsia="Times New Roman" w:hAnsi="Times New Roman" w:cs="Times New Roman" w:hint="eastAsia"/>
          <w:kern w:val="0"/>
          <w:sz w:val="28"/>
          <w:szCs w:val="28"/>
          <w:lang w:eastAsia="ru-RU"/>
        </w:rPr>
        <w:t>На</w:t>
      </w:r>
      <w:r w:rsidRPr="00A276FE">
        <w:rPr>
          <w:rFonts w:ascii="Times New Roman" w:eastAsia="Times New Roman" w:hAnsi="Times New Roman" w:cs="Times New Roman"/>
          <w:kern w:val="0"/>
          <w:sz w:val="28"/>
          <w:szCs w:val="28"/>
          <w:lang w:eastAsia="ru-RU"/>
        </w:rPr>
        <w:t xml:space="preserve"> </w:t>
      </w:r>
      <w:r w:rsidRPr="00A276FE">
        <w:rPr>
          <w:rFonts w:ascii="Times New Roman" w:eastAsia="Times New Roman" w:hAnsi="Times New Roman" w:cs="Times New Roman" w:hint="eastAsia"/>
          <w:kern w:val="0"/>
          <w:sz w:val="28"/>
          <w:szCs w:val="28"/>
          <w:lang w:eastAsia="ru-RU"/>
        </w:rPr>
        <w:t>правах</w:t>
      </w:r>
      <w:r w:rsidRPr="00A276FE">
        <w:rPr>
          <w:rFonts w:ascii="Times New Roman" w:eastAsia="Times New Roman" w:hAnsi="Times New Roman" w:cs="Times New Roman"/>
          <w:kern w:val="0"/>
          <w:sz w:val="28"/>
          <w:szCs w:val="28"/>
          <w:lang w:eastAsia="ru-RU"/>
        </w:rPr>
        <w:t xml:space="preserve"> </w:t>
      </w:r>
      <w:r w:rsidRPr="00A276FE">
        <w:rPr>
          <w:rFonts w:ascii="Times New Roman" w:eastAsia="Times New Roman" w:hAnsi="Times New Roman" w:cs="Times New Roman" w:hint="eastAsia"/>
          <w:kern w:val="0"/>
          <w:sz w:val="28"/>
          <w:szCs w:val="28"/>
          <w:lang w:eastAsia="ru-RU"/>
        </w:rPr>
        <w:t>рукописи</w:t>
      </w:r>
    </w:p>
    <w:p w:rsidR="00A276FE" w:rsidRPr="00A276FE" w:rsidRDefault="00A276FE" w:rsidP="00A276FE">
      <w:pPr>
        <w:rPr>
          <w:rFonts w:ascii="Times New Roman" w:eastAsia="Times New Roman" w:hAnsi="Times New Roman" w:cs="Times New Roman"/>
          <w:kern w:val="0"/>
          <w:sz w:val="28"/>
          <w:szCs w:val="28"/>
          <w:lang w:eastAsia="ru-RU"/>
        </w:rPr>
      </w:pPr>
      <w:r w:rsidRPr="00A276FE">
        <w:rPr>
          <w:rFonts w:ascii="Times New Roman" w:eastAsia="Times New Roman" w:hAnsi="Times New Roman" w:cs="Times New Roman"/>
          <w:kern w:val="0"/>
          <w:sz w:val="28"/>
          <w:szCs w:val="28"/>
          <w:lang w:eastAsia="ru-RU"/>
        </w:rPr>
        <w:t>04201364440</w:t>
      </w:r>
    </w:p>
    <w:p w:rsidR="00A276FE" w:rsidRPr="00A276FE" w:rsidRDefault="00A276FE" w:rsidP="00A276FE">
      <w:pPr>
        <w:rPr>
          <w:rFonts w:ascii="Times New Roman" w:eastAsia="Times New Roman" w:hAnsi="Times New Roman" w:cs="Times New Roman"/>
          <w:kern w:val="0"/>
          <w:sz w:val="28"/>
          <w:szCs w:val="28"/>
          <w:lang w:eastAsia="ru-RU"/>
        </w:rPr>
      </w:pPr>
      <w:r w:rsidRPr="00A276FE">
        <w:rPr>
          <w:rFonts w:ascii="Times New Roman" w:eastAsia="Times New Roman" w:hAnsi="Times New Roman" w:cs="Times New Roman" w:hint="eastAsia"/>
          <w:kern w:val="0"/>
          <w:sz w:val="28"/>
          <w:szCs w:val="28"/>
          <w:lang w:eastAsia="ru-RU"/>
        </w:rPr>
        <w:t>КОВРИКОВА</w:t>
      </w:r>
      <w:r w:rsidRPr="00A276FE">
        <w:rPr>
          <w:rFonts w:ascii="Times New Roman" w:eastAsia="Times New Roman" w:hAnsi="Times New Roman" w:cs="Times New Roman"/>
          <w:kern w:val="0"/>
          <w:sz w:val="28"/>
          <w:szCs w:val="28"/>
          <w:lang w:eastAsia="ru-RU"/>
        </w:rPr>
        <w:t xml:space="preserve"> </w:t>
      </w:r>
      <w:r w:rsidRPr="00A276FE">
        <w:rPr>
          <w:rFonts w:ascii="Times New Roman" w:eastAsia="Times New Roman" w:hAnsi="Times New Roman" w:cs="Times New Roman" w:hint="eastAsia"/>
          <w:kern w:val="0"/>
          <w:sz w:val="28"/>
          <w:szCs w:val="28"/>
          <w:lang w:eastAsia="ru-RU"/>
        </w:rPr>
        <w:t>ЕКАТЕРИНА</w:t>
      </w:r>
      <w:r w:rsidRPr="00A276FE">
        <w:rPr>
          <w:rFonts w:ascii="Times New Roman" w:eastAsia="Times New Roman" w:hAnsi="Times New Roman" w:cs="Times New Roman"/>
          <w:kern w:val="0"/>
          <w:sz w:val="28"/>
          <w:szCs w:val="28"/>
          <w:lang w:eastAsia="ru-RU"/>
        </w:rPr>
        <w:t xml:space="preserve"> </w:t>
      </w:r>
      <w:r w:rsidRPr="00A276FE">
        <w:rPr>
          <w:rFonts w:ascii="Times New Roman" w:eastAsia="Times New Roman" w:hAnsi="Times New Roman" w:cs="Times New Roman" w:hint="eastAsia"/>
          <w:kern w:val="0"/>
          <w:sz w:val="28"/>
          <w:szCs w:val="28"/>
          <w:lang w:eastAsia="ru-RU"/>
        </w:rPr>
        <w:t>ВЯЧЕСЛАВОВНА</w:t>
      </w:r>
    </w:p>
    <w:p w:rsidR="00A276FE" w:rsidRPr="00A276FE" w:rsidRDefault="00A276FE" w:rsidP="00A276FE">
      <w:pPr>
        <w:rPr>
          <w:rFonts w:ascii="Times New Roman" w:eastAsia="Times New Roman" w:hAnsi="Times New Roman" w:cs="Times New Roman"/>
          <w:kern w:val="0"/>
          <w:sz w:val="28"/>
          <w:szCs w:val="28"/>
          <w:lang w:eastAsia="ru-RU"/>
        </w:rPr>
      </w:pPr>
      <w:r w:rsidRPr="00A276FE">
        <w:rPr>
          <w:rFonts w:ascii="Times New Roman" w:eastAsia="Times New Roman" w:hAnsi="Times New Roman" w:cs="Times New Roman" w:hint="eastAsia"/>
          <w:kern w:val="0"/>
          <w:sz w:val="28"/>
          <w:szCs w:val="28"/>
          <w:lang w:eastAsia="ru-RU"/>
        </w:rPr>
        <w:t>РАЗВИТИЕ</w:t>
      </w:r>
      <w:r w:rsidRPr="00A276FE">
        <w:rPr>
          <w:rFonts w:ascii="Times New Roman" w:eastAsia="Times New Roman" w:hAnsi="Times New Roman" w:cs="Times New Roman"/>
          <w:kern w:val="0"/>
          <w:sz w:val="28"/>
          <w:szCs w:val="28"/>
          <w:lang w:eastAsia="ru-RU"/>
        </w:rPr>
        <w:t xml:space="preserve"> </w:t>
      </w:r>
      <w:r w:rsidRPr="00A276FE">
        <w:rPr>
          <w:rFonts w:ascii="Times New Roman" w:eastAsia="Times New Roman" w:hAnsi="Times New Roman" w:cs="Times New Roman" w:hint="eastAsia"/>
          <w:kern w:val="0"/>
          <w:sz w:val="28"/>
          <w:szCs w:val="28"/>
          <w:lang w:eastAsia="ru-RU"/>
        </w:rPr>
        <w:t>МЕЖКУЛЬТУРНОЙ</w:t>
      </w:r>
      <w:r w:rsidRPr="00A276FE">
        <w:rPr>
          <w:rFonts w:ascii="Times New Roman" w:eastAsia="Times New Roman" w:hAnsi="Times New Roman" w:cs="Times New Roman"/>
          <w:kern w:val="0"/>
          <w:sz w:val="28"/>
          <w:szCs w:val="28"/>
          <w:lang w:eastAsia="ru-RU"/>
        </w:rPr>
        <w:t xml:space="preserve"> </w:t>
      </w:r>
      <w:r w:rsidRPr="00A276FE">
        <w:rPr>
          <w:rFonts w:ascii="Times New Roman" w:eastAsia="Times New Roman" w:hAnsi="Times New Roman" w:cs="Times New Roman" w:hint="eastAsia"/>
          <w:kern w:val="0"/>
          <w:sz w:val="28"/>
          <w:szCs w:val="28"/>
          <w:lang w:eastAsia="ru-RU"/>
        </w:rPr>
        <w:t>КОМПЕТЕНТНОСТИ</w:t>
      </w:r>
    </w:p>
    <w:p w:rsidR="00A276FE" w:rsidRPr="00A276FE" w:rsidRDefault="00A276FE" w:rsidP="00A276FE">
      <w:pPr>
        <w:rPr>
          <w:rFonts w:ascii="Times New Roman" w:eastAsia="Times New Roman" w:hAnsi="Times New Roman" w:cs="Times New Roman"/>
          <w:kern w:val="0"/>
          <w:sz w:val="28"/>
          <w:szCs w:val="28"/>
          <w:lang w:eastAsia="ru-RU"/>
        </w:rPr>
      </w:pPr>
      <w:r w:rsidRPr="00A276FE">
        <w:rPr>
          <w:rFonts w:ascii="Times New Roman" w:eastAsia="Times New Roman" w:hAnsi="Times New Roman" w:cs="Times New Roman" w:hint="eastAsia"/>
          <w:kern w:val="0"/>
          <w:sz w:val="28"/>
          <w:szCs w:val="28"/>
          <w:lang w:eastAsia="ru-RU"/>
        </w:rPr>
        <w:t>У</w:t>
      </w:r>
      <w:r w:rsidRPr="00A276FE">
        <w:rPr>
          <w:rFonts w:ascii="Times New Roman" w:eastAsia="Times New Roman" w:hAnsi="Times New Roman" w:cs="Times New Roman"/>
          <w:kern w:val="0"/>
          <w:sz w:val="28"/>
          <w:szCs w:val="28"/>
          <w:lang w:eastAsia="ru-RU"/>
        </w:rPr>
        <w:t xml:space="preserve"> </w:t>
      </w:r>
      <w:r w:rsidRPr="00A276FE">
        <w:rPr>
          <w:rFonts w:ascii="Times New Roman" w:eastAsia="Times New Roman" w:hAnsi="Times New Roman" w:cs="Times New Roman" w:hint="eastAsia"/>
          <w:kern w:val="0"/>
          <w:sz w:val="28"/>
          <w:szCs w:val="28"/>
          <w:lang w:eastAsia="ru-RU"/>
        </w:rPr>
        <w:t>БУДУЩЕГО</w:t>
      </w:r>
      <w:r w:rsidRPr="00A276FE">
        <w:rPr>
          <w:rFonts w:ascii="Times New Roman" w:eastAsia="Times New Roman" w:hAnsi="Times New Roman" w:cs="Times New Roman"/>
          <w:kern w:val="0"/>
          <w:sz w:val="28"/>
          <w:szCs w:val="28"/>
          <w:lang w:eastAsia="ru-RU"/>
        </w:rPr>
        <w:t xml:space="preserve"> </w:t>
      </w:r>
      <w:r w:rsidRPr="00A276FE">
        <w:rPr>
          <w:rFonts w:ascii="Times New Roman" w:eastAsia="Times New Roman" w:hAnsi="Times New Roman" w:cs="Times New Roman" w:hint="eastAsia"/>
          <w:kern w:val="0"/>
          <w:sz w:val="28"/>
          <w:szCs w:val="28"/>
          <w:lang w:eastAsia="ru-RU"/>
        </w:rPr>
        <w:t>ПЕДАГОГА</w:t>
      </w:r>
      <w:r w:rsidRPr="00A276FE">
        <w:rPr>
          <w:rFonts w:ascii="Times New Roman" w:eastAsia="Times New Roman" w:hAnsi="Times New Roman" w:cs="Times New Roman"/>
          <w:kern w:val="0"/>
          <w:sz w:val="28"/>
          <w:szCs w:val="28"/>
          <w:lang w:eastAsia="ru-RU"/>
        </w:rPr>
        <w:t xml:space="preserve"> </w:t>
      </w:r>
      <w:r w:rsidRPr="00A276FE">
        <w:rPr>
          <w:rFonts w:ascii="Times New Roman" w:eastAsia="Times New Roman" w:hAnsi="Times New Roman" w:cs="Times New Roman" w:hint="eastAsia"/>
          <w:kern w:val="0"/>
          <w:sz w:val="28"/>
          <w:szCs w:val="28"/>
          <w:lang w:eastAsia="ru-RU"/>
        </w:rPr>
        <w:t>МУЗЫКАЛЬНОГО</w:t>
      </w:r>
      <w:r w:rsidRPr="00A276FE">
        <w:rPr>
          <w:rFonts w:ascii="Times New Roman" w:eastAsia="Times New Roman" w:hAnsi="Times New Roman" w:cs="Times New Roman"/>
          <w:kern w:val="0"/>
          <w:sz w:val="28"/>
          <w:szCs w:val="28"/>
          <w:lang w:eastAsia="ru-RU"/>
        </w:rPr>
        <w:t xml:space="preserve"> </w:t>
      </w:r>
      <w:r w:rsidRPr="00A276FE">
        <w:rPr>
          <w:rFonts w:ascii="Times New Roman" w:eastAsia="Times New Roman" w:hAnsi="Times New Roman" w:cs="Times New Roman" w:hint="eastAsia"/>
          <w:kern w:val="0"/>
          <w:sz w:val="28"/>
          <w:szCs w:val="28"/>
          <w:lang w:eastAsia="ru-RU"/>
        </w:rPr>
        <w:t>ОБРАЗОВАНИЯ</w:t>
      </w:r>
    </w:p>
    <w:p w:rsidR="00A276FE" w:rsidRPr="00A276FE" w:rsidRDefault="00A276FE" w:rsidP="00A276FE">
      <w:pPr>
        <w:rPr>
          <w:rFonts w:ascii="Times New Roman" w:eastAsia="Times New Roman" w:hAnsi="Times New Roman" w:cs="Times New Roman"/>
          <w:kern w:val="0"/>
          <w:sz w:val="28"/>
          <w:szCs w:val="28"/>
          <w:lang w:eastAsia="ru-RU"/>
        </w:rPr>
      </w:pPr>
      <w:r w:rsidRPr="00A276FE">
        <w:rPr>
          <w:rFonts w:ascii="Times New Roman" w:eastAsia="Times New Roman" w:hAnsi="Times New Roman" w:cs="Times New Roman" w:hint="eastAsia"/>
          <w:kern w:val="0"/>
          <w:sz w:val="28"/>
          <w:szCs w:val="28"/>
          <w:lang w:eastAsia="ru-RU"/>
        </w:rPr>
        <w:t>В</w:t>
      </w:r>
      <w:r w:rsidRPr="00A276FE">
        <w:rPr>
          <w:rFonts w:ascii="Times New Roman" w:eastAsia="Times New Roman" w:hAnsi="Times New Roman" w:cs="Times New Roman"/>
          <w:kern w:val="0"/>
          <w:sz w:val="28"/>
          <w:szCs w:val="28"/>
          <w:lang w:eastAsia="ru-RU"/>
        </w:rPr>
        <w:t xml:space="preserve"> </w:t>
      </w:r>
      <w:r w:rsidRPr="00A276FE">
        <w:rPr>
          <w:rFonts w:ascii="Times New Roman" w:eastAsia="Times New Roman" w:hAnsi="Times New Roman" w:cs="Times New Roman" w:hint="eastAsia"/>
          <w:kern w:val="0"/>
          <w:sz w:val="28"/>
          <w:szCs w:val="28"/>
          <w:lang w:eastAsia="ru-RU"/>
        </w:rPr>
        <w:t>ПРОЦЕССЕ</w:t>
      </w:r>
      <w:r w:rsidRPr="00A276FE">
        <w:rPr>
          <w:rFonts w:ascii="Times New Roman" w:eastAsia="Times New Roman" w:hAnsi="Times New Roman" w:cs="Times New Roman"/>
          <w:kern w:val="0"/>
          <w:sz w:val="28"/>
          <w:szCs w:val="28"/>
          <w:lang w:eastAsia="ru-RU"/>
        </w:rPr>
        <w:t xml:space="preserve"> </w:t>
      </w:r>
      <w:r w:rsidRPr="00A276FE">
        <w:rPr>
          <w:rFonts w:ascii="Times New Roman" w:eastAsia="Times New Roman" w:hAnsi="Times New Roman" w:cs="Times New Roman" w:hint="eastAsia"/>
          <w:kern w:val="0"/>
          <w:sz w:val="28"/>
          <w:szCs w:val="28"/>
          <w:lang w:eastAsia="ru-RU"/>
        </w:rPr>
        <w:t>ОСВОЕНИЯ</w:t>
      </w:r>
      <w:r w:rsidRPr="00A276FE">
        <w:rPr>
          <w:rFonts w:ascii="Times New Roman" w:eastAsia="Times New Roman" w:hAnsi="Times New Roman" w:cs="Times New Roman"/>
          <w:kern w:val="0"/>
          <w:sz w:val="28"/>
          <w:szCs w:val="28"/>
          <w:lang w:eastAsia="ru-RU"/>
        </w:rPr>
        <w:t xml:space="preserve"> </w:t>
      </w:r>
      <w:r w:rsidRPr="00A276FE">
        <w:rPr>
          <w:rFonts w:ascii="Times New Roman" w:eastAsia="Times New Roman" w:hAnsi="Times New Roman" w:cs="Times New Roman" w:hint="eastAsia"/>
          <w:kern w:val="0"/>
          <w:sz w:val="28"/>
          <w:szCs w:val="28"/>
          <w:lang w:eastAsia="ru-RU"/>
        </w:rPr>
        <w:t>ДУХОВНЫХ</w:t>
      </w:r>
      <w:r w:rsidRPr="00A276FE">
        <w:rPr>
          <w:rFonts w:ascii="Times New Roman" w:eastAsia="Times New Roman" w:hAnsi="Times New Roman" w:cs="Times New Roman"/>
          <w:kern w:val="0"/>
          <w:sz w:val="28"/>
          <w:szCs w:val="28"/>
          <w:lang w:eastAsia="ru-RU"/>
        </w:rPr>
        <w:t xml:space="preserve"> </w:t>
      </w:r>
      <w:r w:rsidRPr="00A276FE">
        <w:rPr>
          <w:rFonts w:ascii="Times New Roman" w:eastAsia="Times New Roman" w:hAnsi="Times New Roman" w:cs="Times New Roman" w:hint="eastAsia"/>
          <w:kern w:val="0"/>
          <w:sz w:val="28"/>
          <w:szCs w:val="28"/>
          <w:lang w:eastAsia="ru-RU"/>
        </w:rPr>
        <w:t>ТРАДИЦИЙ</w:t>
      </w:r>
      <w:r w:rsidRPr="00A276FE">
        <w:rPr>
          <w:rFonts w:ascii="Times New Roman" w:eastAsia="Times New Roman" w:hAnsi="Times New Roman" w:cs="Times New Roman"/>
          <w:kern w:val="0"/>
          <w:sz w:val="28"/>
          <w:szCs w:val="28"/>
          <w:lang w:eastAsia="ru-RU"/>
        </w:rPr>
        <w:t xml:space="preserve"> </w:t>
      </w:r>
      <w:r w:rsidRPr="00A276FE">
        <w:rPr>
          <w:rFonts w:ascii="Times New Roman" w:eastAsia="Times New Roman" w:hAnsi="Times New Roman" w:cs="Times New Roman" w:hint="eastAsia"/>
          <w:kern w:val="0"/>
          <w:sz w:val="28"/>
          <w:szCs w:val="28"/>
          <w:lang w:eastAsia="ru-RU"/>
        </w:rPr>
        <w:t>МУЗЫКИ</w:t>
      </w:r>
    </w:p>
    <w:p w:rsidR="00A276FE" w:rsidRPr="00A276FE" w:rsidRDefault="00A276FE" w:rsidP="00A276FE">
      <w:pPr>
        <w:rPr>
          <w:rFonts w:ascii="Times New Roman" w:eastAsia="Times New Roman" w:hAnsi="Times New Roman" w:cs="Times New Roman"/>
          <w:kern w:val="0"/>
          <w:sz w:val="28"/>
          <w:szCs w:val="28"/>
          <w:lang w:eastAsia="ru-RU"/>
        </w:rPr>
      </w:pPr>
      <w:r w:rsidRPr="00A276FE">
        <w:rPr>
          <w:rFonts w:ascii="Times New Roman" w:eastAsia="Times New Roman" w:hAnsi="Times New Roman" w:cs="Times New Roman"/>
          <w:kern w:val="0"/>
          <w:sz w:val="28"/>
          <w:szCs w:val="28"/>
          <w:lang w:eastAsia="ru-RU"/>
        </w:rPr>
        <w:t xml:space="preserve">13.00.08 - </w:t>
      </w:r>
      <w:r w:rsidRPr="00A276FE">
        <w:rPr>
          <w:rFonts w:ascii="Times New Roman" w:eastAsia="Times New Roman" w:hAnsi="Times New Roman" w:cs="Times New Roman" w:hint="eastAsia"/>
          <w:kern w:val="0"/>
          <w:sz w:val="28"/>
          <w:szCs w:val="28"/>
          <w:lang w:eastAsia="ru-RU"/>
        </w:rPr>
        <w:t>теория</w:t>
      </w:r>
      <w:r w:rsidRPr="00A276FE">
        <w:rPr>
          <w:rFonts w:ascii="Times New Roman" w:eastAsia="Times New Roman" w:hAnsi="Times New Roman" w:cs="Times New Roman"/>
          <w:kern w:val="0"/>
          <w:sz w:val="28"/>
          <w:szCs w:val="28"/>
          <w:lang w:eastAsia="ru-RU"/>
        </w:rPr>
        <w:t xml:space="preserve"> </w:t>
      </w:r>
      <w:r w:rsidRPr="00A276FE">
        <w:rPr>
          <w:rFonts w:ascii="Times New Roman" w:eastAsia="Times New Roman" w:hAnsi="Times New Roman" w:cs="Times New Roman" w:hint="eastAsia"/>
          <w:kern w:val="0"/>
          <w:sz w:val="28"/>
          <w:szCs w:val="28"/>
          <w:lang w:eastAsia="ru-RU"/>
        </w:rPr>
        <w:t>и</w:t>
      </w:r>
      <w:r w:rsidRPr="00A276FE">
        <w:rPr>
          <w:rFonts w:ascii="Times New Roman" w:eastAsia="Times New Roman" w:hAnsi="Times New Roman" w:cs="Times New Roman"/>
          <w:kern w:val="0"/>
          <w:sz w:val="28"/>
          <w:szCs w:val="28"/>
          <w:lang w:eastAsia="ru-RU"/>
        </w:rPr>
        <w:t xml:space="preserve"> </w:t>
      </w:r>
      <w:r w:rsidRPr="00A276FE">
        <w:rPr>
          <w:rFonts w:ascii="Times New Roman" w:eastAsia="Times New Roman" w:hAnsi="Times New Roman" w:cs="Times New Roman" w:hint="eastAsia"/>
          <w:kern w:val="0"/>
          <w:sz w:val="28"/>
          <w:szCs w:val="28"/>
          <w:lang w:eastAsia="ru-RU"/>
        </w:rPr>
        <w:t>методика</w:t>
      </w:r>
      <w:r w:rsidRPr="00A276FE">
        <w:rPr>
          <w:rFonts w:ascii="Times New Roman" w:eastAsia="Times New Roman" w:hAnsi="Times New Roman" w:cs="Times New Roman"/>
          <w:kern w:val="0"/>
          <w:sz w:val="28"/>
          <w:szCs w:val="28"/>
          <w:lang w:eastAsia="ru-RU"/>
        </w:rPr>
        <w:t xml:space="preserve"> </w:t>
      </w:r>
      <w:r w:rsidRPr="00A276FE">
        <w:rPr>
          <w:rFonts w:ascii="Times New Roman" w:eastAsia="Times New Roman" w:hAnsi="Times New Roman" w:cs="Times New Roman" w:hint="eastAsia"/>
          <w:kern w:val="0"/>
          <w:sz w:val="28"/>
          <w:szCs w:val="28"/>
          <w:lang w:eastAsia="ru-RU"/>
        </w:rPr>
        <w:t>профессионального</w:t>
      </w:r>
      <w:r w:rsidRPr="00A276FE">
        <w:rPr>
          <w:rFonts w:ascii="Times New Roman" w:eastAsia="Times New Roman" w:hAnsi="Times New Roman" w:cs="Times New Roman"/>
          <w:kern w:val="0"/>
          <w:sz w:val="28"/>
          <w:szCs w:val="28"/>
          <w:lang w:eastAsia="ru-RU"/>
        </w:rPr>
        <w:t xml:space="preserve"> </w:t>
      </w:r>
      <w:r w:rsidRPr="00A276FE">
        <w:rPr>
          <w:rFonts w:ascii="Times New Roman" w:eastAsia="Times New Roman" w:hAnsi="Times New Roman" w:cs="Times New Roman" w:hint="eastAsia"/>
          <w:kern w:val="0"/>
          <w:sz w:val="28"/>
          <w:szCs w:val="28"/>
          <w:lang w:eastAsia="ru-RU"/>
        </w:rPr>
        <w:t>образования</w:t>
      </w:r>
    </w:p>
    <w:p w:rsidR="00A276FE" w:rsidRPr="00A276FE" w:rsidRDefault="00A276FE" w:rsidP="00A276FE">
      <w:pPr>
        <w:rPr>
          <w:rFonts w:ascii="Times New Roman" w:eastAsia="Times New Roman" w:hAnsi="Times New Roman" w:cs="Times New Roman"/>
          <w:kern w:val="0"/>
          <w:sz w:val="28"/>
          <w:szCs w:val="28"/>
          <w:lang w:eastAsia="ru-RU"/>
        </w:rPr>
      </w:pPr>
      <w:r w:rsidRPr="00A276FE">
        <w:rPr>
          <w:rFonts w:ascii="Times New Roman" w:eastAsia="Times New Roman" w:hAnsi="Times New Roman" w:cs="Times New Roman" w:hint="eastAsia"/>
          <w:kern w:val="0"/>
          <w:sz w:val="28"/>
          <w:szCs w:val="28"/>
          <w:lang w:eastAsia="ru-RU"/>
        </w:rPr>
        <w:t>Диссертация</w:t>
      </w:r>
    </w:p>
    <w:p w:rsidR="00A276FE" w:rsidRPr="00A276FE" w:rsidRDefault="00A276FE" w:rsidP="00A276FE">
      <w:pPr>
        <w:rPr>
          <w:rFonts w:ascii="Times New Roman" w:eastAsia="Times New Roman" w:hAnsi="Times New Roman" w:cs="Times New Roman"/>
          <w:kern w:val="0"/>
          <w:sz w:val="28"/>
          <w:szCs w:val="28"/>
          <w:lang w:eastAsia="ru-RU"/>
        </w:rPr>
      </w:pPr>
      <w:r w:rsidRPr="00A276FE">
        <w:rPr>
          <w:rFonts w:ascii="Times New Roman" w:eastAsia="Times New Roman" w:hAnsi="Times New Roman" w:cs="Times New Roman" w:hint="eastAsia"/>
          <w:kern w:val="0"/>
          <w:sz w:val="28"/>
          <w:szCs w:val="28"/>
          <w:lang w:eastAsia="ru-RU"/>
        </w:rPr>
        <w:t>на</w:t>
      </w:r>
      <w:r w:rsidRPr="00A276FE">
        <w:rPr>
          <w:rFonts w:ascii="Times New Roman" w:eastAsia="Times New Roman" w:hAnsi="Times New Roman" w:cs="Times New Roman"/>
          <w:kern w:val="0"/>
          <w:sz w:val="28"/>
          <w:szCs w:val="28"/>
          <w:lang w:eastAsia="ru-RU"/>
        </w:rPr>
        <w:t xml:space="preserve"> </w:t>
      </w:r>
      <w:r w:rsidRPr="00A276FE">
        <w:rPr>
          <w:rFonts w:ascii="Times New Roman" w:eastAsia="Times New Roman" w:hAnsi="Times New Roman" w:cs="Times New Roman" w:hint="eastAsia"/>
          <w:kern w:val="0"/>
          <w:sz w:val="28"/>
          <w:szCs w:val="28"/>
          <w:lang w:eastAsia="ru-RU"/>
        </w:rPr>
        <w:t>соискание</w:t>
      </w:r>
      <w:r w:rsidRPr="00A276FE">
        <w:rPr>
          <w:rFonts w:ascii="Times New Roman" w:eastAsia="Times New Roman" w:hAnsi="Times New Roman" w:cs="Times New Roman"/>
          <w:kern w:val="0"/>
          <w:sz w:val="28"/>
          <w:szCs w:val="28"/>
          <w:lang w:eastAsia="ru-RU"/>
        </w:rPr>
        <w:t xml:space="preserve"> </w:t>
      </w:r>
      <w:r w:rsidRPr="00A276FE">
        <w:rPr>
          <w:rFonts w:ascii="Times New Roman" w:eastAsia="Times New Roman" w:hAnsi="Times New Roman" w:cs="Times New Roman" w:hint="eastAsia"/>
          <w:kern w:val="0"/>
          <w:sz w:val="28"/>
          <w:szCs w:val="28"/>
          <w:lang w:eastAsia="ru-RU"/>
        </w:rPr>
        <w:t>ученой</w:t>
      </w:r>
      <w:r w:rsidRPr="00A276FE">
        <w:rPr>
          <w:rFonts w:ascii="Times New Roman" w:eastAsia="Times New Roman" w:hAnsi="Times New Roman" w:cs="Times New Roman"/>
          <w:kern w:val="0"/>
          <w:sz w:val="28"/>
          <w:szCs w:val="28"/>
          <w:lang w:eastAsia="ru-RU"/>
        </w:rPr>
        <w:t xml:space="preserve"> </w:t>
      </w:r>
      <w:r w:rsidRPr="00A276FE">
        <w:rPr>
          <w:rFonts w:ascii="Times New Roman" w:eastAsia="Times New Roman" w:hAnsi="Times New Roman" w:cs="Times New Roman" w:hint="eastAsia"/>
          <w:kern w:val="0"/>
          <w:sz w:val="28"/>
          <w:szCs w:val="28"/>
          <w:lang w:eastAsia="ru-RU"/>
        </w:rPr>
        <w:t>степени</w:t>
      </w:r>
    </w:p>
    <w:p w:rsidR="00A276FE" w:rsidRPr="00A276FE" w:rsidRDefault="00A276FE" w:rsidP="00A276FE">
      <w:pPr>
        <w:rPr>
          <w:rFonts w:ascii="Times New Roman" w:eastAsia="Times New Roman" w:hAnsi="Times New Roman" w:cs="Times New Roman"/>
          <w:kern w:val="0"/>
          <w:sz w:val="28"/>
          <w:szCs w:val="28"/>
          <w:lang w:eastAsia="ru-RU"/>
        </w:rPr>
      </w:pPr>
      <w:r w:rsidRPr="00A276FE">
        <w:rPr>
          <w:rFonts w:ascii="Times New Roman" w:eastAsia="Times New Roman" w:hAnsi="Times New Roman" w:cs="Times New Roman" w:hint="eastAsia"/>
          <w:kern w:val="0"/>
          <w:sz w:val="28"/>
          <w:szCs w:val="28"/>
          <w:lang w:eastAsia="ru-RU"/>
        </w:rPr>
        <w:t>кандидата</w:t>
      </w:r>
      <w:r w:rsidRPr="00A276FE">
        <w:rPr>
          <w:rFonts w:ascii="Times New Roman" w:eastAsia="Times New Roman" w:hAnsi="Times New Roman" w:cs="Times New Roman"/>
          <w:kern w:val="0"/>
          <w:sz w:val="28"/>
          <w:szCs w:val="28"/>
          <w:lang w:eastAsia="ru-RU"/>
        </w:rPr>
        <w:t xml:space="preserve"> </w:t>
      </w:r>
      <w:r w:rsidRPr="00A276FE">
        <w:rPr>
          <w:rFonts w:ascii="Times New Roman" w:eastAsia="Times New Roman" w:hAnsi="Times New Roman" w:cs="Times New Roman" w:hint="eastAsia"/>
          <w:kern w:val="0"/>
          <w:sz w:val="28"/>
          <w:szCs w:val="28"/>
          <w:lang w:eastAsia="ru-RU"/>
        </w:rPr>
        <w:t>педагогических</w:t>
      </w:r>
      <w:r w:rsidRPr="00A276FE">
        <w:rPr>
          <w:rFonts w:ascii="Times New Roman" w:eastAsia="Times New Roman" w:hAnsi="Times New Roman" w:cs="Times New Roman"/>
          <w:kern w:val="0"/>
          <w:sz w:val="28"/>
          <w:szCs w:val="28"/>
          <w:lang w:eastAsia="ru-RU"/>
        </w:rPr>
        <w:t xml:space="preserve"> </w:t>
      </w:r>
      <w:r w:rsidRPr="00A276FE">
        <w:rPr>
          <w:rFonts w:ascii="Times New Roman" w:eastAsia="Times New Roman" w:hAnsi="Times New Roman" w:cs="Times New Roman" w:hint="eastAsia"/>
          <w:kern w:val="0"/>
          <w:sz w:val="28"/>
          <w:szCs w:val="28"/>
          <w:lang w:eastAsia="ru-RU"/>
        </w:rPr>
        <w:t>наук</w:t>
      </w:r>
    </w:p>
    <w:p w:rsidR="00A276FE" w:rsidRPr="00A276FE" w:rsidRDefault="00A276FE" w:rsidP="00A276FE">
      <w:pPr>
        <w:rPr>
          <w:rFonts w:ascii="Times New Roman" w:eastAsia="Times New Roman" w:hAnsi="Times New Roman" w:cs="Times New Roman"/>
          <w:kern w:val="0"/>
          <w:sz w:val="28"/>
          <w:szCs w:val="28"/>
          <w:lang w:eastAsia="ru-RU"/>
        </w:rPr>
      </w:pPr>
      <w:r w:rsidRPr="00A276FE">
        <w:rPr>
          <w:rFonts w:ascii="Times New Roman" w:eastAsia="Times New Roman" w:hAnsi="Times New Roman" w:cs="Times New Roman" w:hint="eastAsia"/>
          <w:kern w:val="0"/>
          <w:sz w:val="28"/>
          <w:szCs w:val="28"/>
          <w:lang w:eastAsia="ru-RU"/>
        </w:rPr>
        <w:t>Научный</w:t>
      </w:r>
      <w:r w:rsidRPr="00A276FE">
        <w:rPr>
          <w:rFonts w:ascii="Times New Roman" w:eastAsia="Times New Roman" w:hAnsi="Times New Roman" w:cs="Times New Roman"/>
          <w:kern w:val="0"/>
          <w:sz w:val="28"/>
          <w:szCs w:val="28"/>
          <w:lang w:eastAsia="ru-RU"/>
        </w:rPr>
        <w:t xml:space="preserve"> </w:t>
      </w:r>
      <w:r w:rsidRPr="00A276FE">
        <w:rPr>
          <w:rFonts w:ascii="Times New Roman" w:eastAsia="Times New Roman" w:hAnsi="Times New Roman" w:cs="Times New Roman" w:hint="eastAsia"/>
          <w:kern w:val="0"/>
          <w:sz w:val="28"/>
          <w:szCs w:val="28"/>
          <w:lang w:eastAsia="ru-RU"/>
        </w:rPr>
        <w:t>руководитель</w:t>
      </w:r>
      <w:r w:rsidRPr="00A276FE">
        <w:rPr>
          <w:rFonts w:ascii="Times New Roman" w:eastAsia="Times New Roman" w:hAnsi="Times New Roman" w:cs="Times New Roman"/>
          <w:kern w:val="0"/>
          <w:sz w:val="28"/>
          <w:szCs w:val="28"/>
          <w:lang w:eastAsia="ru-RU"/>
        </w:rPr>
        <w:t xml:space="preserve">: </w:t>
      </w:r>
      <w:r w:rsidRPr="00A276FE">
        <w:rPr>
          <w:rFonts w:ascii="Times New Roman" w:eastAsia="Times New Roman" w:hAnsi="Times New Roman" w:cs="Times New Roman" w:hint="eastAsia"/>
          <w:kern w:val="0"/>
          <w:sz w:val="28"/>
          <w:szCs w:val="28"/>
          <w:lang w:eastAsia="ru-RU"/>
        </w:rPr>
        <w:t>доктор</w:t>
      </w:r>
      <w:r w:rsidRPr="00A276FE">
        <w:rPr>
          <w:rFonts w:ascii="Times New Roman" w:eastAsia="Times New Roman" w:hAnsi="Times New Roman" w:cs="Times New Roman"/>
          <w:kern w:val="0"/>
          <w:sz w:val="28"/>
          <w:szCs w:val="28"/>
          <w:lang w:eastAsia="ru-RU"/>
        </w:rPr>
        <w:t xml:space="preserve"> </w:t>
      </w:r>
      <w:r w:rsidRPr="00A276FE">
        <w:rPr>
          <w:rFonts w:ascii="Times New Roman" w:eastAsia="Times New Roman" w:hAnsi="Times New Roman" w:cs="Times New Roman" w:hint="eastAsia"/>
          <w:kern w:val="0"/>
          <w:sz w:val="28"/>
          <w:szCs w:val="28"/>
          <w:lang w:eastAsia="ru-RU"/>
        </w:rPr>
        <w:t>педагогических</w:t>
      </w:r>
      <w:r w:rsidRPr="00A276FE">
        <w:rPr>
          <w:rFonts w:ascii="Times New Roman" w:eastAsia="Times New Roman" w:hAnsi="Times New Roman" w:cs="Times New Roman"/>
          <w:kern w:val="0"/>
          <w:sz w:val="28"/>
          <w:szCs w:val="28"/>
          <w:lang w:eastAsia="ru-RU"/>
        </w:rPr>
        <w:t xml:space="preserve"> </w:t>
      </w:r>
      <w:r w:rsidRPr="00A276FE">
        <w:rPr>
          <w:rFonts w:ascii="Times New Roman" w:eastAsia="Times New Roman" w:hAnsi="Times New Roman" w:cs="Times New Roman" w:hint="eastAsia"/>
          <w:kern w:val="0"/>
          <w:sz w:val="28"/>
          <w:szCs w:val="28"/>
          <w:lang w:eastAsia="ru-RU"/>
        </w:rPr>
        <w:t>наук</w:t>
      </w:r>
      <w:r w:rsidRPr="00A276FE">
        <w:rPr>
          <w:rFonts w:ascii="Times New Roman" w:eastAsia="Times New Roman" w:hAnsi="Times New Roman" w:cs="Times New Roman"/>
          <w:kern w:val="0"/>
          <w:sz w:val="28"/>
          <w:szCs w:val="28"/>
          <w:lang w:eastAsia="ru-RU"/>
        </w:rPr>
        <w:t xml:space="preserve">, </w:t>
      </w:r>
      <w:r w:rsidRPr="00A276FE">
        <w:rPr>
          <w:rFonts w:ascii="Times New Roman" w:eastAsia="Times New Roman" w:hAnsi="Times New Roman" w:cs="Times New Roman" w:hint="eastAsia"/>
          <w:kern w:val="0"/>
          <w:sz w:val="28"/>
          <w:szCs w:val="28"/>
          <w:lang w:eastAsia="ru-RU"/>
        </w:rPr>
        <w:t>профессор</w:t>
      </w:r>
      <w:r w:rsidRPr="00A276FE">
        <w:rPr>
          <w:rFonts w:ascii="Times New Roman" w:eastAsia="Times New Roman" w:hAnsi="Times New Roman" w:cs="Times New Roman"/>
          <w:kern w:val="0"/>
          <w:sz w:val="28"/>
          <w:szCs w:val="28"/>
          <w:lang w:eastAsia="ru-RU"/>
        </w:rPr>
        <w:t xml:space="preserve"> </w:t>
      </w:r>
      <w:r w:rsidRPr="00A276FE">
        <w:rPr>
          <w:rFonts w:ascii="Times New Roman" w:eastAsia="Times New Roman" w:hAnsi="Times New Roman" w:cs="Times New Roman" w:hint="eastAsia"/>
          <w:kern w:val="0"/>
          <w:sz w:val="28"/>
          <w:szCs w:val="28"/>
          <w:lang w:eastAsia="ru-RU"/>
        </w:rPr>
        <w:t>Салитова</w:t>
      </w:r>
      <w:r w:rsidRPr="00A276FE">
        <w:rPr>
          <w:rFonts w:ascii="Times New Roman" w:eastAsia="Times New Roman" w:hAnsi="Times New Roman" w:cs="Times New Roman"/>
          <w:kern w:val="0"/>
          <w:sz w:val="28"/>
          <w:szCs w:val="28"/>
          <w:lang w:eastAsia="ru-RU"/>
        </w:rPr>
        <w:t xml:space="preserve"> </w:t>
      </w:r>
      <w:r w:rsidRPr="00A276FE">
        <w:rPr>
          <w:rFonts w:ascii="Times New Roman" w:eastAsia="Times New Roman" w:hAnsi="Times New Roman" w:cs="Times New Roman" w:hint="eastAsia"/>
          <w:kern w:val="0"/>
          <w:sz w:val="28"/>
          <w:szCs w:val="28"/>
          <w:lang w:eastAsia="ru-RU"/>
        </w:rPr>
        <w:t>Ф</w:t>
      </w:r>
      <w:r w:rsidRPr="00A276FE">
        <w:rPr>
          <w:rFonts w:ascii="Times New Roman" w:eastAsia="Times New Roman" w:hAnsi="Times New Roman" w:cs="Times New Roman"/>
          <w:kern w:val="0"/>
          <w:sz w:val="28"/>
          <w:szCs w:val="28"/>
          <w:lang w:eastAsia="ru-RU"/>
        </w:rPr>
        <w:t>.</w:t>
      </w:r>
      <w:r w:rsidRPr="00A276FE">
        <w:rPr>
          <w:rFonts w:ascii="Times New Roman" w:eastAsia="Times New Roman" w:hAnsi="Times New Roman" w:cs="Times New Roman" w:hint="eastAsia"/>
          <w:kern w:val="0"/>
          <w:sz w:val="28"/>
          <w:szCs w:val="28"/>
          <w:lang w:eastAsia="ru-RU"/>
        </w:rPr>
        <w:t>Ш</w:t>
      </w:r>
      <w:r w:rsidRPr="00A276FE">
        <w:rPr>
          <w:rFonts w:ascii="Times New Roman" w:eastAsia="Times New Roman" w:hAnsi="Times New Roman" w:cs="Times New Roman"/>
          <w:kern w:val="0"/>
          <w:sz w:val="28"/>
          <w:szCs w:val="28"/>
          <w:lang w:eastAsia="ru-RU"/>
        </w:rPr>
        <w:t>.</w:t>
      </w:r>
    </w:p>
    <w:p w:rsidR="00A276FE" w:rsidRPr="00A276FE" w:rsidRDefault="00A276FE" w:rsidP="00A276FE">
      <w:pPr>
        <w:rPr>
          <w:rFonts w:ascii="Times New Roman" w:eastAsia="Times New Roman" w:hAnsi="Times New Roman" w:cs="Times New Roman"/>
          <w:kern w:val="0"/>
          <w:sz w:val="28"/>
          <w:szCs w:val="28"/>
          <w:lang w:eastAsia="ru-RU"/>
        </w:rPr>
      </w:pPr>
      <w:r w:rsidRPr="00A276FE">
        <w:rPr>
          <w:rFonts w:ascii="Times New Roman" w:eastAsia="Times New Roman" w:hAnsi="Times New Roman" w:cs="Times New Roman" w:hint="eastAsia"/>
          <w:kern w:val="0"/>
          <w:sz w:val="28"/>
          <w:szCs w:val="28"/>
          <w:lang w:eastAsia="ru-RU"/>
        </w:rPr>
        <w:t>Казань</w:t>
      </w:r>
      <w:r w:rsidRPr="00A276FE">
        <w:rPr>
          <w:rFonts w:ascii="Times New Roman" w:eastAsia="Times New Roman" w:hAnsi="Times New Roman" w:cs="Times New Roman"/>
          <w:kern w:val="0"/>
          <w:sz w:val="28"/>
          <w:szCs w:val="28"/>
          <w:lang w:eastAsia="ru-RU"/>
        </w:rPr>
        <w:t xml:space="preserve"> 2013 </w:t>
      </w:r>
    </w:p>
    <w:p w:rsidR="00A276FE" w:rsidRPr="00A276FE" w:rsidRDefault="00A276FE" w:rsidP="00A276FE">
      <w:pPr>
        <w:rPr>
          <w:rFonts w:ascii="Times New Roman" w:eastAsia="Times New Roman" w:hAnsi="Times New Roman" w:cs="Times New Roman"/>
          <w:kern w:val="0"/>
          <w:sz w:val="28"/>
          <w:szCs w:val="28"/>
          <w:lang w:eastAsia="ru-RU"/>
        </w:rPr>
      </w:pPr>
      <w:r w:rsidRPr="00A276FE">
        <w:rPr>
          <w:rFonts w:ascii="Times New Roman" w:eastAsia="Times New Roman" w:hAnsi="Times New Roman" w:cs="Times New Roman" w:hint="eastAsia"/>
          <w:kern w:val="0"/>
          <w:sz w:val="28"/>
          <w:szCs w:val="28"/>
          <w:lang w:eastAsia="ru-RU"/>
        </w:rPr>
        <w:t>ОГЛАВЛЕНИЕ</w:t>
      </w:r>
    </w:p>
    <w:p w:rsidR="00A276FE" w:rsidRPr="00A276FE" w:rsidRDefault="00A276FE" w:rsidP="00A276FE">
      <w:pPr>
        <w:rPr>
          <w:rFonts w:ascii="Times New Roman" w:eastAsia="Times New Roman" w:hAnsi="Times New Roman" w:cs="Times New Roman"/>
          <w:kern w:val="0"/>
          <w:sz w:val="28"/>
          <w:szCs w:val="28"/>
          <w:lang w:eastAsia="ru-RU"/>
        </w:rPr>
      </w:pPr>
      <w:r w:rsidRPr="00A276FE">
        <w:rPr>
          <w:rFonts w:ascii="Times New Roman" w:eastAsia="Times New Roman" w:hAnsi="Times New Roman" w:cs="Times New Roman" w:hint="eastAsia"/>
          <w:kern w:val="0"/>
          <w:sz w:val="28"/>
          <w:szCs w:val="28"/>
          <w:lang w:eastAsia="ru-RU"/>
        </w:rPr>
        <w:t>ВВЕДЕНИЕ</w:t>
      </w:r>
      <w:r w:rsidRPr="00A276FE">
        <w:rPr>
          <w:rFonts w:ascii="Times New Roman" w:eastAsia="Times New Roman" w:hAnsi="Times New Roman" w:cs="Times New Roman"/>
          <w:kern w:val="0"/>
          <w:sz w:val="28"/>
          <w:szCs w:val="28"/>
          <w:lang w:eastAsia="ru-RU"/>
        </w:rPr>
        <w:t xml:space="preserve"> </w:t>
      </w:r>
      <w:r w:rsidRPr="00A276FE">
        <w:rPr>
          <w:rFonts w:ascii="Times New Roman" w:eastAsia="Times New Roman" w:hAnsi="Times New Roman" w:cs="Times New Roman"/>
          <w:kern w:val="0"/>
          <w:sz w:val="28"/>
          <w:szCs w:val="28"/>
          <w:lang w:eastAsia="ru-RU"/>
        </w:rPr>
        <w:tab/>
        <w:t>3</w:t>
      </w:r>
    </w:p>
    <w:p w:rsidR="00A276FE" w:rsidRPr="00A276FE" w:rsidRDefault="00A276FE" w:rsidP="00A276FE">
      <w:pPr>
        <w:rPr>
          <w:rFonts w:ascii="Times New Roman" w:eastAsia="Times New Roman" w:hAnsi="Times New Roman" w:cs="Times New Roman"/>
          <w:kern w:val="0"/>
          <w:sz w:val="28"/>
          <w:szCs w:val="28"/>
          <w:lang w:eastAsia="ru-RU"/>
        </w:rPr>
      </w:pPr>
      <w:r w:rsidRPr="00A276FE">
        <w:rPr>
          <w:rFonts w:ascii="Times New Roman" w:eastAsia="Times New Roman" w:hAnsi="Times New Roman" w:cs="Times New Roman"/>
          <w:kern w:val="0"/>
          <w:sz w:val="28"/>
          <w:szCs w:val="28"/>
          <w:lang w:eastAsia="ru-RU"/>
        </w:rPr>
        <w:t>1.</w:t>
      </w:r>
      <w:r w:rsidRPr="00A276FE">
        <w:rPr>
          <w:rFonts w:ascii="Times New Roman" w:eastAsia="Times New Roman" w:hAnsi="Times New Roman" w:cs="Times New Roman"/>
          <w:kern w:val="0"/>
          <w:sz w:val="28"/>
          <w:szCs w:val="28"/>
          <w:lang w:eastAsia="ru-RU"/>
        </w:rPr>
        <w:tab/>
      </w:r>
      <w:r w:rsidRPr="00A276FE">
        <w:rPr>
          <w:rFonts w:ascii="Times New Roman" w:eastAsia="Times New Roman" w:hAnsi="Times New Roman" w:cs="Times New Roman" w:hint="eastAsia"/>
          <w:kern w:val="0"/>
          <w:sz w:val="28"/>
          <w:szCs w:val="28"/>
          <w:lang w:eastAsia="ru-RU"/>
        </w:rPr>
        <w:t>ТЕОРЕТИЧЕСКИЕ</w:t>
      </w:r>
      <w:r w:rsidRPr="00A276FE">
        <w:rPr>
          <w:rFonts w:ascii="Times New Roman" w:eastAsia="Times New Roman" w:hAnsi="Times New Roman" w:cs="Times New Roman"/>
          <w:kern w:val="0"/>
          <w:sz w:val="28"/>
          <w:szCs w:val="28"/>
          <w:lang w:eastAsia="ru-RU"/>
        </w:rPr>
        <w:t xml:space="preserve"> </w:t>
      </w:r>
      <w:r w:rsidRPr="00A276FE">
        <w:rPr>
          <w:rFonts w:ascii="Times New Roman" w:eastAsia="Times New Roman" w:hAnsi="Times New Roman" w:cs="Times New Roman" w:hint="eastAsia"/>
          <w:kern w:val="0"/>
          <w:sz w:val="28"/>
          <w:szCs w:val="28"/>
          <w:lang w:eastAsia="ru-RU"/>
        </w:rPr>
        <w:t>ОСНОВЫ</w:t>
      </w:r>
      <w:r w:rsidRPr="00A276FE">
        <w:rPr>
          <w:rFonts w:ascii="Times New Roman" w:eastAsia="Times New Roman" w:hAnsi="Times New Roman" w:cs="Times New Roman"/>
          <w:kern w:val="0"/>
          <w:sz w:val="28"/>
          <w:szCs w:val="28"/>
          <w:lang w:eastAsia="ru-RU"/>
        </w:rPr>
        <w:t xml:space="preserve"> </w:t>
      </w:r>
      <w:r w:rsidRPr="00A276FE">
        <w:rPr>
          <w:rFonts w:ascii="Times New Roman" w:eastAsia="Times New Roman" w:hAnsi="Times New Roman" w:cs="Times New Roman" w:hint="eastAsia"/>
          <w:kern w:val="0"/>
          <w:sz w:val="28"/>
          <w:szCs w:val="28"/>
          <w:lang w:eastAsia="ru-RU"/>
        </w:rPr>
        <w:t>РАЗВИТИЯ</w:t>
      </w:r>
      <w:r w:rsidRPr="00A276FE">
        <w:rPr>
          <w:rFonts w:ascii="Times New Roman" w:eastAsia="Times New Roman" w:hAnsi="Times New Roman" w:cs="Times New Roman"/>
          <w:kern w:val="0"/>
          <w:sz w:val="28"/>
          <w:szCs w:val="28"/>
          <w:lang w:eastAsia="ru-RU"/>
        </w:rPr>
        <w:t xml:space="preserve"> </w:t>
      </w:r>
      <w:r w:rsidRPr="00A276FE">
        <w:rPr>
          <w:rFonts w:ascii="Times New Roman" w:eastAsia="Times New Roman" w:hAnsi="Times New Roman" w:cs="Times New Roman" w:hint="eastAsia"/>
          <w:kern w:val="0"/>
          <w:sz w:val="28"/>
          <w:szCs w:val="28"/>
          <w:lang w:eastAsia="ru-RU"/>
        </w:rPr>
        <w:t>МЕЖКУЛЬТУРНОЙ</w:t>
      </w:r>
      <w:r w:rsidRPr="00A276FE">
        <w:rPr>
          <w:rFonts w:ascii="Times New Roman" w:eastAsia="Times New Roman" w:hAnsi="Times New Roman" w:cs="Times New Roman"/>
          <w:kern w:val="0"/>
          <w:sz w:val="28"/>
          <w:szCs w:val="28"/>
          <w:lang w:eastAsia="ru-RU"/>
        </w:rPr>
        <w:t xml:space="preserve"> </w:t>
      </w:r>
      <w:r w:rsidRPr="00A276FE">
        <w:rPr>
          <w:rFonts w:ascii="Times New Roman" w:eastAsia="Times New Roman" w:hAnsi="Times New Roman" w:cs="Times New Roman" w:hint="eastAsia"/>
          <w:kern w:val="0"/>
          <w:sz w:val="28"/>
          <w:szCs w:val="28"/>
          <w:lang w:eastAsia="ru-RU"/>
        </w:rPr>
        <w:t>КОМПЕТЕНТНОСТИ</w:t>
      </w:r>
      <w:r w:rsidRPr="00A276FE">
        <w:rPr>
          <w:rFonts w:ascii="Times New Roman" w:eastAsia="Times New Roman" w:hAnsi="Times New Roman" w:cs="Times New Roman"/>
          <w:kern w:val="0"/>
          <w:sz w:val="28"/>
          <w:szCs w:val="28"/>
          <w:lang w:eastAsia="ru-RU"/>
        </w:rPr>
        <w:t xml:space="preserve"> </w:t>
      </w:r>
      <w:r w:rsidRPr="00A276FE">
        <w:rPr>
          <w:rFonts w:ascii="Times New Roman" w:eastAsia="Times New Roman" w:hAnsi="Times New Roman" w:cs="Times New Roman" w:hint="eastAsia"/>
          <w:kern w:val="0"/>
          <w:sz w:val="28"/>
          <w:szCs w:val="28"/>
          <w:lang w:eastAsia="ru-RU"/>
        </w:rPr>
        <w:t>У</w:t>
      </w:r>
      <w:r w:rsidRPr="00A276FE">
        <w:rPr>
          <w:rFonts w:ascii="Times New Roman" w:eastAsia="Times New Roman" w:hAnsi="Times New Roman" w:cs="Times New Roman"/>
          <w:kern w:val="0"/>
          <w:sz w:val="28"/>
          <w:szCs w:val="28"/>
          <w:lang w:eastAsia="ru-RU"/>
        </w:rPr>
        <w:t xml:space="preserve"> </w:t>
      </w:r>
      <w:r w:rsidRPr="00A276FE">
        <w:rPr>
          <w:rFonts w:ascii="Times New Roman" w:eastAsia="Times New Roman" w:hAnsi="Times New Roman" w:cs="Times New Roman" w:hint="eastAsia"/>
          <w:kern w:val="0"/>
          <w:sz w:val="28"/>
          <w:szCs w:val="28"/>
          <w:lang w:eastAsia="ru-RU"/>
        </w:rPr>
        <w:t>БУДУЩЕГО</w:t>
      </w:r>
      <w:r w:rsidRPr="00A276FE">
        <w:rPr>
          <w:rFonts w:ascii="Times New Roman" w:eastAsia="Times New Roman" w:hAnsi="Times New Roman" w:cs="Times New Roman"/>
          <w:kern w:val="0"/>
          <w:sz w:val="28"/>
          <w:szCs w:val="28"/>
          <w:lang w:eastAsia="ru-RU"/>
        </w:rPr>
        <w:t xml:space="preserve"> </w:t>
      </w:r>
      <w:r w:rsidRPr="00A276FE">
        <w:rPr>
          <w:rFonts w:ascii="Times New Roman" w:eastAsia="Times New Roman" w:hAnsi="Times New Roman" w:cs="Times New Roman" w:hint="eastAsia"/>
          <w:kern w:val="0"/>
          <w:sz w:val="28"/>
          <w:szCs w:val="28"/>
          <w:lang w:eastAsia="ru-RU"/>
        </w:rPr>
        <w:t>ПЕДАГОГА</w:t>
      </w:r>
      <w:r w:rsidRPr="00A276FE">
        <w:rPr>
          <w:rFonts w:ascii="Times New Roman" w:eastAsia="Times New Roman" w:hAnsi="Times New Roman" w:cs="Times New Roman"/>
          <w:kern w:val="0"/>
          <w:sz w:val="28"/>
          <w:szCs w:val="28"/>
          <w:lang w:eastAsia="ru-RU"/>
        </w:rPr>
        <w:t xml:space="preserve"> </w:t>
      </w:r>
      <w:r w:rsidRPr="00A276FE">
        <w:rPr>
          <w:rFonts w:ascii="Times New Roman" w:eastAsia="Times New Roman" w:hAnsi="Times New Roman" w:cs="Times New Roman" w:hint="eastAsia"/>
          <w:kern w:val="0"/>
          <w:sz w:val="28"/>
          <w:szCs w:val="28"/>
          <w:lang w:eastAsia="ru-RU"/>
        </w:rPr>
        <w:t>МУЗЫКАЛЬНОГО</w:t>
      </w:r>
      <w:r w:rsidRPr="00A276FE">
        <w:rPr>
          <w:rFonts w:ascii="Times New Roman" w:eastAsia="Times New Roman" w:hAnsi="Times New Roman" w:cs="Times New Roman"/>
          <w:kern w:val="0"/>
          <w:sz w:val="28"/>
          <w:szCs w:val="28"/>
          <w:lang w:eastAsia="ru-RU"/>
        </w:rPr>
        <w:t xml:space="preserve"> </w:t>
      </w:r>
      <w:r w:rsidRPr="00A276FE">
        <w:rPr>
          <w:rFonts w:ascii="Times New Roman" w:eastAsia="Times New Roman" w:hAnsi="Times New Roman" w:cs="Times New Roman" w:hint="eastAsia"/>
          <w:kern w:val="0"/>
          <w:sz w:val="28"/>
          <w:szCs w:val="28"/>
          <w:lang w:eastAsia="ru-RU"/>
        </w:rPr>
        <w:t>ОБРАЗОВАНИЯ</w:t>
      </w:r>
      <w:r w:rsidRPr="00A276FE">
        <w:rPr>
          <w:rFonts w:ascii="Times New Roman" w:eastAsia="Times New Roman" w:hAnsi="Times New Roman" w:cs="Times New Roman"/>
          <w:kern w:val="0"/>
          <w:sz w:val="28"/>
          <w:szCs w:val="28"/>
          <w:lang w:eastAsia="ru-RU"/>
        </w:rPr>
        <w:t xml:space="preserve"> </w:t>
      </w:r>
      <w:r w:rsidRPr="00A276FE">
        <w:rPr>
          <w:rFonts w:ascii="Times New Roman" w:eastAsia="Times New Roman" w:hAnsi="Times New Roman" w:cs="Times New Roman" w:hint="eastAsia"/>
          <w:kern w:val="0"/>
          <w:sz w:val="28"/>
          <w:szCs w:val="28"/>
          <w:lang w:eastAsia="ru-RU"/>
        </w:rPr>
        <w:t>В</w:t>
      </w:r>
      <w:r w:rsidRPr="00A276FE">
        <w:rPr>
          <w:rFonts w:ascii="Times New Roman" w:eastAsia="Times New Roman" w:hAnsi="Times New Roman" w:cs="Times New Roman"/>
          <w:kern w:val="0"/>
          <w:sz w:val="28"/>
          <w:szCs w:val="28"/>
          <w:lang w:eastAsia="ru-RU"/>
        </w:rPr>
        <w:t xml:space="preserve"> </w:t>
      </w:r>
      <w:r w:rsidRPr="00A276FE">
        <w:rPr>
          <w:rFonts w:ascii="Times New Roman" w:eastAsia="Times New Roman" w:hAnsi="Times New Roman" w:cs="Times New Roman" w:hint="eastAsia"/>
          <w:kern w:val="0"/>
          <w:sz w:val="28"/>
          <w:szCs w:val="28"/>
          <w:lang w:eastAsia="ru-RU"/>
        </w:rPr>
        <w:t>ПРОЦЕССЕ</w:t>
      </w:r>
      <w:r w:rsidRPr="00A276FE">
        <w:rPr>
          <w:rFonts w:ascii="Times New Roman" w:eastAsia="Times New Roman" w:hAnsi="Times New Roman" w:cs="Times New Roman"/>
          <w:kern w:val="0"/>
          <w:sz w:val="28"/>
          <w:szCs w:val="28"/>
          <w:lang w:eastAsia="ru-RU"/>
        </w:rPr>
        <w:t xml:space="preserve"> </w:t>
      </w:r>
      <w:r w:rsidRPr="00A276FE">
        <w:rPr>
          <w:rFonts w:ascii="Times New Roman" w:eastAsia="Times New Roman" w:hAnsi="Times New Roman" w:cs="Times New Roman" w:hint="eastAsia"/>
          <w:kern w:val="0"/>
          <w:sz w:val="28"/>
          <w:szCs w:val="28"/>
          <w:lang w:eastAsia="ru-RU"/>
        </w:rPr>
        <w:t>ОСВОЕНИЯ</w:t>
      </w:r>
      <w:r w:rsidRPr="00A276FE">
        <w:rPr>
          <w:rFonts w:ascii="Times New Roman" w:eastAsia="Times New Roman" w:hAnsi="Times New Roman" w:cs="Times New Roman"/>
          <w:kern w:val="0"/>
          <w:sz w:val="28"/>
          <w:szCs w:val="28"/>
          <w:lang w:eastAsia="ru-RU"/>
        </w:rPr>
        <w:t xml:space="preserve"> </w:t>
      </w:r>
      <w:r w:rsidRPr="00A276FE">
        <w:rPr>
          <w:rFonts w:ascii="Times New Roman" w:eastAsia="Times New Roman" w:hAnsi="Times New Roman" w:cs="Times New Roman" w:hint="eastAsia"/>
          <w:kern w:val="0"/>
          <w:sz w:val="28"/>
          <w:szCs w:val="28"/>
          <w:lang w:eastAsia="ru-RU"/>
        </w:rPr>
        <w:t>ДУХОВНЫХ</w:t>
      </w:r>
      <w:r w:rsidRPr="00A276FE">
        <w:rPr>
          <w:rFonts w:ascii="Times New Roman" w:eastAsia="Times New Roman" w:hAnsi="Times New Roman" w:cs="Times New Roman"/>
          <w:kern w:val="0"/>
          <w:sz w:val="28"/>
          <w:szCs w:val="28"/>
          <w:lang w:eastAsia="ru-RU"/>
        </w:rPr>
        <w:t xml:space="preserve"> </w:t>
      </w:r>
      <w:r w:rsidRPr="00A276FE">
        <w:rPr>
          <w:rFonts w:ascii="Times New Roman" w:eastAsia="Times New Roman" w:hAnsi="Times New Roman" w:cs="Times New Roman" w:hint="eastAsia"/>
          <w:kern w:val="0"/>
          <w:sz w:val="28"/>
          <w:szCs w:val="28"/>
          <w:lang w:eastAsia="ru-RU"/>
        </w:rPr>
        <w:t>ТРАДИЦИЙ</w:t>
      </w:r>
      <w:r w:rsidRPr="00A276FE">
        <w:rPr>
          <w:rFonts w:ascii="Times New Roman" w:eastAsia="Times New Roman" w:hAnsi="Times New Roman" w:cs="Times New Roman"/>
          <w:kern w:val="0"/>
          <w:sz w:val="28"/>
          <w:szCs w:val="28"/>
          <w:lang w:eastAsia="ru-RU"/>
        </w:rPr>
        <w:t xml:space="preserve"> </w:t>
      </w:r>
      <w:r w:rsidRPr="00A276FE">
        <w:rPr>
          <w:rFonts w:ascii="Times New Roman" w:eastAsia="Times New Roman" w:hAnsi="Times New Roman" w:cs="Times New Roman" w:hint="eastAsia"/>
          <w:kern w:val="0"/>
          <w:sz w:val="28"/>
          <w:szCs w:val="28"/>
          <w:lang w:eastAsia="ru-RU"/>
        </w:rPr>
        <w:t>МУЗЫКИ</w:t>
      </w:r>
    </w:p>
    <w:p w:rsidR="00A276FE" w:rsidRPr="00A276FE" w:rsidRDefault="00A276FE" w:rsidP="00A276FE">
      <w:pPr>
        <w:rPr>
          <w:rFonts w:ascii="Times New Roman" w:eastAsia="Times New Roman" w:hAnsi="Times New Roman" w:cs="Times New Roman"/>
          <w:kern w:val="0"/>
          <w:sz w:val="28"/>
          <w:szCs w:val="28"/>
          <w:lang w:eastAsia="ru-RU"/>
        </w:rPr>
      </w:pPr>
      <w:r w:rsidRPr="00A276FE">
        <w:rPr>
          <w:rFonts w:ascii="Times New Roman" w:eastAsia="Times New Roman" w:hAnsi="Times New Roman" w:cs="Times New Roman"/>
          <w:kern w:val="0"/>
          <w:sz w:val="28"/>
          <w:szCs w:val="28"/>
          <w:lang w:eastAsia="ru-RU"/>
        </w:rPr>
        <w:t>1.1</w:t>
      </w:r>
      <w:r w:rsidRPr="00A276FE">
        <w:rPr>
          <w:rFonts w:ascii="Times New Roman" w:eastAsia="Times New Roman" w:hAnsi="Times New Roman" w:cs="Times New Roman"/>
          <w:kern w:val="0"/>
          <w:sz w:val="28"/>
          <w:szCs w:val="28"/>
          <w:lang w:eastAsia="ru-RU"/>
        </w:rPr>
        <w:tab/>
      </w:r>
      <w:r w:rsidRPr="00A276FE">
        <w:rPr>
          <w:rFonts w:ascii="Times New Roman" w:eastAsia="Times New Roman" w:hAnsi="Times New Roman" w:cs="Times New Roman" w:hint="eastAsia"/>
          <w:kern w:val="0"/>
          <w:sz w:val="28"/>
          <w:szCs w:val="28"/>
          <w:lang w:eastAsia="ru-RU"/>
        </w:rPr>
        <w:t>Сущность</w:t>
      </w:r>
      <w:r w:rsidRPr="00A276FE">
        <w:rPr>
          <w:rFonts w:ascii="Times New Roman" w:eastAsia="Times New Roman" w:hAnsi="Times New Roman" w:cs="Times New Roman"/>
          <w:kern w:val="0"/>
          <w:sz w:val="28"/>
          <w:szCs w:val="28"/>
          <w:lang w:eastAsia="ru-RU"/>
        </w:rPr>
        <w:t xml:space="preserve"> </w:t>
      </w:r>
      <w:r w:rsidRPr="00A276FE">
        <w:rPr>
          <w:rFonts w:ascii="Times New Roman" w:eastAsia="Times New Roman" w:hAnsi="Times New Roman" w:cs="Times New Roman" w:hint="eastAsia"/>
          <w:kern w:val="0"/>
          <w:sz w:val="28"/>
          <w:szCs w:val="28"/>
          <w:lang w:eastAsia="ru-RU"/>
        </w:rPr>
        <w:t>и</w:t>
      </w:r>
      <w:r w:rsidRPr="00A276FE">
        <w:rPr>
          <w:rFonts w:ascii="Times New Roman" w:eastAsia="Times New Roman" w:hAnsi="Times New Roman" w:cs="Times New Roman"/>
          <w:kern w:val="0"/>
          <w:sz w:val="28"/>
          <w:szCs w:val="28"/>
          <w:lang w:eastAsia="ru-RU"/>
        </w:rPr>
        <w:t xml:space="preserve"> </w:t>
      </w:r>
      <w:r w:rsidRPr="00A276FE">
        <w:rPr>
          <w:rFonts w:ascii="Times New Roman" w:eastAsia="Times New Roman" w:hAnsi="Times New Roman" w:cs="Times New Roman" w:hint="eastAsia"/>
          <w:kern w:val="0"/>
          <w:sz w:val="28"/>
          <w:szCs w:val="28"/>
          <w:lang w:eastAsia="ru-RU"/>
        </w:rPr>
        <w:t>содержание</w:t>
      </w:r>
      <w:r w:rsidRPr="00A276FE">
        <w:rPr>
          <w:rFonts w:ascii="Times New Roman" w:eastAsia="Times New Roman" w:hAnsi="Times New Roman" w:cs="Times New Roman"/>
          <w:kern w:val="0"/>
          <w:sz w:val="28"/>
          <w:szCs w:val="28"/>
          <w:lang w:eastAsia="ru-RU"/>
        </w:rPr>
        <w:t xml:space="preserve"> </w:t>
      </w:r>
      <w:r w:rsidRPr="00A276FE">
        <w:rPr>
          <w:rFonts w:ascii="Times New Roman" w:eastAsia="Times New Roman" w:hAnsi="Times New Roman" w:cs="Times New Roman" w:hint="eastAsia"/>
          <w:kern w:val="0"/>
          <w:sz w:val="28"/>
          <w:szCs w:val="28"/>
          <w:lang w:eastAsia="ru-RU"/>
        </w:rPr>
        <w:t>межкультурной</w:t>
      </w:r>
      <w:r w:rsidRPr="00A276FE">
        <w:rPr>
          <w:rFonts w:ascii="Times New Roman" w:eastAsia="Times New Roman" w:hAnsi="Times New Roman" w:cs="Times New Roman"/>
          <w:kern w:val="0"/>
          <w:sz w:val="28"/>
          <w:szCs w:val="28"/>
          <w:lang w:eastAsia="ru-RU"/>
        </w:rPr>
        <w:t xml:space="preserve"> </w:t>
      </w:r>
      <w:r w:rsidRPr="00A276FE">
        <w:rPr>
          <w:rFonts w:ascii="Times New Roman" w:eastAsia="Times New Roman" w:hAnsi="Times New Roman" w:cs="Times New Roman" w:hint="eastAsia"/>
          <w:kern w:val="0"/>
          <w:sz w:val="28"/>
          <w:szCs w:val="28"/>
          <w:lang w:eastAsia="ru-RU"/>
        </w:rPr>
        <w:t>компетентности</w:t>
      </w:r>
      <w:r w:rsidRPr="00A276FE">
        <w:rPr>
          <w:rFonts w:ascii="Times New Roman" w:eastAsia="Times New Roman" w:hAnsi="Times New Roman" w:cs="Times New Roman"/>
          <w:kern w:val="0"/>
          <w:sz w:val="28"/>
          <w:szCs w:val="28"/>
          <w:lang w:eastAsia="ru-RU"/>
        </w:rPr>
        <w:t xml:space="preserve"> </w:t>
      </w:r>
      <w:r w:rsidRPr="00A276FE">
        <w:rPr>
          <w:rFonts w:ascii="Times New Roman" w:eastAsia="Times New Roman" w:hAnsi="Times New Roman" w:cs="Times New Roman" w:hint="eastAsia"/>
          <w:kern w:val="0"/>
          <w:sz w:val="28"/>
          <w:szCs w:val="28"/>
          <w:lang w:eastAsia="ru-RU"/>
        </w:rPr>
        <w:t>педагога</w:t>
      </w:r>
      <w:r w:rsidRPr="00A276FE">
        <w:rPr>
          <w:rFonts w:ascii="Times New Roman" w:eastAsia="Times New Roman" w:hAnsi="Times New Roman" w:cs="Times New Roman"/>
          <w:kern w:val="0"/>
          <w:sz w:val="28"/>
          <w:szCs w:val="28"/>
          <w:lang w:eastAsia="ru-RU"/>
        </w:rPr>
        <w:t xml:space="preserve"> </w:t>
      </w:r>
      <w:r w:rsidRPr="00A276FE">
        <w:rPr>
          <w:rFonts w:ascii="Times New Roman" w:eastAsia="Times New Roman" w:hAnsi="Times New Roman" w:cs="Times New Roman" w:hint="eastAsia"/>
          <w:kern w:val="0"/>
          <w:sz w:val="28"/>
          <w:szCs w:val="28"/>
          <w:lang w:eastAsia="ru-RU"/>
        </w:rPr>
        <w:t>музыкального</w:t>
      </w:r>
      <w:r w:rsidRPr="00A276FE">
        <w:rPr>
          <w:rFonts w:ascii="Times New Roman" w:eastAsia="Times New Roman" w:hAnsi="Times New Roman" w:cs="Times New Roman"/>
          <w:kern w:val="0"/>
          <w:sz w:val="28"/>
          <w:szCs w:val="28"/>
          <w:lang w:eastAsia="ru-RU"/>
        </w:rPr>
        <w:t xml:space="preserve"> </w:t>
      </w:r>
      <w:r w:rsidRPr="00A276FE">
        <w:rPr>
          <w:rFonts w:ascii="Times New Roman" w:eastAsia="Times New Roman" w:hAnsi="Times New Roman" w:cs="Times New Roman" w:hint="eastAsia"/>
          <w:kern w:val="0"/>
          <w:sz w:val="28"/>
          <w:szCs w:val="28"/>
          <w:lang w:eastAsia="ru-RU"/>
        </w:rPr>
        <w:t>образования</w:t>
      </w:r>
      <w:r w:rsidRPr="00A276FE">
        <w:rPr>
          <w:rFonts w:ascii="Times New Roman" w:eastAsia="Times New Roman" w:hAnsi="Times New Roman" w:cs="Times New Roman"/>
          <w:kern w:val="0"/>
          <w:sz w:val="28"/>
          <w:szCs w:val="28"/>
          <w:lang w:eastAsia="ru-RU"/>
        </w:rPr>
        <w:tab/>
        <w:t>15</w:t>
      </w:r>
    </w:p>
    <w:p w:rsidR="00A276FE" w:rsidRPr="00A276FE" w:rsidRDefault="00A276FE" w:rsidP="00A276FE">
      <w:pPr>
        <w:rPr>
          <w:rFonts w:ascii="Times New Roman" w:eastAsia="Times New Roman" w:hAnsi="Times New Roman" w:cs="Times New Roman"/>
          <w:kern w:val="0"/>
          <w:sz w:val="28"/>
          <w:szCs w:val="28"/>
          <w:lang w:eastAsia="ru-RU"/>
        </w:rPr>
      </w:pPr>
      <w:r w:rsidRPr="00A276FE">
        <w:rPr>
          <w:rFonts w:ascii="Times New Roman" w:eastAsia="Times New Roman" w:hAnsi="Times New Roman" w:cs="Times New Roman"/>
          <w:kern w:val="0"/>
          <w:sz w:val="28"/>
          <w:szCs w:val="28"/>
          <w:lang w:eastAsia="ru-RU"/>
        </w:rPr>
        <w:t>1.2</w:t>
      </w:r>
      <w:r w:rsidRPr="00A276FE">
        <w:rPr>
          <w:rFonts w:ascii="Times New Roman" w:eastAsia="Times New Roman" w:hAnsi="Times New Roman" w:cs="Times New Roman"/>
          <w:kern w:val="0"/>
          <w:sz w:val="28"/>
          <w:szCs w:val="28"/>
          <w:lang w:eastAsia="ru-RU"/>
        </w:rPr>
        <w:tab/>
      </w:r>
      <w:r w:rsidRPr="00A276FE">
        <w:rPr>
          <w:rFonts w:ascii="Times New Roman" w:eastAsia="Times New Roman" w:hAnsi="Times New Roman" w:cs="Times New Roman" w:hint="eastAsia"/>
          <w:kern w:val="0"/>
          <w:sz w:val="28"/>
          <w:szCs w:val="28"/>
          <w:lang w:eastAsia="ru-RU"/>
        </w:rPr>
        <w:t>Педагогический</w:t>
      </w:r>
      <w:r w:rsidRPr="00A276FE">
        <w:rPr>
          <w:rFonts w:ascii="Times New Roman" w:eastAsia="Times New Roman" w:hAnsi="Times New Roman" w:cs="Times New Roman"/>
          <w:kern w:val="0"/>
          <w:sz w:val="28"/>
          <w:szCs w:val="28"/>
          <w:lang w:eastAsia="ru-RU"/>
        </w:rPr>
        <w:t xml:space="preserve"> </w:t>
      </w:r>
      <w:r w:rsidRPr="00A276FE">
        <w:rPr>
          <w:rFonts w:ascii="Times New Roman" w:eastAsia="Times New Roman" w:hAnsi="Times New Roman" w:cs="Times New Roman" w:hint="eastAsia"/>
          <w:kern w:val="0"/>
          <w:sz w:val="28"/>
          <w:szCs w:val="28"/>
          <w:lang w:eastAsia="ru-RU"/>
        </w:rPr>
        <w:t>потенциал</w:t>
      </w:r>
      <w:r w:rsidRPr="00A276FE">
        <w:rPr>
          <w:rFonts w:ascii="Times New Roman" w:eastAsia="Times New Roman" w:hAnsi="Times New Roman" w:cs="Times New Roman"/>
          <w:kern w:val="0"/>
          <w:sz w:val="28"/>
          <w:szCs w:val="28"/>
          <w:lang w:eastAsia="ru-RU"/>
        </w:rPr>
        <w:t xml:space="preserve"> </w:t>
      </w:r>
      <w:r w:rsidRPr="00A276FE">
        <w:rPr>
          <w:rFonts w:ascii="Times New Roman" w:eastAsia="Times New Roman" w:hAnsi="Times New Roman" w:cs="Times New Roman" w:hint="eastAsia"/>
          <w:kern w:val="0"/>
          <w:sz w:val="28"/>
          <w:szCs w:val="28"/>
          <w:lang w:eastAsia="ru-RU"/>
        </w:rPr>
        <w:t>духовных</w:t>
      </w:r>
      <w:r w:rsidRPr="00A276FE">
        <w:rPr>
          <w:rFonts w:ascii="Times New Roman" w:eastAsia="Times New Roman" w:hAnsi="Times New Roman" w:cs="Times New Roman"/>
          <w:kern w:val="0"/>
          <w:sz w:val="28"/>
          <w:szCs w:val="28"/>
          <w:lang w:eastAsia="ru-RU"/>
        </w:rPr>
        <w:t xml:space="preserve"> </w:t>
      </w:r>
      <w:r w:rsidRPr="00A276FE">
        <w:rPr>
          <w:rFonts w:ascii="Times New Roman" w:eastAsia="Times New Roman" w:hAnsi="Times New Roman" w:cs="Times New Roman" w:hint="eastAsia"/>
          <w:kern w:val="0"/>
          <w:sz w:val="28"/>
          <w:szCs w:val="28"/>
          <w:lang w:eastAsia="ru-RU"/>
        </w:rPr>
        <w:t>традиций</w:t>
      </w:r>
      <w:r w:rsidRPr="00A276FE">
        <w:rPr>
          <w:rFonts w:ascii="Times New Roman" w:eastAsia="Times New Roman" w:hAnsi="Times New Roman" w:cs="Times New Roman"/>
          <w:kern w:val="0"/>
          <w:sz w:val="28"/>
          <w:szCs w:val="28"/>
          <w:lang w:eastAsia="ru-RU"/>
        </w:rPr>
        <w:t xml:space="preserve"> </w:t>
      </w:r>
      <w:r w:rsidRPr="00A276FE">
        <w:rPr>
          <w:rFonts w:ascii="Times New Roman" w:eastAsia="Times New Roman" w:hAnsi="Times New Roman" w:cs="Times New Roman" w:hint="eastAsia"/>
          <w:kern w:val="0"/>
          <w:sz w:val="28"/>
          <w:szCs w:val="28"/>
          <w:lang w:eastAsia="ru-RU"/>
        </w:rPr>
        <w:t>музыкального</w:t>
      </w:r>
      <w:r w:rsidRPr="00A276FE">
        <w:rPr>
          <w:rFonts w:ascii="Times New Roman" w:eastAsia="Times New Roman" w:hAnsi="Times New Roman" w:cs="Times New Roman"/>
          <w:kern w:val="0"/>
          <w:sz w:val="28"/>
          <w:szCs w:val="28"/>
          <w:lang w:eastAsia="ru-RU"/>
        </w:rPr>
        <w:t xml:space="preserve"> </w:t>
      </w:r>
      <w:r w:rsidRPr="00A276FE">
        <w:rPr>
          <w:rFonts w:ascii="Times New Roman" w:eastAsia="Times New Roman" w:hAnsi="Times New Roman" w:cs="Times New Roman" w:hint="eastAsia"/>
          <w:kern w:val="0"/>
          <w:sz w:val="28"/>
          <w:szCs w:val="28"/>
          <w:lang w:eastAsia="ru-RU"/>
        </w:rPr>
        <w:t>искусства</w:t>
      </w:r>
      <w:r w:rsidRPr="00A276FE">
        <w:rPr>
          <w:rFonts w:ascii="Times New Roman" w:eastAsia="Times New Roman" w:hAnsi="Times New Roman" w:cs="Times New Roman"/>
          <w:kern w:val="0"/>
          <w:sz w:val="28"/>
          <w:szCs w:val="28"/>
          <w:lang w:eastAsia="ru-RU"/>
        </w:rPr>
        <w:t xml:space="preserve"> </w:t>
      </w:r>
      <w:r w:rsidRPr="00A276FE">
        <w:rPr>
          <w:rFonts w:ascii="Times New Roman" w:eastAsia="Times New Roman" w:hAnsi="Times New Roman" w:cs="Times New Roman" w:hint="eastAsia"/>
          <w:kern w:val="0"/>
          <w:sz w:val="28"/>
          <w:szCs w:val="28"/>
          <w:lang w:eastAsia="ru-RU"/>
        </w:rPr>
        <w:t>как</w:t>
      </w:r>
      <w:r w:rsidRPr="00A276FE">
        <w:rPr>
          <w:rFonts w:ascii="Times New Roman" w:eastAsia="Times New Roman" w:hAnsi="Times New Roman" w:cs="Times New Roman"/>
          <w:kern w:val="0"/>
          <w:sz w:val="28"/>
          <w:szCs w:val="28"/>
          <w:lang w:eastAsia="ru-RU"/>
        </w:rPr>
        <w:t xml:space="preserve"> </w:t>
      </w:r>
      <w:r w:rsidRPr="00A276FE">
        <w:rPr>
          <w:rFonts w:ascii="Times New Roman" w:eastAsia="Times New Roman" w:hAnsi="Times New Roman" w:cs="Times New Roman" w:hint="eastAsia"/>
          <w:kern w:val="0"/>
          <w:sz w:val="28"/>
          <w:szCs w:val="28"/>
          <w:lang w:eastAsia="ru-RU"/>
        </w:rPr>
        <w:t>основы</w:t>
      </w:r>
      <w:r w:rsidRPr="00A276FE">
        <w:rPr>
          <w:rFonts w:ascii="Times New Roman" w:eastAsia="Times New Roman" w:hAnsi="Times New Roman" w:cs="Times New Roman"/>
          <w:kern w:val="0"/>
          <w:sz w:val="28"/>
          <w:szCs w:val="28"/>
          <w:lang w:eastAsia="ru-RU"/>
        </w:rPr>
        <w:t xml:space="preserve"> </w:t>
      </w:r>
      <w:r w:rsidRPr="00A276FE">
        <w:rPr>
          <w:rFonts w:ascii="Times New Roman" w:eastAsia="Times New Roman" w:hAnsi="Times New Roman" w:cs="Times New Roman" w:hint="eastAsia"/>
          <w:kern w:val="0"/>
          <w:sz w:val="28"/>
          <w:szCs w:val="28"/>
          <w:lang w:eastAsia="ru-RU"/>
        </w:rPr>
        <w:t>развития</w:t>
      </w:r>
      <w:r w:rsidRPr="00A276FE">
        <w:rPr>
          <w:rFonts w:ascii="Times New Roman" w:eastAsia="Times New Roman" w:hAnsi="Times New Roman" w:cs="Times New Roman"/>
          <w:kern w:val="0"/>
          <w:sz w:val="28"/>
          <w:szCs w:val="28"/>
          <w:lang w:eastAsia="ru-RU"/>
        </w:rPr>
        <w:t xml:space="preserve"> </w:t>
      </w:r>
      <w:r w:rsidRPr="00A276FE">
        <w:rPr>
          <w:rFonts w:ascii="Times New Roman" w:eastAsia="Times New Roman" w:hAnsi="Times New Roman" w:cs="Times New Roman" w:hint="eastAsia"/>
          <w:kern w:val="0"/>
          <w:sz w:val="28"/>
          <w:szCs w:val="28"/>
          <w:lang w:eastAsia="ru-RU"/>
        </w:rPr>
        <w:t>межкультурной</w:t>
      </w:r>
      <w:r w:rsidRPr="00A276FE">
        <w:rPr>
          <w:rFonts w:ascii="Times New Roman" w:eastAsia="Times New Roman" w:hAnsi="Times New Roman" w:cs="Times New Roman"/>
          <w:kern w:val="0"/>
          <w:sz w:val="28"/>
          <w:szCs w:val="28"/>
          <w:lang w:eastAsia="ru-RU"/>
        </w:rPr>
        <w:t xml:space="preserve"> </w:t>
      </w:r>
      <w:proofErr w:type="gramStart"/>
      <w:r w:rsidRPr="00A276FE">
        <w:rPr>
          <w:rFonts w:ascii="Times New Roman" w:eastAsia="Times New Roman" w:hAnsi="Times New Roman" w:cs="Times New Roman" w:hint="eastAsia"/>
          <w:kern w:val="0"/>
          <w:sz w:val="28"/>
          <w:szCs w:val="28"/>
          <w:lang w:eastAsia="ru-RU"/>
        </w:rPr>
        <w:t>компетентности</w:t>
      </w:r>
      <w:r w:rsidRPr="00A276FE">
        <w:rPr>
          <w:rFonts w:ascii="Times New Roman" w:eastAsia="Times New Roman" w:hAnsi="Times New Roman" w:cs="Times New Roman"/>
          <w:kern w:val="0"/>
          <w:sz w:val="28"/>
          <w:szCs w:val="28"/>
          <w:lang w:eastAsia="ru-RU"/>
        </w:rPr>
        <w:t xml:space="preserve"> </w:t>
      </w:r>
      <w:r w:rsidRPr="00A276FE">
        <w:rPr>
          <w:rFonts w:ascii="Times New Roman" w:eastAsia="Times New Roman" w:hAnsi="Times New Roman" w:cs="Times New Roman" w:hint="eastAsia"/>
          <w:kern w:val="0"/>
          <w:sz w:val="28"/>
          <w:szCs w:val="28"/>
          <w:lang w:eastAsia="ru-RU"/>
        </w:rPr>
        <w:t>У</w:t>
      </w:r>
      <w:proofErr w:type="gramEnd"/>
      <w:r w:rsidRPr="00A276FE">
        <w:rPr>
          <w:rFonts w:ascii="Times New Roman" w:eastAsia="Times New Roman" w:hAnsi="Times New Roman" w:cs="Times New Roman"/>
          <w:kern w:val="0"/>
          <w:sz w:val="28"/>
          <w:szCs w:val="28"/>
          <w:lang w:eastAsia="ru-RU"/>
        </w:rPr>
        <w:t xml:space="preserve"> </w:t>
      </w:r>
      <w:r w:rsidRPr="00A276FE">
        <w:rPr>
          <w:rFonts w:ascii="Times New Roman" w:eastAsia="Times New Roman" w:hAnsi="Times New Roman" w:cs="Times New Roman" w:hint="eastAsia"/>
          <w:kern w:val="0"/>
          <w:sz w:val="28"/>
          <w:szCs w:val="28"/>
          <w:lang w:eastAsia="ru-RU"/>
        </w:rPr>
        <w:t>будущего</w:t>
      </w:r>
      <w:r w:rsidRPr="00A276FE">
        <w:rPr>
          <w:rFonts w:ascii="Times New Roman" w:eastAsia="Times New Roman" w:hAnsi="Times New Roman" w:cs="Times New Roman"/>
          <w:kern w:val="0"/>
          <w:sz w:val="28"/>
          <w:szCs w:val="28"/>
          <w:lang w:eastAsia="ru-RU"/>
        </w:rPr>
        <w:t xml:space="preserve"> </w:t>
      </w:r>
      <w:r w:rsidRPr="00A276FE">
        <w:rPr>
          <w:rFonts w:ascii="Times New Roman" w:eastAsia="Times New Roman" w:hAnsi="Times New Roman" w:cs="Times New Roman" w:hint="eastAsia"/>
          <w:kern w:val="0"/>
          <w:sz w:val="28"/>
          <w:szCs w:val="28"/>
          <w:lang w:eastAsia="ru-RU"/>
        </w:rPr>
        <w:t>педагога</w:t>
      </w:r>
      <w:r w:rsidRPr="00A276FE">
        <w:rPr>
          <w:rFonts w:ascii="Times New Roman" w:eastAsia="Times New Roman" w:hAnsi="Times New Roman" w:cs="Times New Roman"/>
          <w:kern w:val="0"/>
          <w:sz w:val="28"/>
          <w:szCs w:val="28"/>
          <w:lang w:eastAsia="ru-RU"/>
        </w:rPr>
        <w:t xml:space="preserve"> </w:t>
      </w:r>
      <w:r w:rsidRPr="00A276FE">
        <w:rPr>
          <w:rFonts w:ascii="Times New Roman" w:eastAsia="Times New Roman" w:hAnsi="Times New Roman" w:cs="Times New Roman" w:hint="eastAsia"/>
          <w:kern w:val="0"/>
          <w:sz w:val="28"/>
          <w:szCs w:val="28"/>
          <w:lang w:eastAsia="ru-RU"/>
        </w:rPr>
        <w:t>музыкального</w:t>
      </w:r>
      <w:r w:rsidRPr="00A276FE">
        <w:rPr>
          <w:rFonts w:ascii="Times New Roman" w:eastAsia="Times New Roman" w:hAnsi="Times New Roman" w:cs="Times New Roman"/>
          <w:kern w:val="0"/>
          <w:sz w:val="28"/>
          <w:szCs w:val="28"/>
          <w:lang w:eastAsia="ru-RU"/>
        </w:rPr>
        <w:t xml:space="preserve"> </w:t>
      </w:r>
      <w:r w:rsidRPr="00A276FE">
        <w:rPr>
          <w:rFonts w:ascii="Times New Roman" w:eastAsia="Times New Roman" w:hAnsi="Times New Roman" w:cs="Times New Roman" w:hint="eastAsia"/>
          <w:kern w:val="0"/>
          <w:sz w:val="28"/>
          <w:szCs w:val="28"/>
          <w:lang w:eastAsia="ru-RU"/>
        </w:rPr>
        <w:t>образования</w:t>
      </w:r>
      <w:r w:rsidRPr="00A276FE">
        <w:rPr>
          <w:rFonts w:ascii="Times New Roman" w:eastAsia="Times New Roman" w:hAnsi="Times New Roman" w:cs="Times New Roman"/>
          <w:kern w:val="0"/>
          <w:sz w:val="28"/>
          <w:szCs w:val="28"/>
          <w:lang w:eastAsia="ru-RU"/>
        </w:rPr>
        <w:tab/>
        <w:t>50</w:t>
      </w:r>
    </w:p>
    <w:p w:rsidR="00A276FE" w:rsidRPr="00A276FE" w:rsidRDefault="00A276FE" w:rsidP="00A276FE">
      <w:pPr>
        <w:rPr>
          <w:rFonts w:ascii="Times New Roman" w:eastAsia="Times New Roman" w:hAnsi="Times New Roman" w:cs="Times New Roman"/>
          <w:kern w:val="0"/>
          <w:sz w:val="28"/>
          <w:szCs w:val="28"/>
          <w:lang w:eastAsia="ru-RU"/>
        </w:rPr>
      </w:pPr>
      <w:r w:rsidRPr="00A276FE">
        <w:rPr>
          <w:rFonts w:ascii="Times New Roman" w:eastAsia="Times New Roman" w:hAnsi="Times New Roman" w:cs="Times New Roman"/>
          <w:kern w:val="0"/>
          <w:sz w:val="28"/>
          <w:szCs w:val="28"/>
          <w:lang w:eastAsia="ru-RU"/>
        </w:rPr>
        <w:t>1.3</w:t>
      </w:r>
      <w:r w:rsidRPr="00A276FE">
        <w:rPr>
          <w:rFonts w:ascii="Times New Roman" w:eastAsia="Times New Roman" w:hAnsi="Times New Roman" w:cs="Times New Roman"/>
          <w:kern w:val="0"/>
          <w:sz w:val="28"/>
          <w:szCs w:val="28"/>
          <w:lang w:eastAsia="ru-RU"/>
        </w:rPr>
        <w:tab/>
      </w:r>
      <w:r w:rsidRPr="00A276FE">
        <w:rPr>
          <w:rFonts w:ascii="Times New Roman" w:eastAsia="Times New Roman" w:hAnsi="Times New Roman" w:cs="Times New Roman" w:hint="eastAsia"/>
          <w:kern w:val="0"/>
          <w:sz w:val="28"/>
          <w:szCs w:val="28"/>
          <w:lang w:eastAsia="ru-RU"/>
        </w:rPr>
        <w:t>Педагогические</w:t>
      </w:r>
      <w:r w:rsidRPr="00A276FE">
        <w:rPr>
          <w:rFonts w:ascii="Times New Roman" w:eastAsia="Times New Roman" w:hAnsi="Times New Roman" w:cs="Times New Roman"/>
          <w:kern w:val="0"/>
          <w:sz w:val="28"/>
          <w:szCs w:val="28"/>
          <w:lang w:eastAsia="ru-RU"/>
        </w:rPr>
        <w:t xml:space="preserve"> </w:t>
      </w:r>
      <w:r w:rsidRPr="00A276FE">
        <w:rPr>
          <w:rFonts w:ascii="Times New Roman" w:eastAsia="Times New Roman" w:hAnsi="Times New Roman" w:cs="Times New Roman" w:hint="eastAsia"/>
          <w:kern w:val="0"/>
          <w:sz w:val="28"/>
          <w:szCs w:val="28"/>
          <w:lang w:eastAsia="ru-RU"/>
        </w:rPr>
        <w:t>условия</w:t>
      </w:r>
      <w:r w:rsidRPr="00A276FE">
        <w:rPr>
          <w:rFonts w:ascii="Times New Roman" w:eastAsia="Times New Roman" w:hAnsi="Times New Roman" w:cs="Times New Roman"/>
          <w:kern w:val="0"/>
          <w:sz w:val="28"/>
          <w:szCs w:val="28"/>
          <w:lang w:eastAsia="ru-RU"/>
        </w:rPr>
        <w:t xml:space="preserve"> </w:t>
      </w:r>
      <w:r w:rsidRPr="00A276FE">
        <w:rPr>
          <w:rFonts w:ascii="Times New Roman" w:eastAsia="Times New Roman" w:hAnsi="Times New Roman" w:cs="Times New Roman" w:hint="eastAsia"/>
          <w:kern w:val="0"/>
          <w:sz w:val="28"/>
          <w:szCs w:val="28"/>
          <w:lang w:eastAsia="ru-RU"/>
        </w:rPr>
        <w:t>развития</w:t>
      </w:r>
      <w:r w:rsidRPr="00A276FE">
        <w:rPr>
          <w:rFonts w:ascii="Times New Roman" w:eastAsia="Times New Roman" w:hAnsi="Times New Roman" w:cs="Times New Roman"/>
          <w:kern w:val="0"/>
          <w:sz w:val="28"/>
          <w:szCs w:val="28"/>
          <w:lang w:eastAsia="ru-RU"/>
        </w:rPr>
        <w:t xml:space="preserve"> </w:t>
      </w:r>
      <w:r w:rsidRPr="00A276FE">
        <w:rPr>
          <w:rFonts w:ascii="Times New Roman" w:eastAsia="Times New Roman" w:hAnsi="Times New Roman" w:cs="Times New Roman" w:hint="eastAsia"/>
          <w:kern w:val="0"/>
          <w:sz w:val="28"/>
          <w:szCs w:val="28"/>
          <w:lang w:eastAsia="ru-RU"/>
        </w:rPr>
        <w:t>межкультурной</w:t>
      </w:r>
      <w:r w:rsidRPr="00A276FE">
        <w:rPr>
          <w:rFonts w:ascii="Times New Roman" w:eastAsia="Times New Roman" w:hAnsi="Times New Roman" w:cs="Times New Roman"/>
          <w:kern w:val="0"/>
          <w:sz w:val="28"/>
          <w:szCs w:val="28"/>
          <w:lang w:eastAsia="ru-RU"/>
        </w:rPr>
        <w:t xml:space="preserve"> </w:t>
      </w:r>
      <w:r w:rsidRPr="00A276FE">
        <w:rPr>
          <w:rFonts w:ascii="Times New Roman" w:eastAsia="Times New Roman" w:hAnsi="Times New Roman" w:cs="Times New Roman" w:hint="eastAsia"/>
          <w:kern w:val="0"/>
          <w:sz w:val="28"/>
          <w:szCs w:val="28"/>
          <w:lang w:eastAsia="ru-RU"/>
        </w:rPr>
        <w:t>компетентности</w:t>
      </w:r>
      <w:r w:rsidRPr="00A276FE">
        <w:rPr>
          <w:rFonts w:ascii="Times New Roman" w:eastAsia="Times New Roman" w:hAnsi="Times New Roman" w:cs="Times New Roman"/>
          <w:kern w:val="0"/>
          <w:sz w:val="28"/>
          <w:szCs w:val="28"/>
          <w:lang w:eastAsia="ru-RU"/>
        </w:rPr>
        <w:t xml:space="preserve"> </w:t>
      </w:r>
      <w:r w:rsidRPr="00A276FE">
        <w:rPr>
          <w:rFonts w:ascii="Times New Roman" w:eastAsia="Times New Roman" w:hAnsi="Times New Roman" w:cs="Times New Roman" w:hint="eastAsia"/>
          <w:kern w:val="0"/>
          <w:sz w:val="28"/>
          <w:szCs w:val="28"/>
          <w:lang w:eastAsia="ru-RU"/>
        </w:rPr>
        <w:t>у</w:t>
      </w:r>
      <w:r w:rsidRPr="00A276FE">
        <w:rPr>
          <w:rFonts w:ascii="Times New Roman" w:eastAsia="Times New Roman" w:hAnsi="Times New Roman" w:cs="Times New Roman"/>
          <w:kern w:val="0"/>
          <w:sz w:val="28"/>
          <w:szCs w:val="28"/>
          <w:lang w:eastAsia="ru-RU"/>
        </w:rPr>
        <w:t xml:space="preserve"> </w:t>
      </w:r>
      <w:r w:rsidRPr="00A276FE">
        <w:rPr>
          <w:rFonts w:ascii="Times New Roman" w:eastAsia="Times New Roman" w:hAnsi="Times New Roman" w:cs="Times New Roman" w:hint="eastAsia"/>
          <w:kern w:val="0"/>
          <w:sz w:val="28"/>
          <w:szCs w:val="28"/>
          <w:lang w:eastAsia="ru-RU"/>
        </w:rPr>
        <w:t>будущего</w:t>
      </w:r>
      <w:r w:rsidRPr="00A276FE">
        <w:rPr>
          <w:rFonts w:ascii="Times New Roman" w:eastAsia="Times New Roman" w:hAnsi="Times New Roman" w:cs="Times New Roman"/>
          <w:kern w:val="0"/>
          <w:sz w:val="28"/>
          <w:szCs w:val="28"/>
          <w:lang w:eastAsia="ru-RU"/>
        </w:rPr>
        <w:t xml:space="preserve"> </w:t>
      </w:r>
      <w:r w:rsidRPr="00A276FE">
        <w:rPr>
          <w:rFonts w:ascii="Times New Roman" w:eastAsia="Times New Roman" w:hAnsi="Times New Roman" w:cs="Times New Roman" w:hint="eastAsia"/>
          <w:kern w:val="0"/>
          <w:sz w:val="28"/>
          <w:szCs w:val="28"/>
          <w:lang w:eastAsia="ru-RU"/>
        </w:rPr>
        <w:t>педагога</w:t>
      </w:r>
      <w:r w:rsidRPr="00A276FE">
        <w:rPr>
          <w:rFonts w:ascii="Times New Roman" w:eastAsia="Times New Roman" w:hAnsi="Times New Roman" w:cs="Times New Roman"/>
          <w:kern w:val="0"/>
          <w:sz w:val="28"/>
          <w:szCs w:val="28"/>
          <w:lang w:eastAsia="ru-RU"/>
        </w:rPr>
        <w:t xml:space="preserve"> </w:t>
      </w:r>
      <w:r w:rsidRPr="00A276FE">
        <w:rPr>
          <w:rFonts w:ascii="Times New Roman" w:eastAsia="Times New Roman" w:hAnsi="Times New Roman" w:cs="Times New Roman" w:hint="eastAsia"/>
          <w:kern w:val="0"/>
          <w:sz w:val="28"/>
          <w:szCs w:val="28"/>
          <w:lang w:eastAsia="ru-RU"/>
        </w:rPr>
        <w:t>музыкального</w:t>
      </w:r>
      <w:r w:rsidRPr="00A276FE">
        <w:rPr>
          <w:rFonts w:ascii="Times New Roman" w:eastAsia="Times New Roman" w:hAnsi="Times New Roman" w:cs="Times New Roman"/>
          <w:kern w:val="0"/>
          <w:sz w:val="28"/>
          <w:szCs w:val="28"/>
          <w:lang w:eastAsia="ru-RU"/>
        </w:rPr>
        <w:t xml:space="preserve"> </w:t>
      </w:r>
      <w:r w:rsidRPr="00A276FE">
        <w:rPr>
          <w:rFonts w:ascii="Times New Roman" w:eastAsia="Times New Roman" w:hAnsi="Times New Roman" w:cs="Times New Roman" w:hint="eastAsia"/>
          <w:kern w:val="0"/>
          <w:sz w:val="28"/>
          <w:szCs w:val="28"/>
          <w:lang w:eastAsia="ru-RU"/>
        </w:rPr>
        <w:t>образования</w:t>
      </w:r>
      <w:r w:rsidRPr="00A276FE">
        <w:rPr>
          <w:rFonts w:ascii="Times New Roman" w:eastAsia="Times New Roman" w:hAnsi="Times New Roman" w:cs="Times New Roman"/>
          <w:kern w:val="0"/>
          <w:sz w:val="28"/>
          <w:szCs w:val="28"/>
          <w:lang w:eastAsia="ru-RU"/>
        </w:rPr>
        <w:t xml:space="preserve"> </w:t>
      </w:r>
      <w:r w:rsidRPr="00A276FE">
        <w:rPr>
          <w:rFonts w:ascii="Times New Roman" w:eastAsia="Times New Roman" w:hAnsi="Times New Roman" w:cs="Times New Roman" w:hint="eastAsia"/>
          <w:kern w:val="0"/>
          <w:sz w:val="28"/>
          <w:szCs w:val="28"/>
          <w:lang w:eastAsia="ru-RU"/>
        </w:rPr>
        <w:t>в</w:t>
      </w:r>
      <w:r w:rsidRPr="00A276FE">
        <w:rPr>
          <w:rFonts w:ascii="Times New Roman" w:eastAsia="Times New Roman" w:hAnsi="Times New Roman" w:cs="Times New Roman"/>
          <w:kern w:val="0"/>
          <w:sz w:val="28"/>
          <w:szCs w:val="28"/>
          <w:lang w:eastAsia="ru-RU"/>
        </w:rPr>
        <w:t xml:space="preserve"> </w:t>
      </w:r>
      <w:r w:rsidRPr="00A276FE">
        <w:rPr>
          <w:rFonts w:ascii="Times New Roman" w:eastAsia="Times New Roman" w:hAnsi="Times New Roman" w:cs="Times New Roman" w:hint="eastAsia"/>
          <w:kern w:val="0"/>
          <w:sz w:val="28"/>
          <w:szCs w:val="28"/>
          <w:lang w:eastAsia="ru-RU"/>
        </w:rPr>
        <w:t>процессе</w:t>
      </w:r>
      <w:r w:rsidRPr="00A276FE">
        <w:rPr>
          <w:rFonts w:ascii="Times New Roman" w:eastAsia="Times New Roman" w:hAnsi="Times New Roman" w:cs="Times New Roman"/>
          <w:kern w:val="0"/>
          <w:sz w:val="28"/>
          <w:szCs w:val="28"/>
          <w:lang w:eastAsia="ru-RU"/>
        </w:rPr>
        <w:t xml:space="preserve"> </w:t>
      </w:r>
      <w:r w:rsidRPr="00A276FE">
        <w:rPr>
          <w:rFonts w:ascii="Times New Roman" w:eastAsia="Times New Roman" w:hAnsi="Times New Roman" w:cs="Times New Roman" w:hint="eastAsia"/>
          <w:kern w:val="0"/>
          <w:sz w:val="28"/>
          <w:szCs w:val="28"/>
          <w:lang w:eastAsia="ru-RU"/>
        </w:rPr>
        <w:t>освоения</w:t>
      </w:r>
    </w:p>
    <w:p w:rsidR="00A276FE" w:rsidRPr="00A276FE" w:rsidRDefault="00A276FE" w:rsidP="00A276FE">
      <w:pPr>
        <w:rPr>
          <w:rFonts w:ascii="Times New Roman" w:eastAsia="Times New Roman" w:hAnsi="Times New Roman" w:cs="Times New Roman"/>
          <w:kern w:val="0"/>
          <w:sz w:val="28"/>
          <w:szCs w:val="28"/>
          <w:lang w:eastAsia="ru-RU"/>
        </w:rPr>
      </w:pPr>
      <w:r w:rsidRPr="00A276FE">
        <w:rPr>
          <w:rFonts w:ascii="Times New Roman" w:eastAsia="Times New Roman" w:hAnsi="Times New Roman" w:cs="Times New Roman" w:hint="eastAsia"/>
          <w:kern w:val="0"/>
          <w:sz w:val="28"/>
          <w:szCs w:val="28"/>
          <w:lang w:eastAsia="ru-RU"/>
        </w:rPr>
        <w:t>духовных</w:t>
      </w:r>
      <w:r w:rsidRPr="00A276FE">
        <w:rPr>
          <w:rFonts w:ascii="Times New Roman" w:eastAsia="Times New Roman" w:hAnsi="Times New Roman" w:cs="Times New Roman"/>
          <w:kern w:val="0"/>
          <w:sz w:val="28"/>
          <w:szCs w:val="28"/>
          <w:lang w:eastAsia="ru-RU"/>
        </w:rPr>
        <w:t xml:space="preserve"> </w:t>
      </w:r>
      <w:r w:rsidRPr="00A276FE">
        <w:rPr>
          <w:rFonts w:ascii="Times New Roman" w:eastAsia="Times New Roman" w:hAnsi="Times New Roman" w:cs="Times New Roman" w:hint="eastAsia"/>
          <w:kern w:val="0"/>
          <w:sz w:val="28"/>
          <w:szCs w:val="28"/>
          <w:lang w:eastAsia="ru-RU"/>
        </w:rPr>
        <w:t>традиций</w:t>
      </w:r>
      <w:r w:rsidRPr="00A276FE">
        <w:rPr>
          <w:rFonts w:ascii="Times New Roman" w:eastAsia="Times New Roman" w:hAnsi="Times New Roman" w:cs="Times New Roman"/>
          <w:kern w:val="0"/>
          <w:sz w:val="28"/>
          <w:szCs w:val="28"/>
          <w:lang w:eastAsia="ru-RU"/>
        </w:rPr>
        <w:t xml:space="preserve"> </w:t>
      </w:r>
      <w:r w:rsidRPr="00A276FE">
        <w:rPr>
          <w:rFonts w:ascii="Times New Roman" w:eastAsia="Times New Roman" w:hAnsi="Times New Roman" w:cs="Times New Roman" w:hint="eastAsia"/>
          <w:kern w:val="0"/>
          <w:sz w:val="28"/>
          <w:szCs w:val="28"/>
          <w:lang w:eastAsia="ru-RU"/>
        </w:rPr>
        <w:t>музыки</w:t>
      </w:r>
      <w:r w:rsidRPr="00A276FE">
        <w:rPr>
          <w:rFonts w:ascii="Times New Roman" w:eastAsia="Times New Roman" w:hAnsi="Times New Roman" w:cs="Times New Roman"/>
          <w:kern w:val="0"/>
          <w:sz w:val="28"/>
          <w:szCs w:val="28"/>
          <w:lang w:eastAsia="ru-RU"/>
        </w:rPr>
        <w:tab/>
        <w:t>70</w:t>
      </w:r>
    </w:p>
    <w:p w:rsidR="00A276FE" w:rsidRPr="00A276FE" w:rsidRDefault="00A276FE" w:rsidP="00A276FE">
      <w:pPr>
        <w:rPr>
          <w:rFonts w:ascii="Times New Roman" w:eastAsia="Times New Roman" w:hAnsi="Times New Roman" w:cs="Times New Roman"/>
          <w:kern w:val="0"/>
          <w:sz w:val="28"/>
          <w:szCs w:val="28"/>
          <w:lang w:eastAsia="ru-RU"/>
        </w:rPr>
      </w:pPr>
      <w:r w:rsidRPr="00A276FE">
        <w:rPr>
          <w:rFonts w:ascii="Times New Roman" w:eastAsia="Times New Roman" w:hAnsi="Times New Roman" w:cs="Times New Roman" w:hint="eastAsia"/>
          <w:kern w:val="0"/>
          <w:sz w:val="28"/>
          <w:szCs w:val="28"/>
          <w:lang w:eastAsia="ru-RU"/>
        </w:rPr>
        <w:t>ВЫВОДЫ</w:t>
      </w:r>
      <w:r w:rsidRPr="00A276FE">
        <w:rPr>
          <w:rFonts w:ascii="Times New Roman" w:eastAsia="Times New Roman" w:hAnsi="Times New Roman" w:cs="Times New Roman"/>
          <w:kern w:val="0"/>
          <w:sz w:val="28"/>
          <w:szCs w:val="28"/>
          <w:lang w:eastAsia="ru-RU"/>
        </w:rPr>
        <w:t xml:space="preserve"> </w:t>
      </w:r>
      <w:r w:rsidRPr="00A276FE">
        <w:rPr>
          <w:rFonts w:ascii="Times New Roman" w:eastAsia="Times New Roman" w:hAnsi="Times New Roman" w:cs="Times New Roman" w:hint="eastAsia"/>
          <w:kern w:val="0"/>
          <w:sz w:val="28"/>
          <w:szCs w:val="28"/>
          <w:lang w:eastAsia="ru-RU"/>
        </w:rPr>
        <w:t>ПО</w:t>
      </w:r>
      <w:r w:rsidRPr="00A276FE">
        <w:rPr>
          <w:rFonts w:ascii="Times New Roman" w:eastAsia="Times New Roman" w:hAnsi="Times New Roman" w:cs="Times New Roman"/>
          <w:kern w:val="0"/>
          <w:sz w:val="28"/>
          <w:szCs w:val="28"/>
          <w:lang w:eastAsia="ru-RU"/>
        </w:rPr>
        <w:t xml:space="preserve"> </w:t>
      </w:r>
      <w:r w:rsidRPr="00A276FE">
        <w:rPr>
          <w:rFonts w:ascii="Times New Roman" w:eastAsia="Times New Roman" w:hAnsi="Times New Roman" w:cs="Times New Roman" w:hint="eastAsia"/>
          <w:kern w:val="0"/>
          <w:sz w:val="28"/>
          <w:szCs w:val="28"/>
          <w:lang w:eastAsia="ru-RU"/>
        </w:rPr>
        <w:t>ГЛАВЕ</w:t>
      </w:r>
      <w:r w:rsidRPr="00A276FE">
        <w:rPr>
          <w:rFonts w:ascii="Times New Roman" w:eastAsia="Times New Roman" w:hAnsi="Times New Roman" w:cs="Times New Roman"/>
          <w:kern w:val="0"/>
          <w:sz w:val="28"/>
          <w:szCs w:val="28"/>
          <w:lang w:eastAsia="ru-RU"/>
        </w:rPr>
        <w:t xml:space="preserve"> 1</w:t>
      </w:r>
      <w:r w:rsidRPr="00A276FE">
        <w:rPr>
          <w:rFonts w:ascii="Times New Roman" w:eastAsia="Times New Roman" w:hAnsi="Times New Roman" w:cs="Times New Roman"/>
          <w:kern w:val="0"/>
          <w:sz w:val="28"/>
          <w:szCs w:val="28"/>
          <w:lang w:eastAsia="ru-RU"/>
        </w:rPr>
        <w:tab/>
        <w:t>100</w:t>
      </w:r>
    </w:p>
    <w:p w:rsidR="00A276FE" w:rsidRPr="00A276FE" w:rsidRDefault="00A276FE" w:rsidP="00A276FE">
      <w:pPr>
        <w:rPr>
          <w:rFonts w:ascii="Times New Roman" w:eastAsia="Times New Roman" w:hAnsi="Times New Roman" w:cs="Times New Roman"/>
          <w:kern w:val="0"/>
          <w:sz w:val="28"/>
          <w:szCs w:val="28"/>
          <w:lang w:eastAsia="ru-RU"/>
        </w:rPr>
      </w:pPr>
      <w:r w:rsidRPr="00A276FE">
        <w:rPr>
          <w:rFonts w:ascii="Times New Roman" w:eastAsia="Times New Roman" w:hAnsi="Times New Roman" w:cs="Times New Roman"/>
          <w:kern w:val="0"/>
          <w:sz w:val="28"/>
          <w:szCs w:val="28"/>
          <w:lang w:eastAsia="ru-RU"/>
        </w:rPr>
        <w:lastRenderedPageBreak/>
        <w:t>2.</w:t>
      </w:r>
      <w:r w:rsidRPr="00A276FE">
        <w:rPr>
          <w:rFonts w:ascii="Times New Roman" w:eastAsia="Times New Roman" w:hAnsi="Times New Roman" w:cs="Times New Roman"/>
          <w:kern w:val="0"/>
          <w:sz w:val="28"/>
          <w:szCs w:val="28"/>
          <w:lang w:eastAsia="ru-RU"/>
        </w:rPr>
        <w:tab/>
      </w:r>
      <w:r w:rsidRPr="00A276FE">
        <w:rPr>
          <w:rFonts w:ascii="Times New Roman" w:eastAsia="Times New Roman" w:hAnsi="Times New Roman" w:cs="Times New Roman" w:hint="eastAsia"/>
          <w:kern w:val="0"/>
          <w:sz w:val="28"/>
          <w:szCs w:val="28"/>
          <w:lang w:eastAsia="ru-RU"/>
        </w:rPr>
        <w:t>ЭКСПЕРИМЕНТАЛЬНОЕ</w:t>
      </w:r>
      <w:r w:rsidRPr="00A276FE">
        <w:rPr>
          <w:rFonts w:ascii="Times New Roman" w:eastAsia="Times New Roman" w:hAnsi="Times New Roman" w:cs="Times New Roman"/>
          <w:kern w:val="0"/>
          <w:sz w:val="28"/>
          <w:szCs w:val="28"/>
          <w:lang w:eastAsia="ru-RU"/>
        </w:rPr>
        <w:t xml:space="preserve"> </w:t>
      </w:r>
      <w:r w:rsidRPr="00A276FE">
        <w:rPr>
          <w:rFonts w:ascii="Times New Roman" w:eastAsia="Times New Roman" w:hAnsi="Times New Roman" w:cs="Times New Roman" w:hint="eastAsia"/>
          <w:kern w:val="0"/>
          <w:sz w:val="28"/>
          <w:szCs w:val="28"/>
          <w:lang w:eastAsia="ru-RU"/>
        </w:rPr>
        <w:t>ОБОСНОВАНИЕ</w:t>
      </w:r>
      <w:r w:rsidRPr="00A276FE">
        <w:rPr>
          <w:rFonts w:ascii="Times New Roman" w:eastAsia="Times New Roman" w:hAnsi="Times New Roman" w:cs="Times New Roman"/>
          <w:kern w:val="0"/>
          <w:sz w:val="28"/>
          <w:szCs w:val="28"/>
          <w:lang w:eastAsia="ru-RU"/>
        </w:rPr>
        <w:t xml:space="preserve"> </w:t>
      </w:r>
      <w:r w:rsidRPr="00A276FE">
        <w:rPr>
          <w:rFonts w:ascii="Times New Roman" w:eastAsia="Times New Roman" w:hAnsi="Times New Roman" w:cs="Times New Roman" w:hint="eastAsia"/>
          <w:kern w:val="0"/>
          <w:sz w:val="28"/>
          <w:szCs w:val="28"/>
          <w:lang w:eastAsia="ru-RU"/>
        </w:rPr>
        <w:t>ПЕДАГОГИЧЕСКИХ</w:t>
      </w:r>
      <w:r w:rsidRPr="00A276FE">
        <w:rPr>
          <w:rFonts w:ascii="Times New Roman" w:eastAsia="Times New Roman" w:hAnsi="Times New Roman" w:cs="Times New Roman"/>
          <w:kern w:val="0"/>
          <w:sz w:val="28"/>
          <w:szCs w:val="28"/>
          <w:lang w:eastAsia="ru-RU"/>
        </w:rPr>
        <w:t xml:space="preserve"> </w:t>
      </w:r>
      <w:proofErr w:type="gramStart"/>
      <w:r w:rsidRPr="00A276FE">
        <w:rPr>
          <w:rFonts w:ascii="Times New Roman" w:eastAsia="Times New Roman" w:hAnsi="Times New Roman" w:cs="Times New Roman" w:hint="eastAsia"/>
          <w:kern w:val="0"/>
          <w:sz w:val="28"/>
          <w:szCs w:val="28"/>
          <w:lang w:eastAsia="ru-RU"/>
        </w:rPr>
        <w:t>УСЛОВИЙ</w:t>
      </w:r>
      <w:r w:rsidRPr="00A276FE">
        <w:rPr>
          <w:rFonts w:ascii="Times New Roman" w:eastAsia="Times New Roman" w:hAnsi="Times New Roman" w:cs="Times New Roman"/>
          <w:kern w:val="0"/>
          <w:sz w:val="28"/>
          <w:szCs w:val="28"/>
          <w:lang w:eastAsia="ru-RU"/>
        </w:rPr>
        <w:t xml:space="preserve"> &gt;</w:t>
      </w:r>
      <w:proofErr w:type="gramEnd"/>
      <w:r w:rsidRPr="00A276FE">
        <w:rPr>
          <w:rFonts w:ascii="Times New Roman" w:eastAsia="Times New Roman" w:hAnsi="Times New Roman" w:cs="Times New Roman"/>
          <w:kern w:val="0"/>
          <w:sz w:val="28"/>
          <w:szCs w:val="28"/>
          <w:lang w:eastAsia="ru-RU"/>
        </w:rPr>
        <w:t xml:space="preserve"> </w:t>
      </w:r>
      <w:r w:rsidRPr="00A276FE">
        <w:rPr>
          <w:rFonts w:ascii="Times New Roman" w:eastAsia="Times New Roman" w:hAnsi="Times New Roman" w:cs="Times New Roman" w:hint="eastAsia"/>
          <w:kern w:val="0"/>
          <w:sz w:val="28"/>
          <w:szCs w:val="28"/>
          <w:lang w:eastAsia="ru-RU"/>
        </w:rPr>
        <w:t>РАЗВИТИЯ</w:t>
      </w:r>
      <w:r w:rsidRPr="00A276FE">
        <w:rPr>
          <w:rFonts w:ascii="Times New Roman" w:eastAsia="Times New Roman" w:hAnsi="Times New Roman" w:cs="Times New Roman"/>
          <w:kern w:val="0"/>
          <w:sz w:val="28"/>
          <w:szCs w:val="28"/>
          <w:lang w:eastAsia="ru-RU"/>
        </w:rPr>
        <w:t xml:space="preserve"> . </w:t>
      </w:r>
      <w:proofErr w:type="gramStart"/>
      <w:r w:rsidRPr="00A276FE">
        <w:rPr>
          <w:rFonts w:ascii="Times New Roman" w:eastAsia="Times New Roman" w:hAnsi="Times New Roman" w:cs="Times New Roman" w:hint="eastAsia"/>
          <w:kern w:val="0"/>
          <w:sz w:val="28"/>
          <w:szCs w:val="28"/>
          <w:lang w:eastAsia="ru-RU"/>
        </w:rPr>
        <w:t>МЕЖКУЛЬТУРНОЙ</w:t>
      </w:r>
      <w:r w:rsidRPr="00A276FE">
        <w:rPr>
          <w:rFonts w:ascii="Times New Roman" w:eastAsia="Times New Roman" w:hAnsi="Times New Roman" w:cs="Times New Roman"/>
          <w:kern w:val="0"/>
          <w:sz w:val="28"/>
          <w:szCs w:val="28"/>
          <w:lang w:eastAsia="ru-RU"/>
        </w:rPr>
        <w:t xml:space="preserve"> ,</w:t>
      </w:r>
      <w:proofErr w:type="gramEnd"/>
      <w:r w:rsidRPr="00A276FE">
        <w:rPr>
          <w:rFonts w:ascii="Times New Roman" w:eastAsia="Times New Roman" w:hAnsi="Times New Roman" w:cs="Times New Roman"/>
          <w:kern w:val="0"/>
          <w:sz w:val="28"/>
          <w:szCs w:val="28"/>
          <w:lang w:eastAsia="ru-RU"/>
        </w:rPr>
        <w:t xml:space="preserve"> </w:t>
      </w:r>
      <w:r w:rsidRPr="00A276FE">
        <w:rPr>
          <w:rFonts w:ascii="Times New Roman" w:eastAsia="Times New Roman" w:hAnsi="Times New Roman" w:cs="Times New Roman" w:hint="eastAsia"/>
          <w:kern w:val="0"/>
          <w:sz w:val="28"/>
          <w:szCs w:val="28"/>
          <w:lang w:eastAsia="ru-RU"/>
        </w:rPr>
        <w:t>КОМПЕТЕНТНОСТИ</w:t>
      </w:r>
      <w:r w:rsidRPr="00A276FE">
        <w:rPr>
          <w:rFonts w:ascii="Times New Roman" w:eastAsia="Times New Roman" w:hAnsi="Times New Roman" w:cs="Times New Roman"/>
          <w:kern w:val="0"/>
          <w:sz w:val="28"/>
          <w:szCs w:val="28"/>
          <w:lang w:eastAsia="ru-RU"/>
        </w:rPr>
        <w:t xml:space="preserve"> </w:t>
      </w:r>
      <w:r w:rsidRPr="00A276FE">
        <w:rPr>
          <w:rFonts w:ascii="Times New Roman" w:eastAsia="Times New Roman" w:hAnsi="Times New Roman" w:cs="Times New Roman" w:hint="eastAsia"/>
          <w:kern w:val="0"/>
          <w:sz w:val="28"/>
          <w:szCs w:val="28"/>
          <w:lang w:eastAsia="ru-RU"/>
        </w:rPr>
        <w:t>У</w:t>
      </w:r>
      <w:r w:rsidRPr="00A276FE">
        <w:rPr>
          <w:rFonts w:ascii="Times New Roman" w:eastAsia="Times New Roman" w:hAnsi="Times New Roman" w:cs="Times New Roman"/>
          <w:kern w:val="0"/>
          <w:sz w:val="28"/>
          <w:szCs w:val="28"/>
          <w:lang w:eastAsia="ru-RU"/>
        </w:rPr>
        <w:t xml:space="preserve"> </w:t>
      </w:r>
      <w:r w:rsidRPr="00A276FE">
        <w:rPr>
          <w:rFonts w:ascii="Times New Roman" w:eastAsia="Times New Roman" w:hAnsi="Times New Roman" w:cs="Times New Roman" w:hint="eastAsia"/>
          <w:kern w:val="0"/>
          <w:sz w:val="28"/>
          <w:szCs w:val="28"/>
          <w:lang w:eastAsia="ru-RU"/>
        </w:rPr>
        <w:t>БУДУЩЕГО</w:t>
      </w:r>
      <w:r w:rsidRPr="00A276FE">
        <w:rPr>
          <w:rFonts w:ascii="Times New Roman" w:eastAsia="Times New Roman" w:hAnsi="Times New Roman" w:cs="Times New Roman"/>
          <w:kern w:val="0"/>
          <w:sz w:val="28"/>
          <w:szCs w:val="28"/>
          <w:lang w:eastAsia="ru-RU"/>
        </w:rPr>
        <w:t xml:space="preserve"> </w:t>
      </w:r>
      <w:r w:rsidRPr="00A276FE">
        <w:rPr>
          <w:rFonts w:ascii="Times New Roman" w:eastAsia="Times New Roman" w:hAnsi="Times New Roman" w:cs="Times New Roman" w:hint="eastAsia"/>
          <w:kern w:val="0"/>
          <w:sz w:val="28"/>
          <w:szCs w:val="28"/>
          <w:lang w:eastAsia="ru-RU"/>
        </w:rPr>
        <w:t>ПЕДАГОГА</w:t>
      </w:r>
      <w:r w:rsidRPr="00A276FE">
        <w:rPr>
          <w:rFonts w:ascii="Times New Roman" w:eastAsia="Times New Roman" w:hAnsi="Times New Roman" w:cs="Times New Roman"/>
          <w:kern w:val="0"/>
          <w:sz w:val="28"/>
          <w:szCs w:val="28"/>
          <w:lang w:eastAsia="ru-RU"/>
        </w:rPr>
        <w:t xml:space="preserve"> </w:t>
      </w:r>
      <w:r w:rsidRPr="00A276FE">
        <w:rPr>
          <w:rFonts w:ascii="Times New Roman" w:eastAsia="Times New Roman" w:hAnsi="Times New Roman" w:cs="Times New Roman" w:hint="eastAsia"/>
          <w:kern w:val="0"/>
          <w:sz w:val="28"/>
          <w:szCs w:val="28"/>
          <w:lang w:eastAsia="ru-RU"/>
        </w:rPr>
        <w:t>МУЗЫКАЛЬНОГО</w:t>
      </w:r>
      <w:r w:rsidRPr="00A276FE">
        <w:rPr>
          <w:rFonts w:ascii="Times New Roman" w:eastAsia="Times New Roman" w:hAnsi="Times New Roman" w:cs="Times New Roman"/>
          <w:kern w:val="0"/>
          <w:sz w:val="28"/>
          <w:szCs w:val="28"/>
          <w:lang w:eastAsia="ru-RU"/>
        </w:rPr>
        <w:t xml:space="preserve"> </w:t>
      </w:r>
      <w:r w:rsidRPr="00A276FE">
        <w:rPr>
          <w:rFonts w:ascii="Times New Roman" w:eastAsia="Times New Roman" w:hAnsi="Times New Roman" w:cs="Times New Roman" w:hint="eastAsia"/>
          <w:kern w:val="0"/>
          <w:sz w:val="28"/>
          <w:szCs w:val="28"/>
          <w:lang w:eastAsia="ru-RU"/>
        </w:rPr>
        <w:t>ОБРАЗОВАНИЯ</w:t>
      </w:r>
      <w:r w:rsidRPr="00A276FE">
        <w:rPr>
          <w:rFonts w:ascii="Times New Roman" w:eastAsia="Times New Roman" w:hAnsi="Times New Roman" w:cs="Times New Roman"/>
          <w:kern w:val="0"/>
          <w:sz w:val="28"/>
          <w:szCs w:val="28"/>
          <w:lang w:eastAsia="ru-RU"/>
        </w:rPr>
        <w:t xml:space="preserve"> </w:t>
      </w:r>
      <w:r w:rsidRPr="00A276FE">
        <w:rPr>
          <w:rFonts w:ascii="Times New Roman" w:eastAsia="Times New Roman" w:hAnsi="Times New Roman" w:cs="Times New Roman" w:hint="eastAsia"/>
          <w:kern w:val="0"/>
          <w:sz w:val="28"/>
          <w:szCs w:val="28"/>
          <w:lang w:eastAsia="ru-RU"/>
        </w:rPr>
        <w:t>В</w:t>
      </w:r>
      <w:r w:rsidRPr="00A276FE">
        <w:rPr>
          <w:rFonts w:ascii="Times New Roman" w:eastAsia="Times New Roman" w:hAnsi="Times New Roman" w:cs="Times New Roman"/>
          <w:kern w:val="0"/>
          <w:sz w:val="28"/>
          <w:szCs w:val="28"/>
          <w:lang w:eastAsia="ru-RU"/>
        </w:rPr>
        <w:t xml:space="preserve"> </w:t>
      </w:r>
      <w:r w:rsidRPr="00A276FE">
        <w:rPr>
          <w:rFonts w:ascii="Times New Roman" w:eastAsia="Times New Roman" w:hAnsi="Times New Roman" w:cs="Times New Roman" w:hint="eastAsia"/>
          <w:kern w:val="0"/>
          <w:sz w:val="28"/>
          <w:szCs w:val="28"/>
          <w:lang w:eastAsia="ru-RU"/>
        </w:rPr>
        <w:t>ПРОЦЕССЕ</w:t>
      </w:r>
      <w:r w:rsidRPr="00A276FE">
        <w:rPr>
          <w:rFonts w:ascii="Times New Roman" w:eastAsia="Times New Roman" w:hAnsi="Times New Roman" w:cs="Times New Roman"/>
          <w:kern w:val="0"/>
          <w:sz w:val="28"/>
          <w:szCs w:val="28"/>
          <w:lang w:eastAsia="ru-RU"/>
        </w:rPr>
        <w:t xml:space="preserve"> </w:t>
      </w:r>
      <w:r w:rsidRPr="00A276FE">
        <w:rPr>
          <w:rFonts w:ascii="Times New Roman" w:eastAsia="Times New Roman" w:hAnsi="Times New Roman" w:cs="Times New Roman" w:hint="eastAsia"/>
          <w:kern w:val="0"/>
          <w:sz w:val="28"/>
          <w:szCs w:val="28"/>
          <w:lang w:eastAsia="ru-RU"/>
        </w:rPr>
        <w:t>ОСВОЕНИЯ</w:t>
      </w:r>
      <w:r w:rsidRPr="00A276FE">
        <w:rPr>
          <w:rFonts w:ascii="Times New Roman" w:eastAsia="Times New Roman" w:hAnsi="Times New Roman" w:cs="Times New Roman"/>
          <w:kern w:val="0"/>
          <w:sz w:val="28"/>
          <w:szCs w:val="28"/>
          <w:lang w:eastAsia="ru-RU"/>
        </w:rPr>
        <w:t xml:space="preserve"> </w:t>
      </w:r>
      <w:r w:rsidRPr="00A276FE">
        <w:rPr>
          <w:rFonts w:ascii="Times New Roman" w:eastAsia="Times New Roman" w:hAnsi="Times New Roman" w:cs="Times New Roman" w:hint="eastAsia"/>
          <w:kern w:val="0"/>
          <w:sz w:val="28"/>
          <w:szCs w:val="28"/>
          <w:lang w:eastAsia="ru-RU"/>
        </w:rPr>
        <w:t>ДУХОВНЫХ</w:t>
      </w:r>
      <w:r w:rsidRPr="00A276FE">
        <w:rPr>
          <w:rFonts w:ascii="Times New Roman" w:eastAsia="Times New Roman" w:hAnsi="Times New Roman" w:cs="Times New Roman"/>
          <w:kern w:val="0"/>
          <w:sz w:val="28"/>
          <w:szCs w:val="28"/>
          <w:lang w:eastAsia="ru-RU"/>
        </w:rPr>
        <w:t xml:space="preserve"> </w:t>
      </w:r>
      <w:r w:rsidRPr="00A276FE">
        <w:rPr>
          <w:rFonts w:ascii="Times New Roman" w:eastAsia="Times New Roman" w:hAnsi="Times New Roman" w:cs="Times New Roman" w:hint="eastAsia"/>
          <w:kern w:val="0"/>
          <w:sz w:val="28"/>
          <w:szCs w:val="28"/>
          <w:lang w:eastAsia="ru-RU"/>
        </w:rPr>
        <w:t>ТРАДИЦИЙ</w:t>
      </w:r>
      <w:r w:rsidRPr="00A276FE">
        <w:rPr>
          <w:rFonts w:ascii="Times New Roman" w:eastAsia="Times New Roman" w:hAnsi="Times New Roman" w:cs="Times New Roman"/>
          <w:kern w:val="0"/>
          <w:sz w:val="28"/>
          <w:szCs w:val="28"/>
          <w:lang w:eastAsia="ru-RU"/>
        </w:rPr>
        <w:t xml:space="preserve"> </w:t>
      </w:r>
      <w:r w:rsidRPr="00A276FE">
        <w:rPr>
          <w:rFonts w:ascii="Times New Roman" w:eastAsia="Times New Roman" w:hAnsi="Times New Roman" w:cs="Times New Roman" w:hint="eastAsia"/>
          <w:kern w:val="0"/>
          <w:sz w:val="28"/>
          <w:szCs w:val="28"/>
          <w:lang w:eastAsia="ru-RU"/>
        </w:rPr>
        <w:t>МУЗЫКИ</w:t>
      </w:r>
    </w:p>
    <w:p w:rsidR="00A276FE" w:rsidRPr="00A276FE" w:rsidRDefault="00A276FE" w:rsidP="00A276FE">
      <w:pPr>
        <w:rPr>
          <w:rFonts w:ascii="Times New Roman" w:eastAsia="Times New Roman" w:hAnsi="Times New Roman" w:cs="Times New Roman"/>
          <w:kern w:val="0"/>
          <w:sz w:val="28"/>
          <w:szCs w:val="28"/>
          <w:lang w:eastAsia="ru-RU"/>
        </w:rPr>
      </w:pPr>
      <w:r w:rsidRPr="00A276FE">
        <w:rPr>
          <w:rFonts w:ascii="Times New Roman" w:eastAsia="Times New Roman" w:hAnsi="Times New Roman" w:cs="Times New Roman"/>
          <w:kern w:val="0"/>
          <w:sz w:val="28"/>
          <w:szCs w:val="28"/>
          <w:lang w:eastAsia="ru-RU"/>
        </w:rPr>
        <w:t>2.1</w:t>
      </w:r>
      <w:r w:rsidRPr="00A276FE">
        <w:rPr>
          <w:rFonts w:ascii="Times New Roman" w:eastAsia="Times New Roman" w:hAnsi="Times New Roman" w:cs="Times New Roman"/>
          <w:kern w:val="0"/>
          <w:sz w:val="28"/>
          <w:szCs w:val="28"/>
          <w:lang w:eastAsia="ru-RU"/>
        </w:rPr>
        <w:tab/>
      </w:r>
      <w:r w:rsidRPr="00A276FE">
        <w:rPr>
          <w:rFonts w:ascii="Times New Roman" w:eastAsia="Times New Roman" w:hAnsi="Times New Roman" w:cs="Times New Roman" w:hint="eastAsia"/>
          <w:kern w:val="0"/>
          <w:sz w:val="28"/>
          <w:szCs w:val="28"/>
          <w:lang w:eastAsia="ru-RU"/>
        </w:rPr>
        <w:t>Организация</w:t>
      </w:r>
      <w:r w:rsidRPr="00A276FE">
        <w:rPr>
          <w:rFonts w:ascii="Times New Roman" w:eastAsia="Times New Roman" w:hAnsi="Times New Roman" w:cs="Times New Roman"/>
          <w:kern w:val="0"/>
          <w:sz w:val="28"/>
          <w:szCs w:val="28"/>
          <w:lang w:eastAsia="ru-RU"/>
        </w:rPr>
        <w:t xml:space="preserve"> </w:t>
      </w:r>
      <w:r w:rsidRPr="00A276FE">
        <w:rPr>
          <w:rFonts w:ascii="Times New Roman" w:eastAsia="Times New Roman" w:hAnsi="Times New Roman" w:cs="Times New Roman" w:hint="eastAsia"/>
          <w:kern w:val="0"/>
          <w:sz w:val="28"/>
          <w:szCs w:val="28"/>
          <w:lang w:eastAsia="ru-RU"/>
        </w:rPr>
        <w:t>и</w:t>
      </w:r>
      <w:r w:rsidRPr="00A276FE">
        <w:rPr>
          <w:rFonts w:ascii="Times New Roman" w:eastAsia="Times New Roman" w:hAnsi="Times New Roman" w:cs="Times New Roman"/>
          <w:kern w:val="0"/>
          <w:sz w:val="28"/>
          <w:szCs w:val="28"/>
          <w:lang w:eastAsia="ru-RU"/>
        </w:rPr>
        <w:t xml:space="preserve"> </w:t>
      </w:r>
      <w:r w:rsidRPr="00A276FE">
        <w:rPr>
          <w:rFonts w:ascii="Times New Roman" w:eastAsia="Times New Roman" w:hAnsi="Times New Roman" w:cs="Times New Roman" w:hint="eastAsia"/>
          <w:kern w:val="0"/>
          <w:sz w:val="28"/>
          <w:szCs w:val="28"/>
          <w:lang w:eastAsia="ru-RU"/>
        </w:rPr>
        <w:t>планирование</w:t>
      </w:r>
      <w:r w:rsidRPr="00A276FE">
        <w:rPr>
          <w:rFonts w:ascii="Times New Roman" w:eastAsia="Times New Roman" w:hAnsi="Times New Roman" w:cs="Times New Roman"/>
          <w:kern w:val="0"/>
          <w:sz w:val="28"/>
          <w:szCs w:val="28"/>
          <w:lang w:eastAsia="ru-RU"/>
        </w:rPr>
        <w:t xml:space="preserve"> </w:t>
      </w:r>
      <w:r w:rsidRPr="00A276FE">
        <w:rPr>
          <w:rFonts w:ascii="Times New Roman" w:eastAsia="Times New Roman" w:hAnsi="Times New Roman" w:cs="Times New Roman" w:hint="eastAsia"/>
          <w:kern w:val="0"/>
          <w:sz w:val="28"/>
          <w:szCs w:val="28"/>
          <w:lang w:eastAsia="ru-RU"/>
        </w:rPr>
        <w:t>экспериментальной</w:t>
      </w:r>
      <w:r w:rsidRPr="00A276FE">
        <w:rPr>
          <w:rFonts w:ascii="Times New Roman" w:eastAsia="Times New Roman" w:hAnsi="Times New Roman" w:cs="Times New Roman"/>
          <w:kern w:val="0"/>
          <w:sz w:val="28"/>
          <w:szCs w:val="28"/>
          <w:lang w:eastAsia="ru-RU"/>
        </w:rPr>
        <w:t xml:space="preserve"> </w:t>
      </w:r>
      <w:r w:rsidRPr="00A276FE">
        <w:rPr>
          <w:rFonts w:ascii="Times New Roman" w:eastAsia="Times New Roman" w:hAnsi="Times New Roman" w:cs="Times New Roman" w:hint="eastAsia"/>
          <w:kern w:val="0"/>
          <w:sz w:val="28"/>
          <w:szCs w:val="28"/>
          <w:lang w:eastAsia="ru-RU"/>
        </w:rPr>
        <w:t>работы</w:t>
      </w:r>
      <w:r w:rsidRPr="00A276FE">
        <w:rPr>
          <w:rFonts w:ascii="Times New Roman" w:eastAsia="Times New Roman" w:hAnsi="Times New Roman" w:cs="Times New Roman"/>
          <w:kern w:val="0"/>
          <w:sz w:val="28"/>
          <w:szCs w:val="28"/>
          <w:lang w:eastAsia="ru-RU"/>
        </w:rPr>
        <w:tab/>
        <w:t>103</w:t>
      </w:r>
    </w:p>
    <w:p w:rsidR="00A276FE" w:rsidRPr="00A276FE" w:rsidRDefault="00A276FE" w:rsidP="00A276FE">
      <w:pPr>
        <w:rPr>
          <w:rFonts w:ascii="Times New Roman" w:eastAsia="Times New Roman" w:hAnsi="Times New Roman" w:cs="Times New Roman"/>
          <w:kern w:val="0"/>
          <w:sz w:val="28"/>
          <w:szCs w:val="28"/>
          <w:lang w:eastAsia="ru-RU"/>
        </w:rPr>
      </w:pPr>
      <w:r w:rsidRPr="00A276FE">
        <w:rPr>
          <w:rFonts w:ascii="Times New Roman" w:eastAsia="Times New Roman" w:hAnsi="Times New Roman" w:cs="Times New Roman"/>
          <w:kern w:val="0"/>
          <w:sz w:val="28"/>
          <w:szCs w:val="28"/>
          <w:lang w:eastAsia="ru-RU"/>
        </w:rPr>
        <w:t>2.2</w:t>
      </w:r>
      <w:r w:rsidRPr="00A276FE">
        <w:rPr>
          <w:rFonts w:ascii="Times New Roman" w:eastAsia="Times New Roman" w:hAnsi="Times New Roman" w:cs="Times New Roman"/>
          <w:kern w:val="0"/>
          <w:sz w:val="28"/>
          <w:szCs w:val="28"/>
          <w:lang w:eastAsia="ru-RU"/>
        </w:rPr>
        <w:tab/>
      </w:r>
      <w:r w:rsidRPr="00A276FE">
        <w:rPr>
          <w:rFonts w:ascii="Times New Roman" w:eastAsia="Times New Roman" w:hAnsi="Times New Roman" w:cs="Times New Roman" w:hint="eastAsia"/>
          <w:kern w:val="0"/>
          <w:sz w:val="28"/>
          <w:szCs w:val="28"/>
          <w:lang w:eastAsia="ru-RU"/>
        </w:rPr>
        <w:t>Ход</w:t>
      </w:r>
      <w:r w:rsidRPr="00A276FE">
        <w:rPr>
          <w:rFonts w:ascii="Times New Roman" w:eastAsia="Times New Roman" w:hAnsi="Times New Roman" w:cs="Times New Roman"/>
          <w:kern w:val="0"/>
          <w:sz w:val="28"/>
          <w:szCs w:val="28"/>
          <w:lang w:eastAsia="ru-RU"/>
        </w:rPr>
        <w:t xml:space="preserve"> </w:t>
      </w:r>
      <w:r w:rsidRPr="00A276FE">
        <w:rPr>
          <w:rFonts w:ascii="Times New Roman" w:eastAsia="Times New Roman" w:hAnsi="Times New Roman" w:cs="Times New Roman" w:hint="eastAsia"/>
          <w:kern w:val="0"/>
          <w:sz w:val="28"/>
          <w:szCs w:val="28"/>
          <w:lang w:eastAsia="ru-RU"/>
        </w:rPr>
        <w:t>работы</w:t>
      </w:r>
      <w:r w:rsidRPr="00A276FE">
        <w:rPr>
          <w:rFonts w:ascii="Times New Roman" w:eastAsia="Times New Roman" w:hAnsi="Times New Roman" w:cs="Times New Roman"/>
          <w:kern w:val="0"/>
          <w:sz w:val="28"/>
          <w:szCs w:val="28"/>
          <w:lang w:eastAsia="ru-RU"/>
        </w:rPr>
        <w:t xml:space="preserve"> </w:t>
      </w:r>
      <w:r w:rsidRPr="00A276FE">
        <w:rPr>
          <w:rFonts w:ascii="Times New Roman" w:eastAsia="Times New Roman" w:hAnsi="Times New Roman" w:cs="Times New Roman" w:hint="eastAsia"/>
          <w:kern w:val="0"/>
          <w:sz w:val="28"/>
          <w:szCs w:val="28"/>
          <w:lang w:eastAsia="ru-RU"/>
        </w:rPr>
        <w:t>по</w:t>
      </w:r>
      <w:r w:rsidRPr="00A276FE">
        <w:rPr>
          <w:rFonts w:ascii="Times New Roman" w:eastAsia="Times New Roman" w:hAnsi="Times New Roman" w:cs="Times New Roman"/>
          <w:kern w:val="0"/>
          <w:sz w:val="28"/>
          <w:szCs w:val="28"/>
          <w:lang w:eastAsia="ru-RU"/>
        </w:rPr>
        <w:t xml:space="preserve"> </w:t>
      </w:r>
      <w:r w:rsidRPr="00A276FE">
        <w:rPr>
          <w:rFonts w:ascii="Times New Roman" w:eastAsia="Times New Roman" w:hAnsi="Times New Roman" w:cs="Times New Roman" w:hint="eastAsia"/>
          <w:kern w:val="0"/>
          <w:sz w:val="28"/>
          <w:szCs w:val="28"/>
          <w:lang w:eastAsia="ru-RU"/>
        </w:rPr>
        <w:t>реализации</w:t>
      </w:r>
      <w:r w:rsidRPr="00A276FE">
        <w:rPr>
          <w:rFonts w:ascii="Times New Roman" w:eastAsia="Times New Roman" w:hAnsi="Times New Roman" w:cs="Times New Roman"/>
          <w:kern w:val="0"/>
          <w:sz w:val="28"/>
          <w:szCs w:val="28"/>
          <w:lang w:eastAsia="ru-RU"/>
        </w:rPr>
        <w:t xml:space="preserve"> </w:t>
      </w:r>
      <w:r w:rsidRPr="00A276FE">
        <w:rPr>
          <w:rFonts w:ascii="Times New Roman" w:eastAsia="Times New Roman" w:hAnsi="Times New Roman" w:cs="Times New Roman" w:hint="eastAsia"/>
          <w:kern w:val="0"/>
          <w:sz w:val="28"/>
          <w:szCs w:val="28"/>
          <w:lang w:eastAsia="ru-RU"/>
        </w:rPr>
        <w:t>педагогических</w:t>
      </w:r>
      <w:r w:rsidRPr="00A276FE">
        <w:rPr>
          <w:rFonts w:ascii="Times New Roman" w:eastAsia="Times New Roman" w:hAnsi="Times New Roman" w:cs="Times New Roman"/>
          <w:kern w:val="0"/>
          <w:sz w:val="28"/>
          <w:szCs w:val="28"/>
          <w:lang w:eastAsia="ru-RU"/>
        </w:rPr>
        <w:t xml:space="preserve"> </w:t>
      </w:r>
      <w:r w:rsidRPr="00A276FE">
        <w:rPr>
          <w:rFonts w:ascii="Times New Roman" w:eastAsia="Times New Roman" w:hAnsi="Times New Roman" w:cs="Times New Roman" w:hint="eastAsia"/>
          <w:kern w:val="0"/>
          <w:sz w:val="28"/>
          <w:szCs w:val="28"/>
          <w:lang w:eastAsia="ru-RU"/>
        </w:rPr>
        <w:t>условий</w:t>
      </w:r>
      <w:r w:rsidRPr="00A276FE">
        <w:rPr>
          <w:rFonts w:ascii="Times New Roman" w:eastAsia="Times New Roman" w:hAnsi="Times New Roman" w:cs="Times New Roman"/>
          <w:kern w:val="0"/>
          <w:sz w:val="28"/>
          <w:szCs w:val="28"/>
          <w:lang w:eastAsia="ru-RU"/>
        </w:rPr>
        <w:t xml:space="preserve"> </w:t>
      </w:r>
      <w:r w:rsidRPr="00A276FE">
        <w:rPr>
          <w:rFonts w:ascii="Times New Roman" w:eastAsia="Times New Roman" w:hAnsi="Times New Roman" w:cs="Times New Roman" w:hint="eastAsia"/>
          <w:kern w:val="0"/>
          <w:sz w:val="28"/>
          <w:szCs w:val="28"/>
          <w:lang w:eastAsia="ru-RU"/>
        </w:rPr>
        <w:t>развития</w:t>
      </w:r>
      <w:r w:rsidRPr="00A276FE">
        <w:rPr>
          <w:rFonts w:ascii="Times New Roman" w:eastAsia="Times New Roman" w:hAnsi="Times New Roman" w:cs="Times New Roman"/>
          <w:kern w:val="0"/>
          <w:sz w:val="28"/>
          <w:szCs w:val="28"/>
          <w:lang w:eastAsia="ru-RU"/>
        </w:rPr>
        <w:t xml:space="preserve"> </w:t>
      </w:r>
      <w:r w:rsidRPr="00A276FE">
        <w:rPr>
          <w:rFonts w:ascii="Times New Roman" w:eastAsia="Times New Roman" w:hAnsi="Times New Roman" w:cs="Times New Roman" w:hint="eastAsia"/>
          <w:kern w:val="0"/>
          <w:sz w:val="28"/>
          <w:szCs w:val="28"/>
          <w:lang w:eastAsia="ru-RU"/>
        </w:rPr>
        <w:t>межкультурной</w:t>
      </w:r>
      <w:r w:rsidRPr="00A276FE">
        <w:rPr>
          <w:rFonts w:ascii="Times New Roman" w:eastAsia="Times New Roman" w:hAnsi="Times New Roman" w:cs="Times New Roman"/>
          <w:kern w:val="0"/>
          <w:sz w:val="28"/>
          <w:szCs w:val="28"/>
          <w:lang w:eastAsia="ru-RU"/>
        </w:rPr>
        <w:t xml:space="preserve"> </w:t>
      </w:r>
      <w:r w:rsidRPr="00A276FE">
        <w:rPr>
          <w:rFonts w:ascii="Times New Roman" w:eastAsia="Times New Roman" w:hAnsi="Times New Roman" w:cs="Times New Roman" w:hint="eastAsia"/>
          <w:kern w:val="0"/>
          <w:sz w:val="28"/>
          <w:szCs w:val="28"/>
          <w:lang w:eastAsia="ru-RU"/>
        </w:rPr>
        <w:t>компетентности</w:t>
      </w:r>
      <w:r w:rsidRPr="00A276FE">
        <w:rPr>
          <w:rFonts w:ascii="Times New Roman" w:eastAsia="Times New Roman" w:hAnsi="Times New Roman" w:cs="Times New Roman"/>
          <w:kern w:val="0"/>
          <w:sz w:val="28"/>
          <w:szCs w:val="28"/>
          <w:lang w:eastAsia="ru-RU"/>
        </w:rPr>
        <w:t xml:space="preserve"> </w:t>
      </w:r>
      <w:r w:rsidRPr="00A276FE">
        <w:rPr>
          <w:rFonts w:ascii="Times New Roman" w:eastAsia="Times New Roman" w:hAnsi="Times New Roman" w:cs="Times New Roman" w:hint="eastAsia"/>
          <w:kern w:val="0"/>
          <w:sz w:val="28"/>
          <w:szCs w:val="28"/>
          <w:lang w:eastAsia="ru-RU"/>
        </w:rPr>
        <w:t>у</w:t>
      </w:r>
      <w:r w:rsidRPr="00A276FE">
        <w:rPr>
          <w:rFonts w:ascii="Times New Roman" w:eastAsia="Times New Roman" w:hAnsi="Times New Roman" w:cs="Times New Roman"/>
          <w:kern w:val="0"/>
          <w:sz w:val="28"/>
          <w:szCs w:val="28"/>
          <w:lang w:eastAsia="ru-RU"/>
        </w:rPr>
        <w:t xml:space="preserve"> </w:t>
      </w:r>
      <w:r w:rsidRPr="00A276FE">
        <w:rPr>
          <w:rFonts w:ascii="Times New Roman" w:eastAsia="Times New Roman" w:hAnsi="Times New Roman" w:cs="Times New Roman" w:hint="eastAsia"/>
          <w:kern w:val="0"/>
          <w:sz w:val="28"/>
          <w:szCs w:val="28"/>
          <w:lang w:eastAsia="ru-RU"/>
        </w:rPr>
        <w:t>будущего</w:t>
      </w:r>
      <w:r w:rsidRPr="00A276FE">
        <w:rPr>
          <w:rFonts w:ascii="Times New Roman" w:eastAsia="Times New Roman" w:hAnsi="Times New Roman" w:cs="Times New Roman"/>
          <w:kern w:val="0"/>
          <w:sz w:val="28"/>
          <w:szCs w:val="28"/>
          <w:lang w:eastAsia="ru-RU"/>
        </w:rPr>
        <w:t xml:space="preserve"> </w:t>
      </w:r>
      <w:r w:rsidRPr="00A276FE">
        <w:rPr>
          <w:rFonts w:ascii="Times New Roman" w:eastAsia="Times New Roman" w:hAnsi="Times New Roman" w:cs="Times New Roman" w:hint="eastAsia"/>
          <w:kern w:val="0"/>
          <w:sz w:val="28"/>
          <w:szCs w:val="28"/>
          <w:lang w:eastAsia="ru-RU"/>
        </w:rPr>
        <w:t>педагога</w:t>
      </w:r>
      <w:r w:rsidRPr="00A276FE">
        <w:rPr>
          <w:rFonts w:ascii="Times New Roman" w:eastAsia="Times New Roman" w:hAnsi="Times New Roman" w:cs="Times New Roman"/>
          <w:kern w:val="0"/>
          <w:sz w:val="28"/>
          <w:szCs w:val="28"/>
          <w:lang w:eastAsia="ru-RU"/>
        </w:rPr>
        <w:t xml:space="preserve"> </w:t>
      </w:r>
      <w:r w:rsidRPr="00A276FE">
        <w:rPr>
          <w:rFonts w:ascii="Times New Roman" w:eastAsia="Times New Roman" w:hAnsi="Times New Roman" w:cs="Times New Roman" w:hint="eastAsia"/>
          <w:kern w:val="0"/>
          <w:sz w:val="28"/>
          <w:szCs w:val="28"/>
          <w:lang w:eastAsia="ru-RU"/>
        </w:rPr>
        <w:t>музыкального</w:t>
      </w:r>
      <w:r w:rsidRPr="00A276FE">
        <w:rPr>
          <w:rFonts w:ascii="Times New Roman" w:eastAsia="Times New Roman" w:hAnsi="Times New Roman" w:cs="Times New Roman"/>
          <w:kern w:val="0"/>
          <w:sz w:val="28"/>
          <w:szCs w:val="28"/>
          <w:lang w:eastAsia="ru-RU"/>
        </w:rPr>
        <w:t xml:space="preserve"> </w:t>
      </w:r>
      <w:r w:rsidRPr="00A276FE">
        <w:rPr>
          <w:rFonts w:ascii="Times New Roman" w:eastAsia="Times New Roman" w:hAnsi="Times New Roman" w:cs="Times New Roman" w:hint="eastAsia"/>
          <w:kern w:val="0"/>
          <w:sz w:val="28"/>
          <w:szCs w:val="28"/>
          <w:lang w:eastAsia="ru-RU"/>
        </w:rPr>
        <w:t>образования</w:t>
      </w:r>
      <w:r w:rsidRPr="00A276FE">
        <w:rPr>
          <w:rFonts w:ascii="Times New Roman" w:eastAsia="Times New Roman" w:hAnsi="Times New Roman" w:cs="Times New Roman"/>
          <w:kern w:val="0"/>
          <w:sz w:val="28"/>
          <w:szCs w:val="28"/>
          <w:lang w:eastAsia="ru-RU"/>
        </w:rPr>
        <w:t xml:space="preserve"> </w:t>
      </w:r>
      <w:r w:rsidRPr="00A276FE">
        <w:rPr>
          <w:rFonts w:ascii="Times New Roman" w:eastAsia="Times New Roman" w:hAnsi="Times New Roman" w:cs="Times New Roman" w:hint="eastAsia"/>
          <w:kern w:val="0"/>
          <w:sz w:val="28"/>
          <w:szCs w:val="28"/>
          <w:lang w:eastAsia="ru-RU"/>
        </w:rPr>
        <w:t>в</w:t>
      </w:r>
      <w:r w:rsidRPr="00A276FE">
        <w:rPr>
          <w:rFonts w:ascii="Times New Roman" w:eastAsia="Times New Roman" w:hAnsi="Times New Roman" w:cs="Times New Roman"/>
          <w:kern w:val="0"/>
          <w:sz w:val="28"/>
          <w:szCs w:val="28"/>
          <w:lang w:eastAsia="ru-RU"/>
        </w:rPr>
        <w:t xml:space="preserve"> </w:t>
      </w:r>
      <w:r w:rsidRPr="00A276FE">
        <w:rPr>
          <w:rFonts w:ascii="Times New Roman" w:eastAsia="Times New Roman" w:hAnsi="Times New Roman" w:cs="Times New Roman" w:hint="eastAsia"/>
          <w:kern w:val="0"/>
          <w:sz w:val="28"/>
          <w:szCs w:val="28"/>
          <w:lang w:eastAsia="ru-RU"/>
        </w:rPr>
        <w:t>процессе</w:t>
      </w:r>
      <w:r w:rsidRPr="00A276FE">
        <w:rPr>
          <w:rFonts w:ascii="Times New Roman" w:eastAsia="Times New Roman" w:hAnsi="Times New Roman" w:cs="Times New Roman"/>
          <w:kern w:val="0"/>
          <w:sz w:val="28"/>
          <w:szCs w:val="28"/>
          <w:lang w:eastAsia="ru-RU"/>
        </w:rPr>
        <w:t xml:space="preserve"> </w:t>
      </w:r>
      <w:r w:rsidRPr="00A276FE">
        <w:rPr>
          <w:rFonts w:ascii="Times New Roman" w:eastAsia="Times New Roman" w:hAnsi="Times New Roman" w:cs="Times New Roman" w:hint="eastAsia"/>
          <w:kern w:val="0"/>
          <w:sz w:val="28"/>
          <w:szCs w:val="28"/>
          <w:lang w:eastAsia="ru-RU"/>
        </w:rPr>
        <w:t>освоения</w:t>
      </w:r>
      <w:r w:rsidRPr="00A276FE">
        <w:rPr>
          <w:rFonts w:ascii="Times New Roman" w:eastAsia="Times New Roman" w:hAnsi="Times New Roman" w:cs="Times New Roman"/>
          <w:kern w:val="0"/>
          <w:sz w:val="28"/>
          <w:szCs w:val="28"/>
          <w:lang w:eastAsia="ru-RU"/>
        </w:rPr>
        <w:t xml:space="preserve"> </w:t>
      </w:r>
      <w:r w:rsidRPr="00A276FE">
        <w:rPr>
          <w:rFonts w:ascii="Times New Roman" w:eastAsia="Times New Roman" w:hAnsi="Times New Roman" w:cs="Times New Roman" w:hint="eastAsia"/>
          <w:kern w:val="0"/>
          <w:sz w:val="28"/>
          <w:szCs w:val="28"/>
          <w:lang w:eastAsia="ru-RU"/>
        </w:rPr>
        <w:t>духовных</w:t>
      </w:r>
      <w:r w:rsidRPr="00A276FE">
        <w:rPr>
          <w:rFonts w:ascii="Times New Roman" w:eastAsia="Times New Roman" w:hAnsi="Times New Roman" w:cs="Times New Roman"/>
          <w:kern w:val="0"/>
          <w:sz w:val="28"/>
          <w:szCs w:val="28"/>
          <w:lang w:eastAsia="ru-RU"/>
        </w:rPr>
        <w:t xml:space="preserve"> </w:t>
      </w:r>
      <w:r w:rsidRPr="00A276FE">
        <w:rPr>
          <w:rFonts w:ascii="Times New Roman" w:eastAsia="Times New Roman" w:hAnsi="Times New Roman" w:cs="Times New Roman" w:hint="eastAsia"/>
          <w:kern w:val="0"/>
          <w:sz w:val="28"/>
          <w:szCs w:val="28"/>
          <w:lang w:eastAsia="ru-RU"/>
        </w:rPr>
        <w:t>традиций</w:t>
      </w:r>
      <w:r w:rsidRPr="00A276FE">
        <w:rPr>
          <w:rFonts w:ascii="Times New Roman" w:eastAsia="Times New Roman" w:hAnsi="Times New Roman" w:cs="Times New Roman"/>
          <w:kern w:val="0"/>
          <w:sz w:val="28"/>
          <w:szCs w:val="28"/>
          <w:lang w:eastAsia="ru-RU"/>
        </w:rPr>
        <w:t xml:space="preserve"> </w:t>
      </w:r>
      <w:r w:rsidRPr="00A276FE">
        <w:rPr>
          <w:rFonts w:ascii="Times New Roman" w:eastAsia="Times New Roman" w:hAnsi="Times New Roman" w:cs="Times New Roman" w:hint="eastAsia"/>
          <w:kern w:val="0"/>
          <w:sz w:val="28"/>
          <w:szCs w:val="28"/>
          <w:lang w:eastAsia="ru-RU"/>
        </w:rPr>
        <w:t>музыки</w:t>
      </w:r>
      <w:r w:rsidRPr="00A276FE">
        <w:rPr>
          <w:rFonts w:ascii="Times New Roman" w:eastAsia="Times New Roman" w:hAnsi="Times New Roman" w:cs="Times New Roman"/>
          <w:kern w:val="0"/>
          <w:sz w:val="28"/>
          <w:szCs w:val="28"/>
          <w:lang w:eastAsia="ru-RU"/>
        </w:rPr>
        <w:tab/>
        <w:t>119</w:t>
      </w:r>
    </w:p>
    <w:p w:rsidR="00A276FE" w:rsidRPr="00A276FE" w:rsidRDefault="00A276FE" w:rsidP="00A276FE">
      <w:pPr>
        <w:rPr>
          <w:rFonts w:ascii="Times New Roman" w:eastAsia="Times New Roman" w:hAnsi="Times New Roman" w:cs="Times New Roman"/>
          <w:kern w:val="0"/>
          <w:sz w:val="28"/>
          <w:szCs w:val="28"/>
          <w:lang w:eastAsia="ru-RU"/>
        </w:rPr>
      </w:pPr>
      <w:r w:rsidRPr="00A276FE">
        <w:rPr>
          <w:rFonts w:ascii="Times New Roman" w:eastAsia="Times New Roman" w:hAnsi="Times New Roman" w:cs="Times New Roman"/>
          <w:kern w:val="0"/>
          <w:sz w:val="28"/>
          <w:szCs w:val="28"/>
          <w:lang w:eastAsia="ru-RU"/>
        </w:rPr>
        <w:t>2.3</w:t>
      </w:r>
      <w:r w:rsidRPr="00A276FE">
        <w:rPr>
          <w:rFonts w:ascii="Times New Roman" w:eastAsia="Times New Roman" w:hAnsi="Times New Roman" w:cs="Times New Roman"/>
          <w:kern w:val="0"/>
          <w:sz w:val="28"/>
          <w:szCs w:val="28"/>
          <w:lang w:eastAsia="ru-RU"/>
        </w:rPr>
        <w:tab/>
      </w:r>
      <w:r w:rsidRPr="00A276FE">
        <w:rPr>
          <w:rFonts w:ascii="Times New Roman" w:eastAsia="Times New Roman" w:hAnsi="Times New Roman" w:cs="Times New Roman" w:hint="eastAsia"/>
          <w:kern w:val="0"/>
          <w:sz w:val="28"/>
          <w:szCs w:val="28"/>
          <w:lang w:eastAsia="ru-RU"/>
        </w:rPr>
        <w:t>Анализ</w:t>
      </w:r>
      <w:r w:rsidRPr="00A276FE">
        <w:rPr>
          <w:rFonts w:ascii="Times New Roman" w:eastAsia="Times New Roman" w:hAnsi="Times New Roman" w:cs="Times New Roman"/>
          <w:kern w:val="0"/>
          <w:sz w:val="28"/>
          <w:szCs w:val="28"/>
          <w:lang w:eastAsia="ru-RU"/>
        </w:rPr>
        <w:t xml:space="preserve"> </w:t>
      </w:r>
      <w:r w:rsidRPr="00A276FE">
        <w:rPr>
          <w:rFonts w:ascii="Times New Roman" w:eastAsia="Times New Roman" w:hAnsi="Times New Roman" w:cs="Times New Roman" w:hint="eastAsia"/>
          <w:kern w:val="0"/>
          <w:sz w:val="28"/>
          <w:szCs w:val="28"/>
          <w:lang w:eastAsia="ru-RU"/>
        </w:rPr>
        <w:t>результатов</w:t>
      </w:r>
      <w:r w:rsidRPr="00A276FE">
        <w:rPr>
          <w:rFonts w:ascii="Times New Roman" w:eastAsia="Times New Roman" w:hAnsi="Times New Roman" w:cs="Times New Roman"/>
          <w:kern w:val="0"/>
          <w:sz w:val="28"/>
          <w:szCs w:val="28"/>
          <w:lang w:eastAsia="ru-RU"/>
        </w:rPr>
        <w:t xml:space="preserve"> </w:t>
      </w:r>
      <w:r w:rsidRPr="00A276FE">
        <w:rPr>
          <w:rFonts w:ascii="Times New Roman" w:eastAsia="Times New Roman" w:hAnsi="Times New Roman" w:cs="Times New Roman" w:hint="eastAsia"/>
          <w:kern w:val="0"/>
          <w:sz w:val="28"/>
          <w:szCs w:val="28"/>
          <w:lang w:eastAsia="ru-RU"/>
        </w:rPr>
        <w:t>экспериментальной</w:t>
      </w:r>
      <w:r w:rsidRPr="00A276FE">
        <w:rPr>
          <w:rFonts w:ascii="Times New Roman" w:eastAsia="Times New Roman" w:hAnsi="Times New Roman" w:cs="Times New Roman"/>
          <w:kern w:val="0"/>
          <w:sz w:val="28"/>
          <w:szCs w:val="28"/>
          <w:lang w:eastAsia="ru-RU"/>
        </w:rPr>
        <w:t xml:space="preserve"> </w:t>
      </w:r>
      <w:r w:rsidRPr="00A276FE">
        <w:rPr>
          <w:rFonts w:ascii="Times New Roman" w:eastAsia="Times New Roman" w:hAnsi="Times New Roman" w:cs="Times New Roman" w:hint="eastAsia"/>
          <w:kern w:val="0"/>
          <w:sz w:val="28"/>
          <w:szCs w:val="28"/>
          <w:lang w:eastAsia="ru-RU"/>
        </w:rPr>
        <w:t>работы</w:t>
      </w:r>
      <w:r w:rsidRPr="00A276FE">
        <w:rPr>
          <w:rFonts w:ascii="Times New Roman" w:eastAsia="Times New Roman" w:hAnsi="Times New Roman" w:cs="Times New Roman"/>
          <w:kern w:val="0"/>
          <w:sz w:val="28"/>
          <w:szCs w:val="28"/>
          <w:lang w:eastAsia="ru-RU"/>
        </w:rPr>
        <w:tab/>
        <w:t>145</w:t>
      </w:r>
    </w:p>
    <w:p w:rsidR="00A276FE" w:rsidRPr="00A276FE" w:rsidRDefault="00A276FE" w:rsidP="00A276FE">
      <w:pPr>
        <w:rPr>
          <w:rFonts w:ascii="Times New Roman" w:eastAsia="Times New Roman" w:hAnsi="Times New Roman" w:cs="Times New Roman"/>
          <w:kern w:val="0"/>
          <w:sz w:val="28"/>
          <w:szCs w:val="28"/>
          <w:lang w:eastAsia="ru-RU"/>
        </w:rPr>
      </w:pPr>
      <w:r w:rsidRPr="00A276FE">
        <w:rPr>
          <w:rFonts w:ascii="Times New Roman" w:eastAsia="Times New Roman" w:hAnsi="Times New Roman" w:cs="Times New Roman" w:hint="eastAsia"/>
          <w:kern w:val="0"/>
          <w:sz w:val="28"/>
          <w:szCs w:val="28"/>
          <w:lang w:eastAsia="ru-RU"/>
        </w:rPr>
        <w:t>ВЫВОДЫ</w:t>
      </w:r>
      <w:r w:rsidRPr="00A276FE">
        <w:rPr>
          <w:rFonts w:ascii="Times New Roman" w:eastAsia="Times New Roman" w:hAnsi="Times New Roman" w:cs="Times New Roman"/>
          <w:kern w:val="0"/>
          <w:sz w:val="28"/>
          <w:szCs w:val="28"/>
          <w:lang w:eastAsia="ru-RU"/>
        </w:rPr>
        <w:t xml:space="preserve"> </w:t>
      </w:r>
      <w:r w:rsidRPr="00A276FE">
        <w:rPr>
          <w:rFonts w:ascii="Times New Roman" w:eastAsia="Times New Roman" w:hAnsi="Times New Roman" w:cs="Times New Roman" w:hint="eastAsia"/>
          <w:kern w:val="0"/>
          <w:sz w:val="28"/>
          <w:szCs w:val="28"/>
          <w:lang w:eastAsia="ru-RU"/>
        </w:rPr>
        <w:t>ПО</w:t>
      </w:r>
      <w:r w:rsidRPr="00A276FE">
        <w:rPr>
          <w:rFonts w:ascii="Times New Roman" w:eastAsia="Times New Roman" w:hAnsi="Times New Roman" w:cs="Times New Roman"/>
          <w:kern w:val="0"/>
          <w:sz w:val="28"/>
          <w:szCs w:val="28"/>
          <w:lang w:eastAsia="ru-RU"/>
        </w:rPr>
        <w:t xml:space="preserve"> </w:t>
      </w:r>
      <w:r w:rsidRPr="00A276FE">
        <w:rPr>
          <w:rFonts w:ascii="Times New Roman" w:eastAsia="Times New Roman" w:hAnsi="Times New Roman" w:cs="Times New Roman" w:hint="eastAsia"/>
          <w:kern w:val="0"/>
          <w:sz w:val="28"/>
          <w:szCs w:val="28"/>
          <w:lang w:eastAsia="ru-RU"/>
        </w:rPr>
        <w:t>ГЛАВЕ</w:t>
      </w:r>
      <w:r w:rsidRPr="00A276FE">
        <w:rPr>
          <w:rFonts w:ascii="Times New Roman" w:eastAsia="Times New Roman" w:hAnsi="Times New Roman" w:cs="Times New Roman"/>
          <w:kern w:val="0"/>
          <w:sz w:val="28"/>
          <w:szCs w:val="28"/>
          <w:lang w:eastAsia="ru-RU"/>
        </w:rPr>
        <w:t xml:space="preserve"> 2</w:t>
      </w:r>
      <w:r w:rsidRPr="00A276FE">
        <w:rPr>
          <w:rFonts w:ascii="Times New Roman" w:eastAsia="Times New Roman" w:hAnsi="Times New Roman" w:cs="Times New Roman"/>
          <w:kern w:val="0"/>
          <w:sz w:val="28"/>
          <w:szCs w:val="28"/>
          <w:lang w:eastAsia="ru-RU"/>
        </w:rPr>
        <w:tab/>
        <w:t>166</w:t>
      </w:r>
    </w:p>
    <w:p w:rsidR="00A276FE" w:rsidRPr="00A276FE" w:rsidRDefault="00A276FE" w:rsidP="00A276FE">
      <w:pPr>
        <w:rPr>
          <w:rFonts w:ascii="Times New Roman" w:eastAsia="Times New Roman" w:hAnsi="Times New Roman" w:cs="Times New Roman"/>
          <w:kern w:val="0"/>
          <w:sz w:val="28"/>
          <w:szCs w:val="28"/>
          <w:lang w:eastAsia="ru-RU"/>
        </w:rPr>
      </w:pPr>
      <w:r w:rsidRPr="00A276FE">
        <w:rPr>
          <w:rFonts w:ascii="Times New Roman" w:eastAsia="Times New Roman" w:hAnsi="Times New Roman" w:cs="Times New Roman" w:hint="eastAsia"/>
          <w:kern w:val="0"/>
          <w:sz w:val="28"/>
          <w:szCs w:val="28"/>
          <w:lang w:eastAsia="ru-RU"/>
        </w:rPr>
        <w:t>ЗАКЛЮЧЕНИЕ</w:t>
      </w:r>
      <w:r w:rsidRPr="00A276FE">
        <w:rPr>
          <w:rFonts w:ascii="Times New Roman" w:eastAsia="Times New Roman" w:hAnsi="Times New Roman" w:cs="Times New Roman"/>
          <w:kern w:val="0"/>
          <w:sz w:val="28"/>
          <w:szCs w:val="28"/>
          <w:lang w:eastAsia="ru-RU"/>
        </w:rPr>
        <w:tab/>
        <w:t>169</w:t>
      </w:r>
    </w:p>
    <w:p w:rsidR="00A276FE" w:rsidRPr="00A276FE" w:rsidRDefault="00A276FE" w:rsidP="00A276FE">
      <w:pPr>
        <w:rPr>
          <w:rFonts w:ascii="Times New Roman" w:eastAsia="Times New Roman" w:hAnsi="Times New Roman" w:cs="Times New Roman"/>
          <w:kern w:val="0"/>
          <w:sz w:val="28"/>
          <w:szCs w:val="28"/>
          <w:lang w:eastAsia="ru-RU"/>
        </w:rPr>
      </w:pPr>
      <w:r w:rsidRPr="00A276FE">
        <w:rPr>
          <w:rFonts w:ascii="Times New Roman" w:eastAsia="Times New Roman" w:hAnsi="Times New Roman" w:cs="Times New Roman" w:hint="eastAsia"/>
          <w:kern w:val="0"/>
          <w:sz w:val="28"/>
          <w:szCs w:val="28"/>
          <w:lang w:eastAsia="ru-RU"/>
        </w:rPr>
        <w:t>БИБЛИОГРАФИЯ</w:t>
      </w:r>
      <w:r w:rsidRPr="00A276FE">
        <w:rPr>
          <w:rFonts w:ascii="Times New Roman" w:eastAsia="Times New Roman" w:hAnsi="Times New Roman" w:cs="Times New Roman"/>
          <w:kern w:val="0"/>
          <w:sz w:val="28"/>
          <w:szCs w:val="28"/>
          <w:lang w:eastAsia="ru-RU"/>
        </w:rPr>
        <w:tab/>
        <w:t>173</w:t>
      </w:r>
    </w:p>
    <w:p w:rsidR="0054187B" w:rsidRDefault="00A276FE" w:rsidP="00A276FE">
      <w:pPr>
        <w:rPr>
          <w:rFonts w:ascii="Times New Roman" w:eastAsia="Times New Roman" w:hAnsi="Times New Roman" w:cs="Times New Roman"/>
          <w:kern w:val="0"/>
          <w:sz w:val="28"/>
          <w:szCs w:val="28"/>
          <w:lang w:eastAsia="ru-RU"/>
        </w:rPr>
      </w:pPr>
      <w:r w:rsidRPr="00A276FE">
        <w:rPr>
          <w:rFonts w:ascii="Times New Roman" w:eastAsia="Times New Roman" w:hAnsi="Times New Roman" w:cs="Times New Roman" w:hint="eastAsia"/>
          <w:kern w:val="0"/>
          <w:sz w:val="28"/>
          <w:szCs w:val="28"/>
          <w:lang w:eastAsia="ru-RU"/>
        </w:rPr>
        <w:t>ПРИЛОЖЕНИЕ</w:t>
      </w:r>
      <w:r w:rsidRPr="00A276FE">
        <w:rPr>
          <w:rFonts w:ascii="Times New Roman" w:eastAsia="Times New Roman" w:hAnsi="Times New Roman" w:cs="Times New Roman"/>
          <w:kern w:val="0"/>
          <w:sz w:val="28"/>
          <w:szCs w:val="28"/>
          <w:lang w:eastAsia="ru-RU"/>
        </w:rPr>
        <w:tab/>
        <w:t>198</w:t>
      </w:r>
    </w:p>
    <w:p w:rsidR="00A276FE" w:rsidRDefault="00A276FE" w:rsidP="00A276FE"/>
    <w:p w:rsidR="00A276FE" w:rsidRDefault="00A276FE" w:rsidP="00A276FE"/>
    <w:p w:rsidR="00A276FE" w:rsidRDefault="00A276FE" w:rsidP="00A276FE"/>
    <w:p w:rsidR="00A276FE" w:rsidRDefault="00A276FE" w:rsidP="00A276FE">
      <w:r>
        <w:rPr>
          <w:rFonts w:hint="eastAsia"/>
        </w:rPr>
        <w:t>ЗАКЛЮЧЕНИЕ</w:t>
      </w:r>
    </w:p>
    <w:p w:rsidR="00A276FE" w:rsidRDefault="00A276FE" w:rsidP="00A276FE">
      <w:r>
        <w:rPr>
          <w:rFonts w:hint="eastAsia"/>
        </w:rPr>
        <w:t>Актуальность</w:t>
      </w:r>
      <w:r>
        <w:t></w:t>
      </w:r>
      <w:r>
        <w:rPr>
          <w:rFonts w:hint="eastAsia"/>
        </w:rPr>
        <w:t>исследования</w:t>
      </w:r>
      <w:r>
        <w:t></w:t>
      </w:r>
      <w:r>
        <w:rPr>
          <w:rFonts w:hint="eastAsia"/>
        </w:rPr>
        <w:t>обусловлена</w:t>
      </w:r>
      <w:r>
        <w:t></w:t>
      </w:r>
      <w:r>
        <w:rPr>
          <w:rFonts w:hint="eastAsia"/>
        </w:rPr>
        <w:t>необходимостью</w:t>
      </w:r>
      <w:r>
        <w:t></w:t>
      </w:r>
      <w:r>
        <w:rPr>
          <w:rFonts w:hint="eastAsia"/>
        </w:rPr>
        <w:t>создания</w:t>
      </w:r>
      <w:r>
        <w:t></w:t>
      </w:r>
      <w:r>
        <w:rPr>
          <w:rFonts w:hint="eastAsia"/>
        </w:rPr>
        <w:t>позитивного</w:t>
      </w:r>
      <w:r>
        <w:t></w:t>
      </w:r>
      <w:r>
        <w:rPr>
          <w:rFonts w:hint="eastAsia"/>
        </w:rPr>
        <w:t>пространства</w:t>
      </w:r>
      <w:r>
        <w:t></w:t>
      </w:r>
      <w:r>
        <w:rPr>
          <w:rFonts w:hint="eastAsia"/>
        </w:rPr>
        <w:t>межкультурного</w:t>
      </w:r>
      <w:r>
        <w:t></w:t>
      </w:r>
      <w:r>
        <w:rPr>
          <w:rFonts w:hint="eastAsia"/>
        </w:rPr>
        <w:t>взаимодействия</w:t>
      </w:r>
      <w:r>
        <w:t></w:t>
      </w:r>
      <w:r>
        <w:t></w:t>
      </w:r>
      <w:r>
        <w:rPr>
          <w:rFonts w:hint="eastAsia"/>
        </w:rPr>
        <w:t>ориентированного</w:t>
      </w:r>
      <w:r>
        <w:t></w:t>
      </w:r>
      <w:r>
        <w:rPr>
          <w:rFonts w:hint="eastAsia"/>
        </w:rPr>
        <w:t>на</w:t>
      </w:r>
      <w:r>
        <w:t></w:t>
      </w:r>
      <w:r>
        <w:rPr>
          <w:rFonts w:hint="eastAsia"/>
        </w:rPr>
        <w:t>диалог</w:t>
      </w:r>
      <w:r>
        <w:t></w:t>
      </w:r>
      <w:r>
        <w:t></w:t>
      </w:r>
      <w:r>
        <w:rPr>
          <w:rFonts w:hint="eastAsia"/>
        </w:rPr>
        <w:t>сотворчество</w:t>
      </w:r>
      <w:r>
        <w:t></w:t>
      </w:r>
      <w:r>
        <w:rPr>
          <w:rFonts w:hint="eastAsia"/>
        </w:rPr>
        <w:t>и</w:t>
      </w:r>
      <w:r>
        <w:t></w:t>
      </w:r>
      <w:r>
        <w:rPr>
          <w:rFonts w:hint="eastAsia"/>
        </w:rPr>
        <w:t>духовное</w:t>
      </w:r>
      <w:r>
        <w:t></w:t>
      </w:r>
      <w:r>
        <w:rPr>
          <w:rFonts w:hint="eastAsia"/>
        </w:rPr>
        <w:t>взаимообогащение</w:t>
      </w:r>
      <w:r>
        <w:t></w:t>
      </w:r>
      <w:r>
        <w:rPr>
          <w:rFonts w:hint="eastAsia"/>
        </w:rPr>
        <w:t>его</w:t>
      </w:r>
      <w:r>
        <w:t></w:t>
      </w:r>
      <w:r>
        <w:rPr>
          <w:rFonts w:hint="eastAsia"/>
        </w:rPr>
        <w:t>субъектов</w:t>
      </w:r>
      <w:r>
        <w:t></w:t>
      </w:r>
      <w:r>
        <w:t></w:t>
      </w:r>
      <w:r>
        <w:rPr>
          <w:rFonts w:hint="eastAsia"/>
        </w:rPr>
        <w:t>Музыкальное</w:t>
      </w:r>
      <w:r>
        <w:t></w:t>
      </w:r>
      <w:r>
        <w:rPr>
          <w:rFonts w:hint="eastAsia"/>
        </w:rPr>
        <w:t>искусство</w:t>
      </w:r>
      <w:r>
        <w:t></w:t>
      </w:r>
      <w:r>
        <w:rPr>
          <w:rFonts w:hint="eastAsia"/>
        </w:rPr>
        <w:t>и</w:t>
      </w:r>
      <w:r>
        <w:t></w:t>
      </w:r>
      <w:r>
        <w:rPr>
          <w:rFonts w:hint="eastAsia"/>
        </w:rPr>
        <w:t>образование</w:t>
      </w:r>
      <w:r>
        <w:t></w:t>
      </w:r>
      <w:r>
        <w:rPr>
          <w:rFonts w:hint="eastAsia"/>
        </w:rPr>
        <w:t>обладают</w:t>
      </w:r>
      <w:r>
        <w:t></w:t>
      </w:r>
      <w:r>
        <w:rPr>
          <w:rFonts w:hint="eastAsia"/>
        </w:rPr>
        <w:t>мощным</w:t>
      </w:r>
      <w:r>
        <w:t></w:t>
      </w:r>
      <w:r>
        <w:rPr>
          <w:rFonts w:hint="eastAsia"/>
        </w:rPr>
        <w:t>потенциалом</w:t>
      </w:r>
      <w:r>
        <w:t></w:t>
      </w:r>
      <w:r>
        <w:rPr>
          <w:rFonts w:hint="eastAsia"/>
        </w:rPr>
        <w:t>социализации</w:t>
      </w:r>
      <w:r>
        <w:t></w:t>
      </w:r>
      <w:r>
        <w:rPr>
          <w:rFonts w:hint="eastAsia"/>
        </w:rPr>
        <w:t>личности</w:t>
      </w:r>
      <w:r>
        <w:t></w:t>
      </w:r>
      <w:r>
        <w:t></w:t>
      </w:r>
      <w:r>
        <w:rPr>
          <w:rFonts w:hint="eastAsia"/>
        </w:rPr>
        <w:t>а</w:t>
      </w:r>
      <w:r>
        <w:t></w:t>
      </w:r>
      <w:r>
        <w:rPr>
          <w:rFonts w:hint="eastAsia"/>
        </w:rPr>
        <w:t>компетентностный</w:t>
      </w:r>
      <w:r>
        <w:t></w:t>
      </w:r>
      <w:r>
        <w:rPr>
          <w:rFonts w:hint="eastAsia"/>
        </w:rPr>
        <w:t>подход</w:t>
      </w:r>
      <w:r>
        <w:t></w:t>
      </w:r>
      <w:r>
        <w:t></w:t>
      </w:r>
      <w:r>
        <w:rPr>
          <w:rFonts w:hint="eastAsia"/>
        </w:rPr>
        <w:t>направленный</w:t>
      </w:r>
      <w:r>
        <w:t></w:t>
      </w:r>
      <w:r>
        <w:rPr>
          <w:rFonts w:hint="eastAsia"/>
        </w:rPr>
        <w:t>на</w:t>
      </w:r>
      <w:r>
        <w:t></w:t>
      </w:r>
      <w:r>
        <w:rPr>
          <w:rFonts w:hint="eastAsia"/>
        </w:rPr>
        <w:t>конкретные</w:t>
      </w:r>
      <w:r>
        <w:t></w:t>
      </w:r>
      <w:r>
        <w:rPr>
          <w:rFonts w:hint="eastAsia"/>
        </w:rPr>
        <w:t>цели</w:t>
      </w:r>
      <w:r>
        <w:t></w:t>
      </w:r>
      <w:r>
        <w:rPr>
          <w:rFonts w:hint="eastAsia"/>
        </w:rPr>
        <w:t>вектора</w:t>
      </w:r>
      <w:r>
        <w:t></w:t>
      </w:r>
      <w:r>
        <w:rPr>
          <w:rFonts w:hint="eastAsia"/>
        </w:rPr>
        <w:t>процесса</w:t>
      </w:r>
      <w:r>
        <w:t></w:t>
      </w:r>
      <w:r>
        <w:rPr>
          <w:rFonts w:hint="eastAsia"/>
        </w:rPr>
        <w:t>обучения</w:t>
      </w:r>
      <w:r>
        <w:t></w:t>
      </w:r>
      <w:r>
        <w:t></w:t>
      </w:r>
      <w:r>
        <w:rPr>
          <w:rFonts w:hint="eastAsia"/>
        </w:rPr>
        <w:t>призван</w:t>
      </w:r>
      <w:r>
        <w:t></w:t>
      </w:r>
      <w:r>
        <w:rPr>
          <w:rFonts w:hint="eastAsia"/>
        </w:rPr>
        <w:t>развивать</w:t>
      </w:r>
      <w:r>
        <w:t></w:t>
      </w:r>
      <w:r>
        <w:rPr>
          <w:rFonts w:hint="eastAsia"/>
        </w:rPr>
        <w:t>личностно</w:t>
      </w:r>
      <w:r>
        <w:t></w:t>
      </w:r>
      <w:r>
        <w:rPr>
          <w:rFonts w:hint="eastAsia"/>
        </w:rPr>
        <w:t>социопрофессиональный</w:t>
      </w:r>
      <w:r>
        <w:t></w:t>
      </w:r>
      <w:r>
        <w:rPr>
          <w:rFonts w:hint="eastAsia"/>
        </w:rPr>
        <w:t>потенциал</w:t>
      </w:r>
      <w:r>
        <w:t></w:t>
      </w:r>
      <w:r>
        <w:rPr>
          <w:rFonts w:hint="eastAsia"/>
        </w:rPr>
        <w:t>будущих</w:t>
      </w:r>
      <w:r>
        <w:t></w:t>
      </w:r>
      <w:r>
        <w:rPr>
          <w:rFonts w:hint="eastAsia"/>
        </w:rPr>
        <w:t>педагогов</w:t>
      </w:r>
      <w:r>
        <w:t></w:t>
      </w:r>
      <w:r>
        <w:rPr>
          <w:rFonts w:hint="eastAsia"/>
        </w:rPr>
        <w:t>в</w:t>
      </w:r>
      <w:r>
        <w:t></w:t>
      </w:r>
      <w:r>
        <w:rPr>
          <w:rFonts w:hint="eastAsia"/>
        </w:rPr>
        <w:t>сфере</w:t>
      </w:r>
      <w:r>
        <w:t></w:t>
      </w:r>
      <w:r>
        <w:rPr>
          <w:rFonts w:hint="eastAsia"/>
        </w:rPr>
        <w:t>музыкального</w:t>
      </w:r>
      <w:r>
        <w:t></w:t>
      </w:r>
      <w:r>
        <w:rPr>
          <w:rFonts w:hint="eastAsia"/>
        </w:rPr>
        <w:t>образования</w:t>
      </w:r>
      <w:r>
        <w:t></w:t>
      </w:r>
      <w:r>
        <w:t></w:t>
      </w:r>
      <w:r>
        <w:rPr>
          <w:rFonts w:hint="eastAsia"/>
        </w:rPr>
        <w:t>способствуя</w:t>
      </w:r>
      <w:r>
        <w:t></w:t>
      </w:r>
      <w:r>
        <w:rPr>
          <w:rFonts w:hint="eastAsia"/>
        </w:rPr>
        <w:t>диалогическому</w:t>
      </w:r>
      <w:r>
        <w:t></w:t>
      </w:r>
      <w:r>
        <w:rPr>
          <w:rFonts w:hint="eastAsia"/>
        </w:rPr>
        <w:t>осмыслению</w:t>
      </w:r>
      <w:r>
        <w:t></w:t>
      </w:r>
      <w:r>
        <w:rPr>
          <w:rFonts w:hint="eastAsia"/>
        </w:rPr>
        <w:t>социокультурного</w:t>
      </w:r>
      <w:r>
        <w:t></w:t>
      </w:r>
      <w:r>
        <w:rPr>
          <w:rFonts w:hint="eastAsia"/>
        </w:rPr>
        <w:t>пространства</w:t>
      </w:r>
      <w:r>
        <w:t></w:t>
      </w:r>
    </w:p>
    <w:p w:rsidR="00A276FE" w:rsidRDefault="00A276FE" w:rsidP="00A276FE">
      <w:r>
        <w:rPr>
          <w:rFonts w:hint="eastAsia"/>
        </w:rPr>
        <w:t>Сущность</w:t>
      </w:r>
      <w:r>
        <w:t></w:t>
      </w:r>
      <w:r>
        <w:rPr>
          <w:rFonts w:hint="eastAsia"/>
        </w:rPr>
        <w:t>межкультурной</w:t>
      </w:r>
      <w:r>
        <w:t></w:t>
      </w:r>
      <w:r>
        <w:rPr>
          <w:rFonts w:hint="eastAsia"/>
        </w:rPr>
        <w:t>компетентности</w:t>
      </w:r>
      <w:r>
        <w:t></w:t>
      </w:r>
      <w:r>
        <w:rPr>
          <w:rFonts w:hint="eastAsia"/>
        </w:rPr>
        <w:t>педагога</w:t>
      </w:r>
      <w:r>
        <w:t></w:t>
      </w:r>
      <w:r>
        <w:rPr>
          <w:rFonts w:hint="eastAsia"/>
        </w:rPr>
        <w:t>музыкального</w:t>
      </w:r>
      <w:r>
        <w:t></w:t>
      </w:r>
      <w:r>
        <w:rPr>
          <w:rFonts w:hint="eastAsia"/>
        </w:rPr>
        <w:t>образования</w:t>
      </w:r>
      <w:r>
        <w:t></w:t>
      </w:r>
      <w:r>
        <w:t></w:t>
      </w:r>
      <w:r>
        <w:t></w:t>
      </w:r>
      <w:r>
        <w:rPr>
          <w:rFonts w:hint="eastAsia"/>
        </w:rPr>
        <w:t>интегративного</w:t>
      </w:r>
      <w:r>
        <w:t></w:t>
      </w:r>
      <w:r>
        <w:rPr>
          <w:rFonts w:hint="eastAsia"/>
        </w:rPr>
        <w:t>социопрофессионального</w:t>
      </w:r>
      <w:r>
        <w:t></w:t>
      </w:r>
      <w:r>
        <w:rPr>
          <w:rFonts w:hint="eastAsia"/>
        </w:rPr>
        <w:t>качества</w:t>
      </w:r>
      <w:r>
        <w:t></w:t>
      </w:r>
      <w:r>
        <w:rPr>
          <w:rFonts w:hint="eastAsia"/>
        </w:rPr>
        <w:t>личности</w:t>
      </w:r>
      <w:r>
        <w:t></w:t>
      </w:r>
      <w:r>
        <w:t></w:t>
      </w:r>
      <w:r>
        <w:t></w:t>
      </w:r>
      <w:r>
        <w:rPr>
          <w:rFonts w:hint="eastAsia"/>
        </w:rPr>
        <w:t>определяется</w:t>
      </w:r>
      <w:r>
        <w:t></w:t>
      </w:r>
      <w:r>
        <w:rPr>
          <w:rFonts w:hint="eastAsia"/>
        </w:rPr>
        <w:t>как</w:t>
      </w:r>
      <w:r>
        <w:t></w:t>
      </w:r>
      <w:r>
        <w:rPr>
          <w:rFonts w:hint="eastAsia"/>
        </w:rPr>
        <w:t>способность</w:t>
      </w:r>
      <w:r>
        <w:t></w:t>
      </w:r>
      <w:r>
        <w:rPr>
          <w:rFonts w:hint="eastAsia"/>
        </w:rPr>
        <w:t>и</w:t>
      </w:r>
      <w:r>
        <w:t></w:t>
      </w:r>
      <w:r>
        <w:rPr>
          <w:rFonts w:hint="eastAsia"/>
        </w:rPr>
        <w:t>готовность</w:t>
      </w:r>
      <w:r>
        <w:t></w:t>
      </w:r>
      <w:r>
        <w:rPr>
          <w:rFonts w:hint="eastAsia"/>
        </w:rPr>
        <w:t>к</w:t>
      </w:r>
      <w:r>
        <w:t></w:t>
      </w:r>
      <w:r>
        <w:rPr>
          <w:rFonts w:hint="eastAsia"/>
        </w:rPr>
        <w:t>созданию</w:t>
      </w:r>
      <w:r>
        <w:t></w:t>
      </w:r>
      <w:r>
        <w:rPr>
          <w:rFonts w:hint="eastAsia"/>
        </w:rPr>
        <w:t>позитивного</w:t>
      </w:r>
      <w:r>
        <w:t></w:t>
      </w:r>
      <w:r>
        <w:rPr>
          <w:rFonts w:hint="eastAsia"/>
        </w:rPr>
        <w:t>пространства</w:t>
      </w:r>
      <w:r>
        <w:t></w:t>
      </w:r>
      <w:r>
        <w:rPr>
          <w:rFonts w:hint="eastAsia"/>
        </w:rPr>
        <w:t>музыкально</w:t>
      </w:r>
      <w:r>
        <w:t></w:t>
      </w:r>
      <w:r>
        <w:rPr>
          <w:rFonts w:hint="eastAsia"/>
        </w:rPr>
        <w:t>образовательного</w:t>
      </w:r>
      <w:r>
        <w:t></w:t>
      </w:r>
      <w:r>
        <w:rPr>
          <w:rFonts w:hint="eastAsia"/>
        </w:rPr>
        <w:t>взаимодействия</w:t>
      </w:r>
      <w:r>
        <w:t></w:t>
      </w:r>
      <w:r>
        <w:rPr>
          <w:rFonts w:hint="eastAsia"/>
        </w:rPr>
        <w:t>обучающихся</w:t>
      </w:r>
      <w:r>
        <w:t></w:t>
      </w:r>
      <w:r>
        <w:t></w:t>
      </w:r>
      <w:r>
        <w:rPr>
          <w:rFonts w:hint="eastAsia"/>
        </w:rPr>
        <w:t>представителей</w:t>
      </w:r>
      <w:r>
        <w:t></w:t>
      </w:r>
      <w:r>
        <w:rPr>
          <w:rFonts w:hint="eastAsia"/>
        </w:rPr>
        <w:t>разных</w:t>
      </w:r>
      <w:r>
        <w:t></w:t>
      </w:r>
      <w:r>
        <w:rPr>
          <w:rFonts w:hint="eastAsia"/>
        </w:rPr>
        <w:t>национальностей</w:t>
      </w:r>
      <w:r>
        <w:t></w:t>
      </w:r>
      <w:r>
        <w:rPr>
          <w:rFonts w:hint="eastAsia"/>
        </w:rPr>
        <w:t>и</w:t>
      </w:r>
      <w:r>
        <w:t></w:t>
      </w:r>
      <w:r>
        <w:rPr>
          <w:rFonts w:hint="eastAsia"/>
        </w:rPr>
        <w:t>конфессий</w:t>
      </w:r>
      <w:r>
        <w:t></w:t>
      </w:r>
      <w:r>
        <w:rPr>
          <w:rFonts w:hint="eastAsia"/>
        </w:rPr>
        <w:t>с</w:t>
      </w:r>
      <w:r>
        <w:t></w:t>
      </w:r>
      <w:r>
        <w:rPr>
          <w:rFonts w:hint="eastAsia"/>
        </w:rPr>
        <w:t>учётом</w:t>
      </w:r>
      <w:r>
        <w:t></w:t>
      </w:r>
      <w:r>
        <w:rPr>
          <w:rFonts w:hint="eastAsia"/>
        </w:rPr>
        <w:t>их</w:t>
      </w:r>
      <w:r>
        <w:t></w:t>
      </w:r>
      <w:r>
        <w:t></w:t>
      </w:r>
      <w:r>
        <w:rPr>
          <w:rFonts w:hint="eastAsia"/>
        </w:rPr>
        <w:t>культурно</w:t>
      </w:r>
      <w:r>
        <w:t></w:t>
      </w:r>
      <w:r>
        <w:rPr>
          <w:rFonts w:hint="eastAsia"/>
        </w:rPr>
        <w:t>исторических</w:t>
      </w:r>
      <w:r>
        <w:t></w:t>
      </w:r>
      <w:r>
        <w:rPr>
          <w:rFonts w:hint="eastAsia"/>
        </w:rPr>
        <w:t>особенностей</w:t>
      </w:r>
      <w:r>
        <w:t></w:t>
      </w:r>
      <w:r>
        <w:rPr>
          <w:rFonts w:hint="eastAsia"/>
        </w:rPr>
        <w:t>и</w:t>
      </w:r>
      <w:r>
        <w:t></w:t>
      </w:r>
      <w:r>
        <w:rPr>
          <w:rFonts w:hint="eastAsia"/>
        </w:rPr>
        <w:t>духовно</w:t>
      </w:r>
      <w:r>
        <w:t></w:t>
      </w:r>
      <w:r>
        <w:rPr>
          <w:rFonts w:hint="eastAsia"/>
        </w:rPr>
        <w:t>ценностных</w:t>
      </w:r>
      <w:r>
        <w:t></w:t>
      </w:r>
      <w:r>
        <w:rPr>
          <w:rFonts w:hint="eastAsia"/>
        </w:rPr>
        <w:t>ориентаций</w:t>
      </w:r>
      <w:r>
        <w:t></w:t>
      </w:r>
    </w:p>
    <w:p w:rsidR="00A276FE" w:rsidRDefault="00A276FE" w:rsidP="00A276FE">
      <w:r>
        <w:rPr>
          <w:rFonts w:hint="eastAsia"/>
        </w:rPr>
        <w:lastRenderedPageBreak/>
        <w:t>Содержание</w:t>
      </w:r>
      <w:r>
        <w:t></w:t>
      </w:r>
      <w:r>
        <w:rPr>
          <w:rFonts w:hint="eastAsia"/>
        </w:rPr>
        <w:t>межкультурной</w:t>
      </w:r>
      <w:r>
        <w:t></w:t>
      </w:r>
      <w:r>
        <w:rPr>
          <w:rFonts w:hint="eastAsia"/>
        </w:rPr>
        <w:t>компетентности</w:t>
      </w:r>
      <w:r>
        <w:t></w:t>
      </w:r>
      <w:r>
        <w:rPr>
          <w:rFonts w:hint="eastAsia"/>
        </w:rPr>
        <w:t>педагога</w:t>
      </w:r>
      <w:r>
        <w:t></w:t>
      </w:r>
      <w:r>
        <w:rPr>
          <w:rFonts w:hint="eastAsia"/>
        </w:rPr>
        <w:t>музыкального</w:t>
      </w:r>
      <w:r>
        <w:t></w:t>
      </w:r>
      <w:r>
        <w:rPr>
          <w:rFonts w:hint="eastAsia"/>
        </w:rPr>
        <w:t>образования</w:t>
      </w:r>
      <w:r>
        <w:t></w:t>
      </w:r>
      <w:r>
        <w:rPr>
          <w:rFonts w:hint="eastAsia"/>
        </w:rPr>
        <w:t>структурируется</w:t>
      </w:r>
      <w:r>
        <w:t></w:t>
      </w:r>
      <w:r>
        <w:rPr>
          <w:rFonts w:hint="eastAsia"/>
        </w:rPr>
        <w:t>на</w:t>
      </w:r>
      <w:r>
        <w:t></w:t>
      </w:r>
      <w:r>
        <w:rPr>
          <w:rFonts w:hint="eastAsia"/>
        </w:rPr>
        <w:t>основе</w:t>
      </w:r>
      <w:r>
        <w:t></w:t>
      </w:r>
      <w:r>
        <w:rPr>
          <w:rFonts w:hint="eastAsia"/>
        </w:rPr>
        <w:t>четырёх</w:t>
      </w:r>
      <w:r>
        <w:t></w:t>
      </w:r>
      <w:r>
        <w:rPr>
          <w:rFonts w:hint="eastAsia"/>
        </w:rPr>
        <w:t>компонентов</w:t>
      </w:r>
      <w:r>
        <w:t></w:t>
      </w:r>
      <w:r>
        <w:rPr>
          <w:rFonts w:hint="eastAsia"/>
        </w:rPr>
        <w:t>и</w:t>
      </w:r>
      <w:r>
        <w:t></w:t>
      </w:r>
      <w:r>
        <w:rPr>
          <w:rFonts w:hint="eastAsia"/>
        </w:rPr>
        <w:t>включает</w:t>
      </w:r>
      <w:r>
        <w:t></w:t>
      </w:r>
      <w:r>
        <w:t></w:t>
      </w:r>
      <w:r>
        <w:rPr>
          <w:rFonts w:hint="eastAsia"/>
        </w:rPr>
        <w:t>культуросозидающую</w:t>
      </w:r>
      <w:r>
        <w:t></w:t>
      </w:r>
      <w:r>
        <w:rPr>
          <w:rFonts w:hint="eastAsia"/>
        </w:rPr>
        <w:t>профессиональную</w:t>
      </w:r>
      <w:r>
        <w:t></w:t>
      </w:r>
      <w:r>
        <w:rPr>
          <w:rFonts w:hint="eastAsia"/>
        </w:rPr>
        <w:t>деятельность</w:t>
      </w:r>
      <w:r>
        <w:t></w:t>
      </w:r>
      <w:r>
        <w:rPr>
          <w:rFonts w:hint="eastAsia"/>
        </w:rPr>
        <w:t>в</w:t>
      </w:r>
      <w:r>
        <w:t></w:t>
      </w:r>
      <w:r>
        <w:rPr>
          <w:rFonts w:hint="eastAsia"/>
        </w:rPr>
        <w:t>условиях</w:t>
      </w:r>
      <w:r>
        <w:t></w:t>
      </w:r>
      <w:r>
        <w:rPr>
          <w:rFonts w:hint="eastAsia"/>
        </w:rPr>
        <w:t>межкультурного</w:t>
      </w:r>
      <w:r>
        <w:t></w:t>
      </w:r>
      <w:r>
        <w:rPr>
          <w:rFonts w:hint="eastAsia"/>
        </w:rPr>
        <w:t>взаимодействия</w:t>
      </w:r>
      <w:r>
        <w:t></w:t>
      </w:r>
      <w:r>
        <w:t></w:t>
      </w:r>
      <w:r>
        <w:rPr>
          <w:rFonts w:hint="eastAsia"/>
        </w:rPr>
        <w:t>эмоциональную</w:t>
      </w:r>
      <w:r>
        <w:t></w:t>
      </w:r>
      <w:r>
        <w:rPr>
          <w:rFonts w:hint="eastAsia"/>
        </w:rPr>
        <w:t>открытость</w:t>
      </w:r>
      <w:r>
        <w:t></w:t>
      </w:r>
      <w:r>
        <w:rPr>
          <w:rFonts w:hint="eastAsia"/>
        </w:rPr>
        <w:t>традициям</w:t>
      </w:r>
      <w:r>
        <w:t></w:t>
      </w:r>
      <w:r>
        <w:rPr>
          <w:rFonts w:hint="eastAsia"/>
        </w:rPr>
        <w:t>и</w:t>
      </w:r>
      <w:r>
        <w:t></w:t>
      </w:r>
      <w:r>
        <w:rPr>
          <w:rFonts w:hint="eastAsia"/>
        </w:rPr>
        <w:t>ценностям</w:t>
      </w:r>
      <w:r>
        <w:t></w:t>
      </w:r>
      <w:r>
        <w:rPr>
          <w:rFonts w:hint="eastAsia"/>
        </w:rPr>
        <w:t>разных</w:t>
      </w:r>
      <w:r>
        <w:t></w:t>
      </w:r>
      <w:r>
        <w:rPr>
          <w:rFonts w:hint="eastAsia"/>
        </w:rPr>
        <w:t>культур</w:t>
      </w:r>
      <w:r>
        <w:t></w:t>
      </w:r>
      <w:r>
        <w:t></w:t>
      </w:r>
      <w:r>
        <w:rPr>
          <w:rFonts w:hint="eastAsia"/>
        </w:rPr>
        <w:t>оптимальную</w:t>
      </w:r>
      <w:r>
        <w:t></w:t>
      </w:r>
      <w:r>
        <w:rPr>
          <w:rFonts w:hint="eastAsia"/>
        </w:rPr>
        <w:t>культурную</w:t>
      </w:r>
      <w:r>
        <w:t></w:t>
      </w:r>
      <w:r>
        <w:rPr>
          <w:rFonts w:hint="eastAsia"/>
        </w:rPr>
        <w:t>идентичность</w:t>
      </w:r>
      <w:r>
        <w:t></w:t>
      </w:r>
      <w:r>
        <w:t></w:t>
      </w:r>
      <w:r>
        <w:rPr>
          <w:rFonts w:hint="eastAsia"/>
        </w:rPr>
        <w:t>духовно</w:t>
      </w:r>
      <w:r>
        <w:t></w:t>
      </w:r>
      <w:r>
        <w:rPr>
          <w:rFonts w:hint="eastAsia"/>
        </w:rPr>
        <w:t>ценностные</w:t>
      </w:r>
      <w:r>
        <w:t></w:t>
      </w:r>
      <w:r>
        <w:rPr>
          <w:rFonts w:hint="eastAsia"/>
        </w:rPr>
        <w:t>ориентации</w:t>
      </w:r>
      <w:r>
        <w:t></w:t>
      </w:r>
      <w:r>
        <w:t></w:t>
      </w:r>
      <w:r>
        <w:rPr>
          <w:rFonts w:hint="eastAsia"/>
        </w:rPr>
        <w:t>толерантность</w:t>
      </w:r>
      <w:r>
        <w:t></w:t>
      </w:r>
      <w:r>
        <w:t></w:t>
      </w:r>
      <w:r>
        <w:rPr>
          <w:rFonts w:hint="eastAsia"/>
        </w:rPr>
        <w:t>эмпатию</w:t>
      </w:r>
      <w:r>
        <w:t></w:t>
      </w:r>
      <w:r>
        <w:t></w:t>
      </w:r>
      <w:r>
        <w:rPr>
          <w:rFonts w:hint="eastAsia"/>
        </w:rPr>
        <w:t>мотивационноценностный</w:t>
      </w:r>
      <w:r>
        <w:t></w:t>
      </w:r>
      <w:r>
        <w:rPr>
          <w:rFonts w:hint="eastAsia"/>
        </w:rPr>
        <w:t>компонент</w:t>
      </w:r>
      <w:r>
        <w:t></w:t>
      </w:r>
      <w:r>
        <w:t></w:t>
      </w:r>
      <w:r>
        <w:t></w:t>
      </w:r>
      <w:r>
        <w:rPr>
          <w:rFonts w:hint="eastAsia"/>
        </w:rPr>
        <w:t>знание</w:t>
      </w:r>
      <w:r>
        <w:t></w:t>
      </w:r>
      <w:r>
        <w:rPr>
          <w:rFonts w:hint="eastAsia"/>
        </w:rPr>
        <w:t>музыкально</w:t>
      </w:r>
      <w:r>
        <w:t></w:t>
      </w:r>
      <w:r>
        <w:rPr>
          <w:rFonts w:hint="eastAsia"/>
        </w:rPr>
        <w:t>культурных</w:t>
      </w:r>
      <w:r>
        <w:t></w:t>
      </w:r>
      <w:r>
        <w:rPr>
          <w:rFonts w:hint="eastAsia"/>
        </w:rPr>
        <w:t>традиций</w:t>
      </w:r>
      <w:r>
        <w:t></w:t>
      </w:r>
      <w:r>
        <w:rPr>
          <w:rFonts w:hint="eastAsia"/>
        </w:rPr>
        <w:t>разных</w:t>
      </w:r>
      <w:r>
        <w:t></w:t>
      </w:r>
      <w:r>
        <w:rPr>
          <w:rFonts w:hint="eastAsia"/>
        </w:rPr>
        <w:t>народов</w:t>
      </w:r>
      <w:r>
        <w:t></w:t>
      </w:r>
      <w:r>
        <w:rPr>
          <w:rFonts w:hint="eastAsia"/>
        </w:rPr>
        <w:t>и</w:t>
      </w:r>
      <w:r>
        <w:t></w:t>
      </w:r>
      <w:r>
        <w:rPr>
          <w:rFonts w:hint="eastAsia"/>
        </w:rPr>
        <w:t>конфессий</w:t>
      </w:r>
      <w:r>
        <w:t></w:t>
      </w:r>
      <w:r>
        <w:rPr>
          <w:rFonts w:hint="eastAsia"/>
        </w:rPr>
        <w:t>и</w:t>
      </w:r>
      <w:r>
        <w:t></w:t>
      </w:r>
      <w:r>
        <w:rPr>
          <w:rFonts w:hint="eastAsia"/>
        </w:rPr>
        <w:t>актуального</w:t>
      </w:r>
      <w:r>
        <w:t></w:t>
      </w:r>
      <w:r>
        <w:rPr>
          <w:rFonts w:hint="eastAsia"/>
        </w:rPr>
        <w:t>потенциала</w:t>
      </w:r>
      <w:r>
        <w:t></w:t>
      </w:r>
      <w:r>
        <w:rPr>
          <w:rFonts w:hint="eastAsia"/>
        </w:rPr>
        <w:t>музыкального</w:t>
      </w:r>
      <w:r>
        <w:t></w:t>
      </w:r>
      <w:r>
        <w:rPr>
          <w:rFonts w:hint="eastAsia"/>
        </w:rPr>
        <w:t>искусства</w:t>
      </w:r>
      <w:r>
        <w:t></w:t>
      </w:r>
      <w:r>
        <w:rPr>
          <w:rFonts w:hint="eastAsia"/>
        </w:rPr>
        <w:t>в</w:t>
      </w:r>
      <w:r>
        <w:t></w:t>
      </w:r>
      <w:r>
        <w:rPr>
          <w:rFonts w:hint="eastAsia"/>
        </w:rPr>
        <w:t>оптимизации</w:t>
      </w:r>
      <w:r>
        <w:t></w:t>
      </w:r>
      <w:r>
        <w:rPr>
          <w:rFonts w:hint="eastAsia"/>
        </w:rPr>
        <w:t>межкультурного</w:t>
      </w:r>
      <w:r>
        <w:t></w:t>
      </w:r>
      <w:r>
        <w:rPr>
          <w:rFonts w:hint="eastAsia"/>
        </w:rPr>
        <w:t>взаимодействия</w:t>
      </w:r>
      <w:r>
        <w:t></w:t>
      </w:r>
      <w:r>
        <w:t></w:t>
      </w:r>
      <w:r>
        <w:rPr>
          <w:rFonts w:hint="eastAsia"/>
        </w:rPr>
        <w:t>а</w:t>
      </w:r>
      <w:r>
        <w:t></w:t>
      </w:r>
      <w:r>
        <w:rPr>
          <w:rFonts w:hint="eastAsia"/>
        </w:rPr>
        <w:t>также</w:t>
      </w:r>
      <w:r>
        <w:t></w:t>
      </w:r>
      <w:r>
        <w:rPr>
          <w:rFonts w:hint="eastAsia"/>
        </w:rPr>
        <w:t>способов</w:t>
      </w:r>
      <w:r>
        <w:t></w:t>
      </w:r>
      <w:r>
        <w:rPr>
          <w:rFonts w:hint="eastAsia"/>
        </w:rPr>
        <w:t>его</w:t>
      </w:r>
      <w:r>
        <w:t></w:t>
      </w:r>
      <w:r>
        <w:rPr>
          <w:rFonts w:hint="eastAsia"/>
        </w:rPr>
        <w:t>реализации</w:t>
      </w:r>
      <w:r>
        <w:t></w:t>
      </w:r>
      <w:r>
        <w:t></w:t>
      </w:r>
      <w:r>
        <w:rPr>
          <w:rFonts w:hint="eastAsia"/>
        </w:rPr>
        <w:t>интеллектуально</w:t>
      </w:r>
      <w:r>
        <w:t></w:t>
      </w:r>
      <w:r>
        <w:rPr>
          <w:rFonts w:hint="eastAsia"/>
        </w:rPr>
        <w:t>когнитивный</w:t>
      </w:r>
      <w:r>
        <w:t></w:t>
      </w:r>
      <w:r>
        <w:rPr>
          <w:rFonts w:hint="eastAsia"/>
        </w:rPr>
        <w:t>компонент</w:t>
      </w:r>
      <w:r>
        <w:t></w:t>
      </w:r>
      <w:r>
        <w:t></w:t>
      </w:r>
      <w:r>
        <w:t></w:t>
      </w:r>
      <w:r>
        <w:rPr>
          <w:rFonts w:hint="eastAsia"/>
        </w:rPr>
        <w:t>навыки</w:t>
      </w:r>
      <w:r>
        <w:t></w:t>
      </w:r>
      <w:r>
        <w:rPr>
          <w:rFonts w:hint="eastAsia"/>
        </w:rPr>
        <w:t>и</w:t>
      </w:r>
      <w:r>
        <w:t></w:t>
      </w:r>
      <w:r>
        <w:rPr>
          <w:rFonts w:hint="eastAsia"/>
        </w:rPr>
        <w:t>опыт</w:t>
      </w:r>
      <w:r>
        <w:t></w:t>
      </w:r>
      <w:r>
        <w:rPr>
          <w:rFonts w:hint="eastAsia"/>
        </w:rPr>
        <w:t>позитивного</w:t>
      </w:r>
      <w:r>
        <w:t></w:t>
      </w:r>
      <w:r>
        <w:rPr>
          <w:rFonts w:hint="eastAsia"/>
        </w:rPr>
        <w:t>межкультурного</w:t>
      </w:r>
      <w:r>
        <w:t></w:t>
      </w:r>
      <w:r>
        <w:rPr>
          <w:rFonts w:hint="eastAsia"/>
        </w:rPr>
        <w:t>диалога</w:t>
      </w:r>
      <w:r>
        <w:t></w:t>
      </w:r>
      <w:r>
        <w:t></w:t>
      </w:r>
      <w:r>
        <w:rPr>
          <w:rFonts w:hint="eastAsia"/>
        </w:rPr>
        <w:t>сотворчества</w:t>
      </w:r>
      <w:r>
        <w:t></w:t>
      </w:r>
      <w:r>
        <w:rPr>
          <w:rFonts w:hint="eastAsia"/>
        </w:rPr>
        <w:t>и</w:t>
      </w:r>
      <w:r>
        <w:t></w:t>
      </w:r>
      <w:r>
        <w:rPr>
          <w:rFonts w:hint="eastAsia"/>
        </w:rPr>
        <w:t>сотрудничества</w:t>
      </w:r>
      <w:r>
        <w:t></w:t>
      </w:r>
      <w:r>
        <w:rPr>
          <w:rFonts w:hint="eastAsia"/>
        </w:rPr>
        <w:t>в</w:t>
      </w:r>
      <w:r>
        <w:t></w:t>
      </w:r>
      <w:r>
        <w:rPr>
          <w:rFonts w:hint="eastAsia"/>
        </w:rPr>
        <w:t>музыкально</w:t>
      </w:r>
      <w:r>
        <w:t></w:t>
      </w:r>
      <w:r>
        <w:rPr>
          <w:rFonts w:hint="eastAsia"/>
        </w:rPr>
        <w:t>образовательном</w:t>
      </w:r>
      <w:r>
        <w:t></w:t>
      </w:r>
      <w:r>
        <w:rPr>
          <w:rFonts w:hint="eastAsia"/>
        </w:rPr>
        <w:t>пространстве</w:t>
      </w:r>
      <w:r>
        <w:t></w:t>
      </w:r>
      <w:r>
        <w:t></w:t>
      </w:r>
      <w:r>
        <w:rPr>
          <w:rFonts w:hint="eastAsia"/>
        </w:rPr>
        <w:t>деятельностно</w:t>
      </w:r>
      <w:r>
        <w:t></w:t>
      </w:r>
      <w:r>
        <w:rPr>
          <w:rFonts w:hint="eastAsia"/>
        </w:rPr>
        <w:t>творческий</w:t>
      </w:r>
      <w:r>
        <w:t></w:t>
      </w:r>
      <w:r>
        <w:rPr>
          <w:rFonts w:hint="eastAsia"/>
        </w:rPr>
        <w:t>компонент</w:t>
      </w:r>
      <w:r>
        <w:t></w:t>
      </w:r>
      <w:r>
        <w:t></w:t>
      </w:r>
      <w:r>
        <w:t></w:t>
      </w:r>
      <w:r>
        <w:rPr>
          <w:rFonts w:hint="eastAsia"/>
        </w:rPr>
        <w:t>рефлексию</w:t>
      </w:r>
      <w:r>
        <w:t></w:t>
      </w:r>
      <w:r>
        <w:rPr>
          <w:rFonts w:hint="eastAsia"/>
        </w:rPr>
        <w:t>и</w:t>
      </w:r>
      <w:r>
        <w:t></w:t>
      </w:r>
      <w:r>
        <w:rPr>
          <w:rFonts w:hint="eastAsia"/>
        </w:rPr>
        <w:t>саморазвитие</w:t>
      </w:r>
      <w:r>
        <w:t></w:t>
      </w:r>
      <w:r>
        <w:rPr>
          <w:rFonts w:hint="eastAsia"/>
        </w:rPr>
        <w:t>в</w:t>
      </w:r>
      <w:r>
        <w:t></w:t>
      </w:r>
      <w:r>
        <w:rPr>
          <w:rFonts w:hint="eastAsia"/>
        </w:rPr>
        <w:t>целях</w:t>
      </w:r>
      <w:r>
        <w:t></w:t>
      </w:r>
      <w:r>
        <w:rPr>
          <w:rFonts w:hint="eastAsia"/>
        </w:rPr>
        <w:t>коррекции</w:t>
      </w:r>
      <w:r>
        <w:t></w:t>
      </w:r>
      <w:r>
        <w:rPr>
          <w:rFonts w:hint="eastAsia"/>
        </w:rPr>
        <w:t>опыта</w:t>
      </w:r>
      <w:r>
        <w:t></w:t>
      </w:r>
      <w:r>
        <w:rPr>
          <w:rFonts w:hint="eastAsia"/>
        </w:rPr>
        <w:t>межкультурного</w:t>
      </w:r>
      <w:r>
        <w:t></w:t>
      </w:r>
      <w:r>
        <w:rPr>
          <w:rFonts w:hint="eastAsia"/>
        </w:rPr>
        <w:t>взаимодействия</w:t>
      </w:r>
      <w:r>
        <w:t></w:t>
      </w:r>
      <w:r>
        <w:t></w:t>
      </w:r>
      <w:r>
        <w:rPr>
          <w:rFonts w:hint="eastAsia"/>
        </w:rPr>
        <w:t>рефлексивный</w:t>
      </w:r>
      <w:r>
        <w:t></w:t>
      </w:r>
      <w:r>
        <w:rPr>
          <w:rFonts w:hint="eastAsia"/>
        </w:rPr>
        <w:t>компонент</w:t>
      </w:r>
      <w:r>
        <w:t></w:t>
      </w:r>
      <w:r>
        <w:t></w:t>
      </w:r>
    </w:p>
    <w:p w:rsidR="00A276FE" w:rsidRDefault="00A276FE" w:rsidP="00A276FE">
      <w:r>
        <w:rPr>
          <w:rFonts w:hint="eastAsia"/>
        </w:rPr>
        <w:t>В</w:t>
      </w:r>
      <w:r>
        <w:t></w:t>
      </w:r>
      <w:r>
        <w:rPr>
          <w:rFonts w:hint="eastAsia"/>
        </w:rPr>
        <w:t>соответствии</w:t>
      </w:r>
      <w:r>
        <w:t></w:t>
      </w:r>
      <w:r>
        <w:rPr>
          <w:rFonts w:hint="eastAsia"/>
        </w:rPr>
        <w:t>с</w:t>
      </w:r>
      <w:r>
        <w:t></w:t>
      </w:r>
      <w:r>
        <w:rPr>
          <w:rFonts w:hint="eastAsia"/>
        </w:rPr>
        <w:t>выделенными</w:t>
      </w:r>
      <w:r>
        <w:t></w:t>
      </w:r>
      <w:r>
        <w:rPr>
          <w:rFonts w:hint="eastAsia"/>
        </w:rPr>
        <w:t>компонентами</w:t>
      </w:r>
      <w:r>
        <w:t></w:t>
      </w:r>
      <w:r>
        <w:rPr>
          <w:rFonts w:hint="eastAsia"/>
        </w:rPr>
        <w:t>данной</w:t>
      </w:r>
      <w:r>
        <w:t></w:t>
      </w:r>
      <w:r>
        <w:rPr>
          <w:rFonts w:hint="eastAsia"/>
        </w:rPr>
        <w:t>компетентности</w:t>
      </w:r>
      <w:r>
        <w:t></w:t>
      </w:r>
      <w:r>
        <w:rPr>
          <w:rFonts w:hint="eastAsia"/>
        </w:rPr>
        <w:t>определены</w:t>
      </w:r>
      <w:r>
        <w:t></w:t>
      </w:r>
      <w:r>
        <w:rPr>
          <w:rFonts w:hint="eastAsia"/>
        </w:rPr>
        <w:t>её</w:t>
      </w:r>
      <w:r>
        <w:t></w:t>
      </w:r>
      <w:r>
        <w:rPr>
          <w:rFonts w:hint="eastAsia"/>
        </w:rPr>
        <w:t>критерии</w:t>
      </w:r>
      <w:r>
        <w:t></w:t>
      </w:r>
      <w:r>
        <w:rPr>
          <w:rFonts w:hint="eastAsia"/>
        </w:rPr>
        <w:t>и</w:t>
      </w:r>
      <w:r>
        <w:t></w:t>
      </w:r>
      <w:r>
        <w:rPr>
          <w:rFonts w:hint="eastAsia"/>
        </w:rPr>
        <w:t>показатели</w:t>
      </w:r>
      <w:r>
        <w:t></w:t>
      </w:r>
      <w:r>
        <w:rPr>
          <w:rFonts w:hint="eastAsia"/>
        </w:rPr>
        <w:t>у</w:t>
      </w:r>
      <w:r>
        <w:t></w:t>
      </w:r>
      <w:r>
        <w:rPr>
          <w:rFonts w:hint="eastAsia"/>
        </w:rPr>
        <w:t>студента</w:t>
      </w:r>
      <w:r>
        <w:t></w:t>
      </w:r>
      <w:r>
        <w:rPr>
          <w:rFonts w:hint="eastAsia"/>
        </w:rPr>
        <w:t>вуза</w:t>
      </w:r>
      <w:r>
        <w:t></w:t>
      </w:r>
      <w:r>
        <w:t></w:t>
      </w:r>
      <w:r>
        <w:t></w:t>
      </w:r>
      <w:r>
        <w:rPr>
          <w:rFonts w:hint="eastAsia"/>
        </w:rPr>
        <w:t>будущего</w:t>
      </w:r>
      <w:r>
        <w:t></w:t>
      </w:r>
      <w:r>
        <w:rPr>
          <w:rFonts w:hint="eastAsia"/>
        </w:rPr>
        <w:t>педагога</w:t>
      </w:r>
      <w:r>
        <w:t></w:t>
      </w:r>
      <w:r>
        <w:rPr>
          <w:rFonts w:hint="eastAsia"/>
        </w:rPr>
        <w:t>музыкального</w:t>
      </w:r>
      <w:r>
        <w:t></w:t>
      </w:r>
      <w:r>
        <w:rPr>
          <w:rFonts w:hint="eastAsia"/>
        </w:rPr>
        <w:t>образования</w:t>
      </w:r>
      <w:r>
        <w:t></w:t>
      </w:r>
      <w:r>
        <w:t></w:t>
      </w:r>
      <w:r>
        <w:rPr>
          <w:rFonts w:hint="eastAsia"/>
        </w:rPr>
        <w:t>мотивационно</w:t>
      </w:r>
      <w:r>
        <w:t></w:t>
      </w:r>
      <w:r>
        <w:rPr>
          <w:rFonts w:hint="eastAsia"/>
        </w:rPr>
        <w:t>ценностный</w:t>
      </w:r>
      <w:r>
        <w:t></w:t>
      </w:r>
      <w:r>
        <w:rPr>
          <w:rFonts w:hint="eastAsia"/>
        </w:rPr>
        <w:t>критерий</w:t>
      </w:r>
      <w:r>
        <w:t></w:t>
      </w:r>
      <w:r>
        <w:t></w:t>
      </w:r>
      <w:r>
        <w:rPr>
          <w:rFonts w:hint="eastAsia"/>
        </w:rPr>
        <w:t>наличие</w:t>
      </w:r>
      <w:r>
        <w:t></w:t>
      </w:r>
      <w:r>
        <w:rPr>
          <w:rFonts w:hint="eastAsia"/>
        </w:rPr>
        <w:t>мотивации</w:t>
      </w:r>
      <w:r>
        <w:t></w:t>
      </w:r>
      <w:r>
        <w:rPr>
          <w:rFonts w:hint="eastAsia"/>
        </w:rPr>
        <w:t>к</w:t>
      </w:r>
      <w:r>
        <w:t></w:t>
      </w:r>
      <w:r>
        <w:rPr>
          <w:rFonts w:hint="eastAsia"/>
        </w:rPr>
        <w:t>позитивному</w:t>
      </w:r>
      <w:r>
        <w:t></w:t>
      </w:r>
      <w:r>
        <w:rPr>
          <w:rFonts w:hint="eastAsia"/>
        </w:rPr>
        <w:t>межкультурному</w:t>
      </w:r>
      <w:r>
        <w:t></w:t>
      </w:r>
      <w:r>
        <w:rPr>
          <w:rFonts w:hint="eastAsia"/>
        </w:rPr>
        <w:t>взаимодействию</w:t>
      </w:r>
      <w:r>
        <w:t></w:t>
      </w:r>
      <w:r>
        <w:rPr>
          <w:rFonts w:hint="eastAsia"/>
        </w:rPr>
        <w:t>в</w:t>
      </w:r>
      <w:r>
        <w:t></w:t>
      </w:r>
      <w:r>
        <w:rPr>
          <w:rFonts w:hint="eastAsia"/>
        </w:rPr>
        <w:t>музыкальнообразовательной</w:t>
      </w:r>
      <w:r>
        <w:t></w:t>
      </w:r>
      <w:r>
        <w:rPr>
          <w:rFonts w:hint="eastAsia"/>
        </w:rPr>
        <w:t>среде</w:t>
      </w:r>
      <w:r>
        <w:t></w:t>
      </w:r>
      <w:r>
        <w:rPr>
          <w:rFonts w:hint="eastAsia"/>
        </w:rPr>
        <w:t>на</w:t>
      </w:r>
      <w:r>
        <w:t></w:t>
      </w:r>
      <w:r>
        <w:rPr>
          <w:rFonts w:hint="eastAsia"/>
        </w:rPr>
        <w:t>основе</w:t>
      </w:r>
      <w:r>
        <w:t></w:t>
      </w:r>
      <w:r>
        <w:rPr>
          <w:rFonts w:hint="eastAsia"/>
        </w:rPr>
        <w:t>понимания</w:t>
      </w:r>
      <w:r>
        <w:t></w:t>
      </w:r>
      <w:r>
        <w:rPr>
          <w:rFonts w:hint="eastAsia"/>
        </w:rPr>
        <w:t>культуросозидающей</w:t>
      </w:r>
      <w:r>
        <w:t></w:t>
      </w:r>
      <w:r>
        <w:rPr>
          <w:rFonts w:hint="eastAsia"/>
        </w:rPr>
        <w:t>значимости</w:t>
      </w:r>
      <w:r>
        <w:t></w:t>
      </w:r>
      <w:r>
        <w:rPr>
          <w:rFonts w:hint="eastAsia"/>
        </w:rPr>
        <w:t>профессии</w:t>
      </w:r>
      <w:r>
        <w:t></w:t>
      </w:r>
      <w:r>
        <w:t></w:t>
      </w:r>
      <w:r>
        <w:rPr>
          <w:rFonts w:hint="eastAsia"/>
        </w:rPr>
        <w:t>эмоциональной</w:t>
      </w:r>
      <w:r>
        <w:t></w:t>
      </w:r>
      <w:r>
        <w:rPr>
          <w:rFonts w:hint="eastAsia"/>
        </w:rPr>
        <w:t>открытости</w:t>
      </w:r>
      <w:r>
        <w:t></w:t>
      </w:r>
      <w:r>
        <w:rPr>
          <w:rFonts w:hint="eastAsia"/>
        </w:rPr>
        <w:t>традициям</w:t>
      </w:r>
      <w:r>
        <w:t></w:t>
      </w:r>
      <w:r>
        <w:rPr>
          <w:rFonts w:hint="eastAsia"/>
        </w:rPr>
        <w:t>и</w:t>
      </w:r>
      <w:r>
        <w:t></w:t>
      </w:r>
      <w:r>
        <w:rPr>
          <w:rFonts w:hint="eastAsia"/>
        </w:rPr>
        <w:t>ценностям</w:t>
      </w:r>
      <w:r>
        <w:t></w:t>
      </w:r>
      <w:r>
        <w:rPr>
          <w:rFonts w:hint="eastAsia"/>
        </w:rPr>
        <w:t>разных</w:t>
      </w:r>
      <w:r>
        <w:t></w:t>
      </w:r>
      <w:r>
        <w:rPr>
          <w:rFonts w:hint="eastAsia"/>
        </w:rPr>
        <w:t>культур</w:t>
      </w:r>
      <w:r>
        <w:t></w:t>
      </w:r>
      <w:r>
        <w:t></w:t>
      </w:r>
      <w:r>
        <w:rPr>
          <w:rFonts w:hint="eastAsia"/>
        </w:rPr>
        <w:t>оптимальной</w:t>
      </w:r>
      <w:r>
        <w:t></w:t>
      </w:r>
      <w:r>
        <w:rPr>
          <w:rFonts w:hint="eastAsia"/>
        </w:rPr>
        <w:t>культурной</w:t>
      </w:r>
      <w:r>
        <w:t></w:t>
      </w:r>
      <w:r>
        <w:rPr>
          <w:rFonts w:hint="eastAsia"/>
        </w:rPr>
        <w:t>идентичности</w:t>
      </w:r>
      <w:r>
        <w:t></w:t>
      </w:r>
      <w:r>
        <w:rPr>
          <w:rFonts w:hint="eastAsia"/>
        </w:rPr>
        <w:t>и</w:t>
      </w:r>
      <w:r>
        <w:t></w:t>
      </w:r>
      <w:r>
        <w:rPr>
          <w:rFonts w:hint="eastAsia"/>
        </w:rPr>
        <w:t>духовноценностных</w:t>
      </w:r>
      <w:r>
        <w:t></w:t>
      </w:r>
      <w:r>
        <w:rPr>
          <w:rFonts w:hint="eastAsia"/>
        </w:rPr>
        <w:t>ориентаций</w:t>
      </w:r>
      <w:r>
        <w:t></w:t>
      </w:r>
      <w:r>
        <w:rPr>
          <w:rFonts w:hint="eastAsia"/>
        </w:rPr>
        <w:t>личности</w:t>
      </w:r>
      <w:r>
        <w:t></w:t>
      </w:r>
      <w:r>
        <w:t></w:t>
      </w:r>
      <w:r>
        <w:rPr>
          <w:rFonts w:hint="eastAsia"/>
        </w:rPr>
        <w:t>толерантности</w:t>
      </w:r>
      <w:r>
        <w:t></w:t>
      </w:r>
      <w:r>
        <w:t></w:t>
      </w:r>
      <w:r>
        <w:rPr>
          <w:rFonts w:hint="eastAsia"/>
        </w:rPr>
        <w:t>эмпатии</w:t>
      </w:r>
      <w:r>
        <w:t></w:t>
      </w:r>
      <w:r>
        <w:t></w:t>
      </w:r>
      <w:r>
        <w:t></w:t>
      </w:r>
      <w:r>
        <w:rPr>
          <w:rFonts w:hint="eastAsia"/>
        </w:rPr>
        <w:t>интеллектуально</w:t>
      </w:r>
      <w:r>
        <w:t></w:t>
      </w:r>
      <w:r>
        <w:rPr>
          <w:rFonts w:hint="eastAsia"/>
        </w:rPr>
        <w:t>когнитивный</w:t>
      </w:r>
      <w:r>
        <w:t></w:t>
      </w:r>
      <w:r>
        <w:rPr>
          <w:rFonts w:hint="eastAsia"/>
        </w:rPr>
        <w:t>критерий</w:t>
      </w:r>
      <w:r>
        <w:t></w:t>
      </w:r>
      <w:r>
        <w:t></w:t>
      </w:r>
      <w:r>
        <w:rPr>
          <w:rFonts w:hint="eastAsia"/>
        </w:rPr>
        <w:t>наличие</w:t>
      </w:r>
      <w:r>
        <w:t></w:t>
      </w:r>
      <w:r>
        <w:rPr>
          <w:rFonts w:hint="eastAsia"/>
        </w:rPr>
        <w:t>знаний</w:t>
      </w:r>
      <w:r>
        <w:t></w:t>
      </w:r>
      <w:r>
        <w:rPr>
          <w:rFonts w:hint="eastAsia"/>
        </w:rPr>
        <w:t>музыкальнокультурных</w:t>
      </w:r>
      <w:r>
        <w:t></w:t>
      </w:r>
      <w:r>
        <w:rPr>
          <w:rFonts w:hint="eastAsia"/>
        </w:rPr>
        <w:t>традиций</w:t>
      </w:r>
      <w:r>
        <w:t></w:t>
      </w:r>
      <w:r>
        <w:rPr>
          <w:rFonts w:hint="eastAsia"/>
        </w:rPr>
        <w:t>разных</w:t>
      </w:r>
      <w:r>
        <w:t></w:t>
      </w:r>
      <w:r>
        <w:rPr>
          <w:rFonts w:hint="eastAsia"/>
        </w:rPr>
        <w:t>народов</w:t>
      </w:r>
      <w:r>
        <w:t></w:t>
      </w:r>
      <w:r>
        <w:rPr>
          <w:rFonts w:hint="eastAsia"/>
        </w:rPr>
        <w:t>и</w:t>
      </w:r>
      <w:r>
        <w:t></w:t>
      </w:r>
      <w:r>
        <w:rPr>
          <w:rFonts w:hint="eastAsia"/>
        </w:rPr>
        <w:t>конфессий</w:t>
      </w:r>
      <w:r>
        <w:t></w:t>
      </w:r>
      <w:r>
        <w:rPr>
          <w:rFonts w:hint="eastAsia"/>
        </w:rPr>
        <w:t>и</w:t>
      </w:r>
      <w:r>
        <w:t></w:t>
      </w:r>
      <w:r>
        <w:rPr>
          <w:rFonts w:hint="eastAsia"/>
        </w:rPr>
        <w:t>актуального</w:t>
      </w:r>
      <w:r>
        <w:t></w:t>
      </w:r>
      <w:r>
        <w:rPr>
          <w:rFonts w:hint="eastAsia"/>
        </w:rPr>
        <w:t>потенциала</w:t>
      </w:r>
      <w:r>
        <w:t></w:t>
      </w:r>
      <w:r>
        <w:rPr>
          <w:rFonts w:hint="eastAsia"/>
        </w:rPr>
        <w:t>музыкального</w:t>
      </w:r>
      <w:r>
        <w:t></w:t>
      </w:r>
      <w:r>
        <w:rPr>
          <w:rFonts w:hint="eastAsia"/>
        </w:rPr>
        <w:t>искусства</w:t>
      </w:r>
      <w:r>
        <w:t></w:t>
      </w:r>
      <w:r>
        <w:rPr>
          <w:rFonts w:hint="eastAsia"/>
        </w:rPr>
        <w:t>в</w:t>
      </w:r>
      <w:r>
        <w:t></w:t>
      </w:r>
      <w:r>
        <w:rPr>
          <w:rFonts w:hint="eastAsia"/>
        </w:rPr>
        <w:t>оптимизации</w:t>
      </w:r>
      <w:r>
        <w:t></w:t>
      </w:r>
      <w:r>
        <w:rPr>
          <w:rFonts w:hint="eastAsia"/>
        </w:rPr>
        <w:t>межкультурного</w:t>
      </w:r>
      <w:r>
        <w:t></w:t>
      </w:r>
      <w:r>
        <w:rPr>
          <w:rFonts w:hint="eastAsia"/>
        </w:rPr>
        <w:t>взаимодействия</w:t>
      </w:r>
      <w:r>
        <w:t></w:t>
      </w:r>
      <w:r>
        <w:t></w:t>
      </w:r>
      <w:r>
        <w:rPr>
          <w:rFonts w:hint="eastAsia"/>
        </w:rPr>
        <w:t>а</w:t>
      </w:r>
      <w:r>
        <w:t></w:t>
      </w:r>
      <w:r>
        <w:rPr>
          <w:rFonts w:hint="eastAsia"/>
        </w:rPr>
        <w:t>также</w:t>
      </w:r>
      <w:r>
        <w:t></w:t>
      </w:r>
      <w:r>
        <w:rPr>
          <w:rFonts w:hint="eastAsia"/>
        </w:rPr>
        <w:t>способов</w:t>
      </w:r>
      <w:r>
        <w:t></w:t>
      </w:r>
      <w:r>
        <w:rPr>
          <w:rFonts w:hint="eastAsia"/>
        </w:rPr>
        <w:t>его</w:t>
      </w:r>
      <w:r>
        <w:t></w:t>
      </w:r>
      <w:r>
        <w:rPr>
          <w:rFonts w:hint="eastAsia"/>
        </w:rPr>
        <w:t>реализации</w:t>
      </w:r>
      <w:r>
        <w:t></w:t>
      </w:r>
      <w:r>
        <w:rPr>
          <w:rFonts w:hint="eastAsia"/>
        </w:rPr>
        <w:t>на</w:t>
      </w:r>
      <w:r>
        <w:t></w:t>
      </w:r>
      <w:r>
        <w:rPr>
          <w:rFonts w:hint="eastAsia"/>
        </w:rPr>
        <w:t>основе</w:t>
      </w:r>
      <w:r>
        <w:t></w:t>
      </w:r>
      <w:r>
        <w:rPr>
          <w:rFonts w:hint="eastAsia"/>
        </w:rPr>
        <w:t>междисциплинарной</w:t>
      </w:r>
      <w:r>
        <w:t></w:t>
      </w:r>
      <w:r>
        <w:rPr>
          <w:rFonts w:hint="eastAsia"/>
        </w:rPr>
        <w:t>интеграции</w:t>
      </w:r>
      <w:r>
        <w:t></w:t>
      </w:r>
      <w:r>
        <w:t></w:t>
      </w:r>
      <w:r>
        <w:t></w:t>
      </w:r>
      <w:r>
        <w:rPr>
          <w:rFonts w:hint="eastAsia"/>
        </w:rPr>
        <w:t>деятельностно</w:t>
      </w:r>
      <w:r>
        <w:t></w:t>
      </w:r>
      <w:r>
        <w:rPr>
          <w:rFonts w:hint="eastAsia"/>
        </w:rPr>
        <w:t>творческий</w:t>
      </w:r>
      <w:r>
        <w:t></w:t>
      </w:r>
      <w:r>
        <w:rPr>
          <w:rFonts w:hint="eastAsia"/>
        </w:rPr>
        <w:t>критерий</w:t>
      </w:r>
      <w:r>
        <w:t></w:t>
      </w:r>
      <w:r>
        <w:t></w:t>
      </w:r>
      <w:r>
        <w:rPr>
          <w:rFonts w:hint="eastAsia"/>
        </w:rPr>
        <w:t>наличие</w:t>
      </w:r>
      <w:r>
        <w:t></w:t>
      </w:r>
      <w:r>
        <w:rPr>
          <w:rFonts w:hint="eastAsia"/>
        </w:rPr>
        <w:t>навыков</w:t>
      </w:r>
      <w:r>
        <w:t></w:t>
      </w:r>
      <w:r>
        <w:rPr>
          <w:rFonts w:hint="eastAsia"/>
        </w:rPr>
        <w:t>и</w:t>
      </w:r>
      <w:r>
        <w:t></w:t>
      </w:r>
      <w:r>
        <w:rPr>
          <w:rFonts w:hint="eastAsia"/>
        </w:rPr>
        <w:t>опыта</w:t>
      </w:r>
      <w:r>
        <w:t></w:t>
      </w:r>
      <w:r>
        <w:rPr>
          <w:rFonts w:hint="eastAsia"/>
        </w:rPr>
        <w:t>позитивного</w:t>
      </w:r>
      <w:r>
        <w:t></w:t>
      </w:r>
      <w:r>
        <w:rPr>
          <w:rFonts w:hint="eastAsia"/>
        </w:rPr>
        <w:t>межкультурного</w:t>
      </w:r>
      <w:r>
        <w:t></w:t>
      </w:r>
      <w:r>
        <w:rPr>
          <w:rFonts w:hint="eastAsia"/>
        </w:rPr>
        <w:t>диалога</w:t>
      </w:r>
      <w:r>
        <w:t></w:t>
      </w:r>
      <w:r>
        <w:t></w:t>
      </w:r>
      <w:r>
        <w:rPr>
          <w:rFonts w:hint="eastAsia"/>
        </w:rPr>
        <w:t>сотворчества</w:t>
      </w:r>
      <w:r>
        <w:t></w:t>
      </w:r>
      <w:r>
        <w:rPr>
          <w:rFonts w:hint="eastAsia"/>
        </w:rPr>
        <w:t>и</w:t>
      </w:r>
      <w:r>
        <w:t></w:t>
      </w:r>
      <w:r>
        <w:rPr>
          <w:rFonts w:hint="eastAsia"/>
        </w:rPr>
        <w:t>сотрудничества</w:t>
      </w:r>
      <w:r>
        <w:t></w:t>
      </w:r>
      <w:r>
        <w:rPr>
          <w:rFonts w:hint="eastAsia"/>
        </w:rPr>
        <w:t>в</w:t>
      </w:r>
      <w:r>
        <w:t></w:t>
      </w:r>
      <w:r>
        <w:rPr>
          <w:rFonts w:hint="eastAsia"/>
        </w:rPr>
        <w:t>музыкально</w:t>
      </w:r>
      <w:r>
        <w:t></w:t>
      </w:r>
      <w:r>
        <w:t></w:t>
      </w:r>
      <w:r>
        <w:rPr>
          <w:rFonts w:hint="eastAsia"/>
        </w:rPr>
        <w:t>образовательном</w:t>
      </w:r>
      <w:r>
        <w:t></w:t>
      </w:r>
      <w:r>
        <w:rPr>
          <w:rFonts w:hint="eastAsia"/>
        </w:rPr>
        <w:t>пространстве</w:t>
      </w:r>
      <w:r>
        <w:t></w:t>
      </w:r>
      <w:r>
        <w:t></w:t>
      </w:r>
      <w:r>
        <w:t></w:t>
      </w:r>
      <w:r>
        <w:rPr>
          <w:rFonts w:hint="eastAsia"/>
        </w:rPr>
        <w:t>рефлексивный</w:t>
      </w:r>
      <w:r>
        <w:t></w:t>
      </w:r>
      <w:r>
        <w:rPr>
          <w:rFonts w:hint="eastAsia"/>
        </w:rPr>
        <w:t>критерии</w:t>
      </w:r>
      <w:r>
        <w:t></w:t>
      </w:r>
      <w:r>
        <w:t></w:t>
      </w:r>
      <w:r>
        <w:rPr>
          <w:rFonts w:hint="eastAsia"/>
        </w:rPr>
        <w:t>наличие</w:t>
      </w:r>
      <w:r>
        <w:t></w:t>
      </w:r>
      <w:r>
        <w:rPr>
          <w:rFonts w:hint="eastAsia"/>
        </w:rPr>
        <w:t>рефлексии</w:t>
      </w:r>
      <w:r>
        <w:t></w:t>
      </w:r>
      <w:r>
        <w:rPr>
          <w:rFonts w:hint="eastAsia"/>
        </w:rPr>
        <w:t>и</w:t>
      </w:r>
      <w:r>
        <w:t></w:t>
      </w:r>
      <w:r>
        <w:rPr>
          <w:rFonts w:hint="eastAsia"/>
        </w:rPr>
        <w:t>потребности</w:t>
      </w:r>
      <w:r>
        <w:t></w:t>
      </w:r>
      <w:r>
        <w:rPr>
          <w:rFonts w:hint="eastAsia"/>
        </w:rPr>
        <w:t>в</w:t>
      </w:r>
      <w:r>
        <w:t></w:t>
      </w:r>
      <w:r>
        <w:rPr>
          <w:rFonts w:hint="eastAsia"/>
        </w:rPr>
        <w:t>саморазвитии</w:t>
      </w:r>
      <w:r>
        <w:t></w:t>
      </w:r>
      <w:r>
        <w:rPr>
          <w:rFonts w:hint="eastAsia"/>
        </w:rPr>
        <w:t>как</w:t>
      </w:r>
      <w:r>
        <w:t></w:t>
      </w:r>
      <w:r>
        <w:rPr>
          <w:rFonts w:hint="eastAsia"/>
        </w:rPr>
        <w:t>основы</w:t>
      </w:r>
      <w:r>
        <w:t></w:t>
      </w:r>
      <w:r>
        <w:rPr>
          <w:rFonts w:hint="eastAsia"/>
        </w:rPr>
        <w:t>коррекции</w:t>
      </w:r>
      <w:r>
        <w:t></w:t>
      </w:r>
      <w:r>
        <w:rPr>
          <w:rFonts w:hint="eastAsia"/>
        </w:rPr>
        <w:t>опыта</w:t>
      </w:r>
      <w:r>
        <w:t></w:t>
      </w:r>
      <w:r>
        <w:rPr>
          <w:rFonts w:hint="eastAsia"/>
        </w:rPr>
        <w:t>межкультурного</w:t>
      </w:r>
      <w:r>
        <w:t></w:t>
      </w:r>
      <w:r>
        <w:rPr>
          <w:rFonts w:hint="eastAsia"/>
        </w:rPr>
        <w:t>взаимодействия</w:t>
      </w:r>
      <w:r>
        <w:t></w:t>
      </w:r>
      <w:r>
        <w:t></w:t>
      </w:r>
      <w:r>
        <w:t></w:t>
      </w:r>
      <w:r>
        <w:rPr>
          <w:rFonts w:hint="eastAsia"/>
        </w:rPr>
        <w:t>а</w:t>
      </w:r>
      <w:r>
        <w:t></w:t>
      </w:r>
      <w:r>
        <w:rPr>
          <w:rFonts w:hint="eastAsia"/>
        </w:rPr>
        <w:t>также</w:t>
      </w:r>
      <w:r>
        <w:t></w:t>
      </w:r>
      <w:r>
        <w:rPr>
          <w:rFonts w:hint="eastAsia"/>
        </w:rPr>
        <w:t>охарактеризованы</w:t>
      </w:r>
      <w:r>
        <w:t></w:t>
      </w:r>
      <w:r>
        <w:rPr>
          <w:rFonts w:hint="eastAsia"/>
        </w:rPr>
        <w:t>уровни</w:t>
      </w:r>
      <w:r>
        <w:t></w:t>
      </w:r>
      <w:r>
        <w:t></w:t>
      </w:r>
      <w:r>
        <w:rPr>
          <w:rFonts w:hint="eastAsia"/>
        </w:rPr>
        <w:t>низкий</w:t>
      </w:r>
      <w:r>
        <w:t></w:t>
      </w:r>
      <w:r>
        <w:t></w:t>
      </w:r>
      <w:r>
        <w:rPr>
          <w:rFonts w:hint="eastAsia"/>
        </w:rPr>
        <w:t>средний</w:t>
      </w:r>
      <w:r>
        <w:t></w:t>
      </w:r>
      <w:r>
        <w:rPr>
          <w:rFonts w:hint="eastAsia"/>
        </w:rPr>
        <w:t>и</w:t>
      </w:r>
      <w:r>
        <w:t></w:t>
      </w:r>
      <w:r>
        <w:rPr>
          <w:rFonts w:hint="eastAsia"/>
        </w:rPr>
        <w:t>высокий</w:t>
      </w:r>
      <w:r>
        <w:t></w:t>
      </w:r>
      <w:r>
        <w:t></w:t>
      </w:r>
      <w:r>
        <w:rPr>
          <w:rFonts w:hint="eastAsia"/>
        </w:rPr>
        <w:t>межкультурной</w:t>
      </w:r>
      <w:r>
        <w:t></w:t>
      </w:r>
      <w:r>
        <w:rPr>
          <w:rFonts w:hint="eastAsia"/>
        </w:rPr>
        <w:t>компетентности</w:t>
      </w:r>
      <w:r>
        <w:t></w:t>
      </w:r>
      <w:r>
        <w:rPr>
          <w:rFonts w:hint="eastAsia"/>
        </w:rPr>
        <w:t>у</w:t>
      </w:r>
      <w:r>
        <w:t></w:t>
      </w:r>
      <w:r>
        <w:rPr>
          <w:rFonts w:hint="eastAsia"/>
        </w:rPr>
        <w:t>будущего</w:t>
      </w:r>
      <w:r>
        <w:t></w:t>
      </w:r>
      <w:r>
        <w:rPr>
          <w:rFonts w:hint="eastAsia"/>
        </w:rPr>
        <w:t>педагога</w:t>
      </w:r>
      <w:r>
        <w:t></w:t>
      </w:r>
      <w:r>
        <w:rPr>
          <w:rFonts w:hint="eastAsia"/>
        </w:rPr>
        <w:t>музыкального</w:t>
      </w:r>
      <w:r>
        <w:t></w:t>
      </w:r>
      <w:r>
        <w:rPr>
          <w:rFonts w:hint="eastAsia"/>
        </w:rPr>
        <w:t>образования</w:t>
      </w:r>
      <w:r>
        <w:t></w:t>
      </w:r>
    </w:p>
    <w:p w:rsidR="00A276FE" w:rsidRDefault="00A276FE" w:rsidP="00A276FE">
      <w:r>
        <w:rPr>
          <w:rFonts w:hint="eastAsia"/>
        </w:rPr>
        <w:t>В</w:t>
      </w:r>
      <w:r>
        <w:t></w:t>
      </w:r>
      <w:r>
        <w:rPr>
          <w:rFonts w:hint="eastAsia"/>
        </w:rPr>
        <w:t>основу</w:t>
      </w:r>
      <w:r>
        <w:t></w:t>
      </w:r>
      <w:r>
        <w:rPr>
          <w:rFonts w:hint="eastAsia"/>
        </w:rPr>
        <w:t>развития</w:t>
      </w:r>
      <w:r>
        <w:t></w:t>
      </w:r>
      <w:r>
        <w:rPr>
          <w:rFonts w:hint="eastAsia"/>
        </w:rPr>
        <w:t>межкультурной</w:t>
      </w:r>
      <w:r>
        <w:t></w:t>
      </w:r>
      <w:r>
        <w:rPr>
          <w:rFonts w:hint="eastAsia"/>
        </w:rPr>
        <w:t>компетентности</w:t>
      </w:r>
      <w:r>
        <w:t></w:t>
      </w:r>
      <w:r>
        <w:rPr>
          <w:rFonts w:hint="eastAsia"/>
        </w:rPr>
        <w:t>у</w:t>
      </w:r>
      <w:r>
        <w:t></w:t>
      </w:r>
      <w:r>
        <w:rPr>
          <w:rFonts w:hint="eastAsia"/>
        </w:rPr>
        <w:t>будущего</w:t>
      </w:r>
      <w:r>
        <w:t></w:t>
      </w:r>
      <w:r>
        <w:rPr>
          <w:rFonts w:hint="eastAsia"/>
        </w:rPr>
        <w:t>педагога</w:t>
      </w:r>
      <w:r>
        <w:t></w:t>
      </w:r>
      <w:r>
        <w:rPr>
          <w:rFonts w:hint="eastAsia"/>
        </w:rPr>
        <w:t>музыкального</w:t>
      </w:r>
      <w:r>
        <w:t></w:t>
      </w:r>
      <w:r>
        <w:rPr>
          <w:rFonts w:hint="eastAsia"/>
        </w:rPr>
        <w:t>образования</w:t>
      </w:r>
      <w:r>
        <w:t></w:t>
      </w:r>
      <w:r>
        <w:rPr>
          <w:rFonts w:hint="eastAsia"/>
        </w:rPr>
        <w:t>положен</w:t>
      </w:r>
      <w:r>
        <w:t></w:t>
      </w:r>
      <w:r>
        <w:rPr>
          <w:rFonts w:hint="eastAsia"/>
        </w:rPr>
        <w:t>педагогический</w:t>
      </w:r>
      <w:r>
        <w:t></w:t>
      </w:r>
      <w:r>
        <w:rPr>
          <w:rFonts w:hint="eastAsia"/>
        </w:rPr>
        <w:t>потенциал</w:t>
      </w:r>
      <w:r>
        <w:t></w:t>
      </w:r>
      <w:r>
        <w:rPr>
          <w:rFonts w:hint="eastAsia"/>
        </w:rPr>
        <w:t>духовных</w:t>
      </w:r>
      <w:r>
        <w:t></w:t>
      </w:r>
      <w:r>
        <w:rPr>
          <w:rFonts w:hint="eastAsia"/>
        </w:rPr>
        <w:t>традиций</w:t>
      </w:r>
      <w:r>
        <w:t></w:t>
      </w:r>
      <w:r>
        <w:rPr>
          <w:rFonts w:hint="eastAsia"/>
        </w:rPr>
        <w:t>музыки</w:t>
      </w:r>
      <w:r>
        <w:t></w:t>
      </w:r>
      <w:r>
        <w:t></w:t>
      </w:r>
      <w:r>
        <w:rPr>
          <w:rFonts w:hint="eastAsia"/>
        </w:rPr>
        <w:t>который</w:t>
      </w:r>
      <w:r>
        <w:t></w:t>
      </w:r>
      <w:r>
        <w:rPr>
          <w:rFonts w:hint="eastAsia"/>
        </w:rPr>
        <w:t>заключается</w:t>
      </w:r>
      <w:r>
        <w:t></w:t>
      </w:r>
      <w:r>
        <w:rPr>
          <w:rFonts w:hint="eastAsia"/>
        </w:rPr>
        <w:t>в</w:t>
      </w:r>
      <w:r>
        <w:t></w:t>
      </w:r>
      <w:r>
        <w:rPr>
          <w:rFonts w:hint="eastAsia"/>
        </w:rPr>
        <w:t>эстетически</w:t>
      </w:r>
      <w:r>
        <w:t></w:t>
      </w:r>
      <w:r>
        <w:t></w:t>
      </w:r>
      <w:r>
        <w:rPr>
          <w:rFonts w:hint="eastAsia"/>
        </w:rPr>
        <w:t>эмоционал</w:t>
      </w:r>
      <w:r>
        <w:rPr>
          <w:rFonts w:hint="eastAsia"/>
        </w:rPr>
        <w:lastRenderedPageBreak/>
        <w:t>ьном</w:t>
      </w:r>
      <w:r>
        <w:t></w:t>
      </w:r>
      <w:r>
        <w:t></w:t>
      </w:r>
      <w:r>
        <w:rPr>
          <w:rFonts w:hint="eastAsia"/>
        </w:rPr>
        <w:t>сознательном</w:t>
      </w:r>
      <w:r>
        <w:t></w:t>
      </w:r>
      <w:r>
        <w:rPr>
          <w:rFonts w:hint="eastAsia"/>
        </w:rPr>
        <w:t>и</w:t>
      </w:r>
      <w:r>
        <w:t></w:t>
      </w:r>
      <w:r>
        <w:rPr>
          <w:rFonts w:hint="eastAsia"/>
        </w:rPr>
        <w:t>подсознательном</w:t>
      </w:r>
      <w:r>
        <w:t></w:t>
      </w:r>
      <w:r>
        <w:rPr>
          <w:rFonts w:hint="eastAsia"/>
        </w:rPr>
        <w:t>приобщении</w:t>
      </w:r>
      <w:r>
        <w:t></w:t>
      </w:r>
      <w:r>
        <w:rPr>
          <w:rFonts w:hint="eastAsia"/>
        </w:rPr>
        <w:t>к</w:t>
      </w:r>
      <w:r>
        <w:t></w:t>
      </w:r>
      <w:r>
        <w:rPr>
          <w:rFonts w:hint="eastAsia"/>
        </w:rPr>
        <w:t>самобытности</w:t>
      </w:r>
      <w:r>
        <w:t></w:t>
      </w:r>
      <w:r>
        <w:rPr>
          <w:rFonts w:hint="eastAsia"/>
        </w:rPr>
        <w:t>и</w:t>
      </w:r>
      <w:r>
        <w:t></w:t>
      </w:r>
      <w:r>
        <w:rPr>
          <w:rFonts w:hint="eastAsia"/>
        </w:rPr>
        <w:t>общезначимой</w:t>
      </w:r>
      <w:r>
        <w:t></w:t>
      </w:r>
      <w:r>
        <w:rPr>
          <w:rFonts w:hint="eastAsia"/>
        </w:rPr>
        <w:t>ценности</w:t>
      </w:r>
      <w:r>
        <w:t></w:t>
      </w:r>
      <w:r>
        <w:rPr>
          <w:rFonts w:hint="eastAsia"/>
        </w:rPr>
        <w:t>разных</w:t>
      </w:r>
      <w:r>
        <w:t></w:t>
      </w:r>
      <w:r>
        <w:rPr>
          <w:rFonts w:hint="eastAsia"/>
        </w:rPr>
        <w:t>народов</w:t>
      </w:r>
      <w:r>
        <w:t></w:t>
      </w:r>
      <w:r>
        <w:rPr>
          <w:rFonts w:hint="eastAsia"/>
        </w:rPr>
        <w:t>и</w:t>
      </w:r>
      <w:r>
        <w:t></w:t>
      </w:r>
      <w:r>
        <w:rPr>
          <w:rFonts w:hint="eastAsia"/>
        </w:rPr>
        <w:t>конфессий</w:t>
      </w:r>
      <w:r>
        <w:t></w:t>
      </w:r>
      <w:r>
        <w:rPr>
          <w:rFonts w:hint="eastAsia"/>
        </w:rPr>
        <w:t>и</w:t>
      </w:r>
      <w:r>
        <w:t></w:t>
      </w:r>
      <w:r>
        <w:rPr>
          <w:rFonts w:hint="eastAsia"/>
        </w:rPr>
        <w:t>характеризуется</w:t>
      </w:r>
      <w:r>
        <w:t></w:t>
      </w:r>
      <w:r>
        <w:rPr>
          <w:rFonts w:hint="eastAsia"/>
        </w:rPr>
        <w:t>культуросозидающей</w:t>
      </w:r>
      <w:r>
        <w:t></w:t>
      </w:r>
      <w:r>
        <w:t></w:t>
      </w:r>
      <w:r>
        <w:rPr>
          <w:rFonts w:hint="eastAsia"/>
        </w:rPr>
        <w:t>коммуникативно</w:t>
      </w:r>
      <w:r>
        <w:t></w:t>
      </w:r>
      <w:r>
        <w:rPr>
          <w:rFonts w:hint="eastAsia"/>
        </w:rPr>
        <w:t>познавательной</w:t>
      </w:r>
      <w:r>
        <w:t></w:t>
      </w:r>
      <w:r>
        <w:t></w:t>
      </w:r>
      <w:r>
        <w:rPr>
          <w:rFonts w:hint="eastAsia"/>
        </w:rPr>
        <w:t>духовно</w:t>
      </w:r>
      <w:r>
        <w:t></w:t>
      </w:r>
      <w:r>
        <w:rPr>
          <w:rFonts w:hint="eastAsia"/>
        </w:rPr>
        <w:t>ценностной</w:t>
      </w:r>
      <w:r>
        <w:t></w:t>
      </w:r>
      <w:r>
        <w:t></w:t>
      </w:r>
      <w:r>
        <w:rPr>
          <w:rFonts w:hint="eastAsia"/>
        </w:rPr>
        <w:t>диалогически</w:t>
      </w:r>
      <w:r>
        <w:t></w:t>
      </w:r>
      <w:r>
        <w:rPr>
          <w:rFonts w:hint="eastAsia"/>
        </w:rPr>
        <w:t>творческой</w:t>
      </w:r>
      <w:r>
        <w:t></w:t>
      </w:r>
      <w:r>
        <w:rPr>
          <w:rFonts w:hint="eastAsia"/>
        </w:rPr>
        <w:t>и</w:t>
      </w:r>
      <w:r>
        <w:t></w:t>
      </w:r>
      <w:r>
        <w:rPr>
          <w:rFonts w:hint="eastAsia"/>
        </w:rPr>
        <w:t>проблемно</w:t>
      </w:r>
      <w:r>
        <w:t></w:t>
      </w:r>
      <w:r>
        <w:rPr>
          <w:rFonts w:hint="eastAsia"/>
        </w:rPr>
        <w:t>рефлексивной</w:t>
      </w:r>
      <w:r>
        <w:t></w:t>
      </w:r>
      <w:r>
        <w:rPr>
          <w:rFonts w:hint="eastAsia"/>
        </w:rPr>
        <w:t>функциями</w:t>
      </w:r>
      <w:r>
        <w:t></w:t>
      </w:r>
      <w:r>
        <w:t></w:t>
      </w:r>
      <w:r>
        <w:rPr>
          <w:rFonts w:hint="eastAsia"/>
        </w:rPr>
        <w:t>Реализация</w:t>
      </w:r>
      <w:r>
        <w:t></w:t>
      </w:r>
      <w:r>
        <w:rPr>
          <w:rFonts w:hint="eastAsia"/>
        </w:rPr>
        <w:t>этого</w:t>
      </w:r>
      <w:r>
        <w:t></w:t>
      </w:r>
      <w:r>
        <w:rPr>
          <w:rFonts w:hint="eastAsia"/>
        </w:rPr>
        <w:t>актуального</w:t>
      </w:r>
      <w:r>
        <w:t></w:t>
      </w:r>
      <w:r>
        <w:rPr>
          <w:rFonts w:hint="eastAsia"/>
        </w:rPr>
        <w:t>потенциала</w:t>
      </w:r>
      <w:r>
        <w:t></w:t>
      </w:r>
      <w:r>
        <w:rPr>
          <w:rFonts w:hint="eastAsia"/>
        </w:rPr>
        <w:t>способствует</w:t>
      </w:r>
      <w:r>
        <w:t></w:t>
      </w:r>
      <w:r>
        <w:rPr>
          <w:rFonts w:hint="eastAsia"/>
        </w:rPr>
        <w:t>развитию</w:t>
      </w:r>
      <w:r>
        <w:t></w:t>
      </w:r>
      <w:r>
        <w:rPr>
          <w:rFonts w:hint="eastAsia"/>
        </w:rPr>
        <w:t>культурной</w:t>
      </w:r>
      <w:r>
        <w:t></w:t>
      </w:r>
      <w:r>
        <w:rPr>
          <w:rFonts w:hint="eastAsia"/>
        </w:rPr>
        <w:t>идентичности</w:t>
      </w:r>
      <w:r>
        <w:t></w:t>
      </w:r>
      <w:r>
        <w:rPr>
          <w:rFonts w:hint="eastAsia"/>
        </w:rPr>
        <w:t>и</w:t>
      </w:r>
      <w:r>
        <w:t></w:t>
      </w:r>
      <w:r>
        <w:rPr>
          <w:rFonts w:hint="eastAsia"/>
        </w:rPr>
        <w:t>духовно</w:t>
      </w:r>
      <w:r>
        <w:t></w:t>
      </w:r>
      <w:r>
        <w:rPr>
          <w:rFonts w:hint="eastAsia"/>
        </w:rPr>
        <w:t>ценностных</w:t>
      </w:r>
      <w:r>
        <w:t></w:t>
      </w:r>
      <w:r>
        <w:rPr>
          <w:rFonts w:hint="eastAsia"/>
        </w:rPr>
        <w:t>ориентаций</w:t>
      </w:r>
      <w:r>
        <w:t></w:t>
      </w:r>
      <w:r>
        <w:rPr>
          <w:rFonts w:hint="eastAsia"/>
        </w:rPr>
        <w:t>личности</w:t>
      </w:r>
      <w:r>
        <w:t></w:t>
      </w:r>
      <w:r>
        <w:t></w:t>
      </w:r>
      <w:r>
        <w:rPr>
          <w:rFonts w:hint="eastAsia"/>
        </w:rPr>
        <w:t>толерантности</w:t>
      </w:r>
      <w:r>
        <w:t></w:t>
      </w:r>
      <w:r>
        <w:t></w:t>
      </w:r>
      <w:r>
        <w:rPr>
          <w:rFonts w:hint="eastAsia"/>
        </w:rPr>
        <w:t>эмпатии</w:t>
      </w:r>
      <w:r>
        <w:t></w:t>
      </w:r>
      <w:r>
        <w:rPr>
          <w:rFonts w:hint="eastAsia"/>
        </w:rPr>
        <w:t>и</w:t>
      </w:r>
      <w:r>
        <w:t></w:t>
      </w:r>
      <w:r>
        <w:rPr>
          <w:rFonts w:hint="eastAsia"/>
        </w:rPr>
        <w:t>диалогического</w:t>
      </w:r>
      <w:r>
        <w:t></w:t>
      </w:r>
      <w:r>
        <w:rPr>
          <w:rFonts w:hint="eastAsia"/>
        </w:rPr>
        <w:t>мышления</w:t>
      </w:r>
      <w:r>
        <w:t></w:t>
      </w:r>
      <w:r>
        <w:t></w:t>
      </w:r>
      <w:r>
        <w:rPr>
          <w:rFonts w:hint="eastAsia"/>
        </w:rPr>
        <w:t>разрешению</w:t>
      </w:r>
      <w:r>
        <w:t></w:t>
      </w:r>
      <w:r>
        <w:rPr>
          <w:rFonts w:hint="eastAsia"/>
        </w:rPr>
        <w:t>проблем</w:t>
      </w:r>
      <w:r>
        <w:t></w:t>
      </w:r>
      <w:r>
        <w:rPr>
          <w:rFonts w:hint="eastAsia"/>
        </w:rPr>
        <w:t>межкультурного</w:t>
      </w:r>
      <w:r>
        <w:t></w:t>
      </w:r>
      <w:r>
        <w:rPr>
          <w:rFonts w:hint="eastAsia"/>
        </w:rPr>
        <w:t>взаимодействия</w:t>
      </w:r>
      <w:r>
        <w:t></w:t>
      </w:r>
      <w:r>
        <w:rPr>
          <w:rFonts w:hint="eastAsia"/>
        </w:rPr>
        <w:t>на</w:t>
      </w:r>
      <w:r>
        <w:t></w:t>
      </w:r>
      <w:r>
        <w:rPr>
          <w:rFonts w:hint="eastAsia"/>
        </w:rPr>
        <w:t>основе</w:t>
      </w:r>
      <w:r>
        <w:t></w:t>
      </w:r>
      <w:r>
        <w:rPr>
          <w:rFonts w:hint="eastAsia"/>
        </w:rPr>
        <w:t>рефлексии</w:t>
      </w:r>
      <w:r>
        <w:t></w:t>
      </w:r>
      <w:r>
        <w:rPr>
          <w:rFonts w:hint="eastAsia"/>
        </w:rPr>
        <w:t>и</w:t>
      </w:r>
      <w:r>
        <w:t></w:t>
      </w:r>
      <w:r>
        <w:rPr>
          <w:rFonts w:hint="eastAsia"/>
        </w:rPr>
        <w:t>творческого</w:t>
      </w:r>
      <w:r>
        <w:t></w:t>
      </w:r>
      <w:r>
        <w:rPr>
          <w:rFonts w:hint="eastAsia"/>
        </w:rPr>
        <w:t>саморазвития</w:t>
      </w:r>
      <w:r>
        <w:t></w:t>
      </w:r>
      <w:r>
        <w:rPr>
          <w:rFonts w:hint="eastAsia"/>
        </w:rPr>
        <w:t>участников</w:t>
      </w:r>
      <w:r>
        <w:t></w:t>
      </w:r>
      <w:r>
        <w:rPr>
          <w:rFonts w:hint="eastAsia"/>
        </w:rPr>
        <w:t>музыкально</w:t>
      </w:r>
      <w:r>
        <w:t></w:t>
      </w:r>
      <w:r>
        <w:rPr>
          <w:rFonts w:hint="eastAsia"/>
        </w:rPr>
        <w:t>образовательного</w:t>
      </w:r>
      <w:r>
        <w:t></w:t>
      </w:r>
      <w:r>
        <w:rPr>
          <w:rFonts w:hint="eastAsia"/>
        </w:rPr>
        <w:t>процесса</w:t>
      </w:r>
      <w:r>
        <w:t></w:t>
      </w:r>
    </w:p>
    <w:p w:rsidR="00A276FE" w:rsidRDefault="00A276FE" w:rsidP="00A276FE">
      <w:r>
        <w:rPr>
          <w:rFonts w:hint="eastAsia"/>
        </w:rPr>
        <w:t>Эффективности</w:t>
      </w:r>
      <w:r>
        <w:t></w:t>
      </w:r>
      <w:r>
        <w:rPr>
          <w:rFonts w:hint="eastAsia"/>
        </w:rPr>
        <w:t>развития</w:t>
      </w:r>
      <w:r>
        <w:t></w:t>
      </w:r>
      <w:r>
        <w:rPr>
          <w:rFonts w:hint="eastAsia"/>
        </w:rPr>
        <w:t>межкультурной</w:t>
      </w:r>
      <w:r>
        <w:t></w:t>
      </w:r>
      <w:r>
        <w:rPr>
          <w:rFonts w:hint="eastAsia"/>
        </w:rPr>
        <w:t>компетентности</w:t>
      </w:r>
      <w:r>
        <w:t></w:t>
      </w:r>
      <w:r>
        <w:rPr>
          <w:rFonts w:hint="eastAsia"/>
        </w:rPr>
        <w:t>у</w:t>
      </w:r>
      <w:r>
        <w:t></w:t>
      </w:r>
      <w:r>
        <w:rPr>
          <w:rFonts w:hint="eastAsia"/>
        </w:rPr>
        <w:t>будущего</w:t>
      </w:r>
      <w:r>
        <w:t></w:t>
      </w:r>
      <w:r>
        <w:rPr>
          <w:rFonts w:hint="eastAsia"/>
        </w:rPr>
        <w:t>педагога</w:t>
      </w:r>
      <w:r>
        <w:t></w:t>
      </w:r>
      <w:r>
        <w:rPr>
          <w:rFonts w:hint="eastAsia"/>
        </w:rPr>
        <w:t>музыкального</w:t>
      </w:r>
      <w:r>
        <w:t></w:t>
      </w:r>
      <w:r>
        <w:rPr>
          <w:rFonts w:hint="eastAsia"/>
        </w:rPr>
        <w:t>образования</w:t>
      </w:r>
      <w:r>
        <w:t></w:t>
      </w:r>
      <w:r>
        <w:rPr>
          <w:rFonts w:hint="eastAsia"/>
        </w:rPr>
        <w:t>в</w:t>
      </w:r>
      <w:r>
        <w:t></w:t>
      </w:r>
      <w:r>
        <w:rPr>
          <w:rFonts w:hint="eastAsia"/>
        </w:rPr>
        <w:t>процессе</w:t>
      </w:r>
      <w:r>
        <w:t></w:t>
      </w:r>
      <w:r>
        <w:rPr>
          <w:rFonts w:hint="eastAsia"/>
        </w:rPr>
        <w:t>профессиональной</w:t>
      </w:r>
      <w:r>
        <w:t></w:t>
      </w:r>
      <w:r>
        <w:rPr>
          <w:rFonts w:hint="eastAsia"/>
        </w:rPr>
        <w:t>подготовки</w:t>
      </w:r>
      <w:r>
        <w:t></w:t>
      </w:r>
      <w:r>
        <w:rPr>
          <w:rFonts w:hint="eastAsia"/>
        </w:rPr>
        <w:t>в</w:t>
      </w:r>
      <w:r>
        <w:t></w:t>
      </w:r>
      <w:r>
        <w:rPr>
          <w:rFonts w:hint="eastAsia"/>
        </w:rPr>
        <w:t>вузе</w:t>
      </w:r>
      <w:r>
        <w:t></w:t>
      </w:r>
      <w:r>
        <w:rPr>
          <w:rFonts w:hint="eastAsia"/>
        </w:rPr>
        <w:t>способствуют</w:t>
      </w:r>
      <w:r>
        <w:t></w:t>
      </w:r>
      <w:r>
        <w:rPr>
          <w:rFonts w:hint="eastAsia"/>
        </w:rPr>
        <w:t>следующие</w:t>
      </w:r>
      <w:r>
        <w:t></w:t>
      </w:r>
      <w:r>
        <w:rPr>
          <w:rFonts w:hint="eastAsia"/>
        </w:rPr>
        <w:t>педагогические</w:t>
      </w:r>
      <w:r>
        <w:t></w:t>
      </w:r>
      <w:r>
        <w:rPr>
          <w:rFonts w:hint="eastAsia"/>
        </w:rPr>
        <w:t>условия</w:t>
      </w:r>
      <w:r>
        <w:t></w:t>
      </w:r>
      <w:r>
        <w:rPr>
          <w:rFonts w:hint="eastAsia"/>
        </w:rPr>
        <w:t>развития</w:t>
      </w:r>
      <w:r>
        <w:t></w:t>
      </w:r>
      <w:r>
        <w:rPr>
          <w:rFonts w:hint="eastAsia"/>
        </w:rPr>
        <w:t>данной</w:t>
      </w:r>
      <w:r>
        <w:t></w:t>
      </w:r>
      <w:r>
        <w:rPr>
          <w:rFonts w:hint="eastAsia"/>
        </w:rPr>
        <w:t>компетентности</w:t>
      </w:r>
      <w:r>
        <w:t></w:t>
      </w:r>
      <w:r>
        <w:rPr>
          <w:rFonts w:hint="eastAsia"/>
        </w:rPr>
        <w:t>у</w:t>
      </w:r>
      <w:r>
        <w:t></w:t>
      </w:r>
      <w:r>
        <w:rPr>
          <w:rFonts w:hint="eastAsia"/>
        </w:rPr>
        <w:t>студента</w:t>
      </w:r>
      <w:r>
        <w:t></w:t>
      </w:r>
      <w:r>
        <w:rPr>
          <w:rFonts w:hint="eastAsia"/>
        </w:rPr>
        <w:t>в</w:t>
      </w:r>
      <w:r>
        <w:t></w:t>
      </w:r>
      <w:r>
        <w:rPr>
          <w:rFonts w:hint="eastAsia"/>
        </w:rPr>
        <w:t>процессе</w:t>
      </w:r>
      <w:r>
        <w:t></w:t>
      </w:r>
      <w:r>
        <w:rPr>
          <w:rFonts w:hint="eastAsia"/>
        </w:rPr>
        <w:t>освоения</w:t>
      </w:r>
      <w:r>
        <w:t></w:t>
      </w:r>
      <w:r>
        <w:rPr>
          <w:rFonts w:hint="eastAsia"/>
        </w:rPr>
        <w:t>духовных</w:t>
      </w:r>
      <w:r>
        <w:t></w:t>
      </w:r>
      <w:r>
        <w:rPr>
          <w:rFonts w:hint="eastAsia"/>
        </w:rPr>
        <w:t>традиций</w:t>
      </w:r>
      <w:r>
        <w:t></w:t>
      </w:r>
      <w:r>
        <w:rPr>
          <w:rFonts w:hint="eastAsia"/>
        </w:rPr>
        <w:t>музыки</w:t>
      </w:r>
      <w:r>
        <w:t></w:t>
      </w:r>
    </w:p>
    <w:p w:rsidR="00A276FE" w:rsidRDefault="00A276FE" w:rsidP="00A276FE">
      <w:r>
        <w:t></w:t>
      </w:r>
      <w:r>
        <w:tab/>
      </w:r>
      <w:r>
        <w:rPr>
          <w:rFonts w:hint="eastAsia"/>
        </w:rPr>
        <w:t>построение</w:t>
      </w:r>
      <w:r>
        <w:t></w:t>
      </w:r>
      <w:r>
        <w:rPr>
          <w:rFonts w:hint="eastAsia"/>
        </w:rPr>
        <w:t>образовательного</w:t>
      </w:r>
      <w:r>
        <w:t></w:t>
      </w:r>
      <w:r>
        <w:rPr>
          <w:rFonts w:hint="eastAsia"/>
        </w:rPr>
        <w:t>пространства</w:t>
      </w:r>
      <w:r>
        <w:t></w:t>
      </w:r>
      <w:r>
        <w:rPr>
          <w:rFonts w:hint="eastAsia"/>
        </w:rPr>
        <w:t>в</w:t>
      </w:r>
      <w:r>
        <w:t></w:t>
      </w:r>
      <w:r>
        <w:rPr>
          <w:rFonts w:hint="eastAsia"/>
        </w:rPr>
        <w:t>соответствии</w:t>
      </w:r>
      <w:r>
        <w:t></w:t>
      </w:r>
      <w:r>
        <w:rPr>
          <w:rFonts w:hint="eastAsia"/>
        </w:rPr>
        <w:t>с</w:t>
      </w:r>
      <w:r>
        <w:t></w:t>
      </w:r>
      <w:r>
        <w:rPr>
          <w:rFonts w:hint="eastAsia"/>
        </w:rPr>
        <w:t>моделью</w:t>
      </w:r>
      <w:r>
        <w:t></w:t>
      </w:r>
      <w:r>
        <w:rPr>
          <w:rFonts w:hint="eastAsia"/>
        </w:rPr>
        <w:t>развития</w:t>
      </w:r>
      <w:r>
        <w:t></w:t>
      </w:r>
      <w:r>
        <w:rPr>
          <w:rFonts w:hint="eastAsia"/>
        </w:rPr>
        <w:t>межкультурной</w:t>
      </w:r>
      <w:r>
        <w:t></w:t>
      </w:r>
      <w:r>
        <w:rPr>
          <w:rFonts w:hint="eastAsia"/>
        </w:rPr>
        <w:t>компетентности</w:t>
      </w:r>
      <w:r>
        <w:t></w:t>
      </w:r>
      <w:r>
        <w:rPr>
          <w:rFonts w:hint="eastAsia"/>
        </w:rPr>
        <w:t>у</w:t>
      </w:r>
      <w:r>
        <w:t></w:t>
      </w:r>
      <w:r>
        <w:rPr>
          <w:rFonts w:hint="eastAsia"/>
        </w:rPr>
        <w:t>будущего</w:t>
      </w:r>
      <w:r>
        <w:t></w:t>
      </w:r>
      <w:r>
        <w:rPr>
          <w:rFonts w:hint="eastAsia"/>
        </w:rPr>
        <w:t>педагога</w:t>
      </w:r>
      <w:r>
        <w:t></w:t>
      </w:r>
      <w:r>
        <w:rPr>
          <w:rFonts w:hint="eastAsia"/>
        </w:rPr>
        <w:t>музыкального</w:t>
      </w:r>
      <w:r>
        <w:t></w:t>
      </w:r>
      <w:r>
        <w:rPr>
          <w:rFonts w:hint="eastAsia"/>
        </w:rPr>
        <w:t>образования</w:t>
      </w:r>
      <w:r>
        <w:t></w:t>
      </w:r>
      <w:r>
        <w:rPr>
          <w:rFonts w:hint="eastAsia"/>
        </w:rPr>
        <w:t>в</w:t>
      </w:r>
      <w:r>
        <w:t></w:t>
      </w:r>
      <w:r>
        <w:rPr>
          <w:rFonts w:hint="eastAsia"/>
        </w:rPr>
        <w:t>процессе</w:t>
      </w:r>
      <w:r>
        <w:t></w:t>
      </w:r>
      <w:r>
        <w:rPr>
          <w:rFonts w:hint="eastAsia"/>
        </w:rPr>
        <w:t>освоения</w:t>
      </w:r>
      <w:r>
        <w:t></w:t>
      </w:r>
      <w:r>
        <w:rPr>
          <w:rFonts w:hint="eastAsia"/>
        </w:rPr>
        <w:t>духовных</w:t>
      </w:r>
      <w:r>
        <w:t></w:t>
      </w:r>
      <w:r>
        <w:rPr>
          <w:rFonts w:hint="eastAsia"/>
        </w:rPr>
        <w:t>традиций</w:t>
      </w:r>
      <w:r>
        <w:t></w:t>
      </w:r>
      <w:r>
        <w:rPr>
          <w:rFonts w:hint="eastAsia"/>
        </w:rPr>
        <w:t>музыки</w:t>
      </w:r>
      <w:r>
        <w:t></w:t>
      </w:r>
      <w:r>
        <w:t></w:t>
      </w:r>
      <w:r>
        <w:rPr>
          <w:rFonts w:hint="eastAsia"/>
        </w:rPr>
        <w:t>в</w:t>
      </w:r>
      <w:r>
        <w:t></w:t>
      </w:r>
      <w:r>
        <w:rPr>
          <w:rFonts w:hint="eastAsia"/>
        </w:rPr>
        <w:t>которой</w:t>
      </w:r>
      <w:r>
        <w:t></w:t>
      </w:r>
      <w:r>
        <w:rPr>
          <w:rFonts w:hint="eastAsia"/>
        </w:rPr>
        <w:t>отражены</w:t>
      </w:r>
      <w:r>
        <w:t></w:t>
      </w:r>
      <w:r>
        <w:rPr>
          <w:rFonts w:hint="eastAsia"/>
        </w:rPr>
        <w:t>цель</w:t>
      </w:r>
      <w:r>
        <w:t></w:t>
      </w:r>
      <w:r>
        <w:t></w:t>
      </w:r>
      <w:r>
        <w:rPr>
          <w:rFonts w:hint="eastAsia"/>
        </w:rPr>
        <w:t>задачи</w:t>
      </w:r>
      <w:r>
        <w:t></w:t>
      </w:r>
      <w:r>
        <w:t></w:t>
      </w:r>
      <w:r>
        <w:rPr>
          <w:rFonts w:hint="eastAsia"/>
        </w:rPr>
        <w:t>содержание</w:t>
      </w:r>
      <w:r>
        <w:t></w:t>
      </w:r>
      <w:r>
        <w:t></w:t>
      </w:r>
      <w:r>
        <w:rPr>
          <w:rFonts w:hint="eastAsia"/>
        </w:rPr>
        <w:t>реализация</w:t>
      </w:r>
      <w:r>
        <w:t></w:t>
      </w:r>
      <w:r>
        <w:rPr>
          <w:rFonts w:hint="eastAsia"/>
        </w:rPr>
        <w:t>актуального</w:t>
      </w:r>
      <w:r>
        <w:t></w:t>
      </w:r>
      <w:r>
        <w:rPr>
          <w:rFonts w:hint="eastAsia"/>
        </w:rPr>
        <w:t>педагогического</w:t>
      </w:r>
      <w:r>
        <w:t></w:t>
      </w:r>
      <w:r>
        <w:rPr>
          <w:rFonts w:hint="eastAsia"/>
        </w:rPr>
        <w:t>потенциала</w:t>
      </w:r>
      <w:r>
        <w:t></w:t>
      </w:r>
      <w:r>
        <w:rPr>
          <w:rFonts w:hint="eastAsia"/>
        </w:rPr>
        <w:t>духовных</w:t>
      </w:r>
      <w:r>
        <w:t></w:t>
      </w:r>
      <w:r>
        <w:rPr>
          <w:rFonts w:hint="eastAsia"/>
        </w:rPr>
        <w:t>традиций</w:t>
      </w:r>
      <w:r>
        <w:t></w:t>
      </w:r>
      <w:r>
        <w:rPr>
          <w:rFonts w:hint="eastAsia"/>
        </w:rPr>
        <w:t>музыки</w:t>
      </w:r>
      <w:r>
        <w:t></w:t>
      </w:r>
      <w:r>
        <w:rPr>
          <w:rFonts w:hint="eastAsia"/>
        </w:rPr>
        <w:t>в</w:t>
      </w:r>
      <w:r>
        <w:t></w:t>
      </w:r>
      <w:r>
        <w:rPr>
          <w:rFonts w:hint="eastAsia"/>
        </w:rPr>
        <w:t>рамках</w:t>
      </w:r>
      <w:r>
        <w:t></w:t>
      </w:r>
      <w:r>
        <w:rPr>
          <w:rFonts w:hint="eastAsia"/>
        </w:rPr>
        <w:t>дисциплин</w:t>
      </w:r>
      <w:r>
        <w:t></w:t>
      </w:r>
      <w:r>
        <w:rPr>
          <w:rFonts w:hint="eastAsia"/>
        </w:rPr>
        <w:t>музыкально</w:t>
      </w:r>
      <w:r>
        <w:t></w:t>
      </w:r>
      <w:r>
        <w:rPr>
          <w:rFonts w:hint="eastAsia"/>
        </w:rPr>
        <w:t>профессионального</w:t>
      </w:r>
      <w:r>
        <w:t></w:t>
      </w:r>
      <w:r>
        <w:rPr>
          <w:rFonts w:hint="eastAsia"/>
        </w:rPr>
        <w:t>блока</w:t>
      </w:r>
      <w:r>
        <w:t></w:t>
      </w:r>
      <w:r>
        <w:rPr>
          <w:rFonts w:hint="eastAsia"/>
        </w:rPr>
        <w:t>подготовки</w:t>
      </w:r>
      <w:r>
        <w:t></w:t>
      </w:r>
      <w:r>
        <w:rPr>
          <w:rFonts w:hint="eastAsia"/>
        </w:rPr>
        <w:t>будущих</w:t>
      </w:r>
      <w:r>
        <w:t></w:t>
      </w:r>
      <w:r>
        <w:rPr>
          <w:rFonts w:hint="eastAsia"/>
        </w:rPr>
        <w:t>педагогов</w:t>
      </w:r>
      <w:r>
        <w:t></w:t>
      </w:r>
      <w:r>
        <w:rPr>
          <w:rFonts w:hint="eastAsia"/>
        </w:rPr>
        <w:t>музыкального</w:t>
      </w:r>
      <w:r>
        <w:t></w:t>
      </w:r>
      <w:r>
        <w:rPr>
          <w:rFonts w:hint="eastAsia"/>
        </w:rPr>
        <w:t>образования</w:t>
      </w:r>
      <w:r>
        <w:t></w:t>
      </w:r>
      <w:r>
        <w:t></w:t>
      </w:r>
      <w:r>
        <w:rPr>
          <w:rFonts w:hint="eastAsia"/>
        </w:rPr>
        <w:t>в</w:t>
      </w:r>
      <w:r>
        <w:t></w:t>
      </w:r>
      <w:r>
        <w:rPr>
          <w:rFonts w:hint="eastAsia"/>
        </w:rPr>
        <w:t>том</w:t>
      </w:r>
      <w:r>
        <w:t></w:t>
      </w:r>
      <w:r>
        <w:rPr>
          <w:rFonts w:hint="eastAsia"/>
        </w:rPr>
        <w:t>числе</w:t>
      </w:r>
      <w:r>
        <w:t></w:t>
      </w:r>
      <w:r>
        <w:rPr>
          <w:rFonts w:hint="eastAsia"/>
        </w:rPr>
        <w:t>спецкурса</w:t>
      </w:r>
      <w:r>
        <w:t></w:t>
      </w:r>
      <w:r>
        <w:t></w:t>
      </w:r>
      <w:r>
        <w:rPr>
          <w:rFonts w:hint="eastAsia"/>
        </w:rPr>
        <w:t>Духовные</w:t>
      </w:r>
      <w:r>
        <w:t></w:t>
      </w:r>
      <w:r>
        <w:rPr>
          <w:rFonts w:hint="eastAsia"/>
        </w:rPr>
        <w:t>истоки</w:t>
      </w:r>
      <w:r>
        <w:t></w:t>
      </w:r>
      <w:r>
        <w:rPr>
          <w:rFonts w:hint="eastAsia"/>
        </w:rPr>
        <w:t>музыкального</w:t>
      </w:r>
      <w:r>
        <w:t></w:t>
      </w:r>
      <w:r>
        <w:rPr>
          <w:rFonts w:hint="eastAsia"/>
        </w:rPr>
        <w:t>искусства</w:t>
      </w:r>
      <w:r>
        <w:t></w:t>
      </w:r>
      <w:r>
        <w:t></w:t>
      </w:r>
      <w:r>
        <w:t></w:t>
      </w:r>
      <w:r>
        <w:rPr>
          <w:rFonts w:hint="eastAsia"/>
        </w:rPr>
        <w:t>построенного</w:t>
      </w:r>
      <w:r>
        <w:t></w:t>
      </w:r>
      <w:r>
        <w:rPr>
          <w:rFonts w:hint="eastAsia"/>
        </w:rPr>
        <w:t>на</w:t>
      </w:r>
      <w:r>
        <w:t></w:t>
      </w:r>
      <w:r>
        <w:rPr>
          <w:rFonts w:hint="eastAsia"/>
        </w:rPr>
        <w:t>основе</w:t>
      </w:r>
      <w:r>
        <w:t></w:t>
      </w:r>
      <w:r>
        <w:rPr>
          <w:rFonts w:hint="eastAsia"/>
        </w:rPr>
        <w:t>междисциплинарной</w:t>
      </w:r>
      <w:r>
        <w:t>■</w:t>
      </w:r>
      <w:r>
        <w:t></w:t>
      </w:r>
      <w:r>
        <w:rPr>
          <w:rFonts w:hint="eastAsia"/>
        </w:rPr>
        <w:t>интеграции</w:t>
      </w:r>
      <w:r>
        <w:t></w:t>
      </w:r>
      <w:r>
        <w:t></w:t>
      </w:r>
      <w:r>
        <w:t></w:t>
      </w:r>
      <w:r>
        <w:rPr>
          <w:rFonts w:hint="eastAsia"/>
        </w:rPr>
        <w:t>технологии</w:t>
      </w:r>
      <w:r>
        <w:t></w:t>
      </w:r>
      <w:r>
        <w:t></w:t>
      </w:r>
      <w:r>
        <w:rPr>
          <w:rFonts w:hint="eastAsia"/>
        </w:rPr>
        <w:t>критерии</w:t>
      </w:r>
      <w:r>
        <w:t></w:t>
      </w:r>
      <w:r>
        <w:t></w:t>
      </w:r>
      <w:r>
        <w:rPr>
          <w:rFonts w:hint="eastAsia"/>
        </w:rPr>
        <w:t>показатели</w:t>
      </w:r>
      <w:r>
        <w:t></w:t>
      </w:r>
      <w:r>
        <w:rPr>
          <w:rFonts w:hint="eastAsia"/>
        </w:rPr>
        <w:t>и</w:t>
      </w:r>
      <w:r>
        <w:t></w:t>
      </w:r>
      <w:r>
        <w:rPr>
          <w:rFonts w:hint="eastAsia"/>
        </w:rPr>
        <w:t>методы</w:t>
      </w:r>
      <w:r>
        <w:t></w:t>
      </w:r>
      <w:r>
        <w:rPr>
          <w:rFonts w:hint="eastAsia"/>
        </w:rPr>
        <w:t>диагностики</w:t>
      </w:r>
      <w:r>
        <w:t></w:t>
      </w:r>
      <w:r>
        <w:rPr>
          <w:rFonts w:hint="eastAsia"/>
        </w:rPr>
        <w:t>уровней</w:t>
      </w:r>
      <w:r>
        <w:t></w:t>
      </w:r>
      <w:r>
        <w:rPr>
          <w:rFonts w:hint="eastAsia"/>
        </w:rPr>
        <w:t>данной</w:t>
      </w:r>
      <w:r>
        <w:t></w:t>
      </w:r>
      <w:r>
        <w:rPr>
          <w:rFonts w:hint="eastAsia"/>
        </w:rPr>
        <w:t>компетентности</w:t>
      </w:r>
      <w:r>
        <w:t></w:t>
      </w:r>
      <w:r>
        <w:rPr>
          <w:rFonts w:hint="eastAsia"/>
        </w:rPr>
        <w:t>у</w:t>
      </w:r>
      <w:r>
        <w:t></w:t>
      </w:r>
      <w:r>
        <w:rPr>
          <w:rFonts w:hint="eastAsia"/>
        </w:rPr>
        <w:t>студента</w:t>
      </w:r>
      <w:r>
        <w:t></w:t>
      </w:r>
      <w:r>
        <w:t></w:t>
      </w:r>
      <w:r>
        <w:rPr>
          <w:rFonts w:hint="eastAsia"/>
        </w:rPr>
        <w:t>барьеры</w:t>
      </w:r>
      <w:r>
        <w:t></w:t>
      </w:r>
      <w:r>
        <w:rPr>
          <w:rFonts w:hint="eastAsia"/>
        </w:rPr>
        <w:t>и</w:t>
      </w:r>
      <w:r>
        <w:t></w:t>
      </w:r>
      <w:r>
        <w:rPr>
          <w:rFonts w:hint="eastAsia"/>
        </w:rPr>
        <w:t>факторы</w:t>
      </w:r>
      <w:r>
        <w:t></w:t>
      </w:r>
      <w:r>
        <w:t></w:t>
      </w:r>
      <w:r>
        <w:rPr>
          <w:rFonts w:hint="eastAsia"/>
        </w:rPr>
        <w:t>влияющие</w:t>
      </w:r>
      <w:r>
        <w:t></w:t>
      </w:r>
      <w:r>
        <w:rPr>
          <w:rFonts w:hint="eastAsia"/>
        </w:rPr>
        <w:t>на</w:t>
      </w:r>
      <w:r>
        <w:t></w:t>
      </w:r>
      <w:r>
        <w:rPr>
          <w:rFonts w:hint="eastAsia"/>
        </w:rPr>
        <w:t>результат</w:t>
      </w:r>
      <w:r>
        <w:t></w:t>
      </w:r>
      <w:r>
        <w:t></w:t>
      </w:r>
      <w:r>
        <w:t></w:t>
      </w:r>
      <w:r>
        <w:rPr>
          <w:rFonts w:hint="eastAsia"/>
        </w:rPr>
        <w:t>повышение</w:t>
      </w:r>
      <w:r>
        <w:t></w:t>
      </w:r>
      <w:r>
        <w:rPr>
          <w:rFonts w:hint="eastAsia"/>
        </w:rPr>
        <w:t>уровня</w:t>
      </w:r>
      <w:r>
        <w:t></w:t>
      </w:r>
      <w:r>
        <w:rPr>
          <w:rFonts w:hint="eastAsia"/>
        </w:rPr>
        <w:t>межкультурной</w:t>
      </w:r>
      <w:r>
        <w:t></w:t>
      </w:r>
      <w:r>
        <w:rPr>
          <w:rFonts w:hint="eastAsia"/>
        </w:rPr>
        <w:t>компетентности</w:t>
      </w:r>
      <w:r>
        <w:t></w:t>
      </w:r>
      <w:r>
        <w:rPr>
          <w:rFonts w:hint="eastAsia"/>
        </w:rPr>
        <w:t>у</w:t>
      </w:r>
      <w:r>
        <w:t></w:t>
      </w:r>
      <w:r>
        <w:rPr>
          <w:rFonts w:hint="eastAsia"/>
        </w:rPr>
        <w:t>будущего</w:t>
      </w:r>
      <w:r>
        <w:t></w:t>
      </w:r>
      <w:r>
        <w:rPr>
          <w:rFonts w:hint="eastAsia"/>
        </w:rPr>
        <w:t>педагога</w:t>
      </w:r>
      <w:r>
        <w:t></w:t>
      </w:r>
      <w:r>
        <w:rPr>
          <w:rFonts w:hint="eastAsia"/>
        </w:rPr>
        <w:t>музыкального</w:t>
      </w:r>
      <w:r>
        <w:t></w:t>
      </w:r>
      <w:r>
        <w:rPr>
          <w:rFonts w:hint="eastAsia"/>
        </w:rPr>
        <w:t>образования</w:t>
      </w:r>
      <w:r>
        <w:t></w:t>
      </w:r>
    </w:p>
    <w:p w:rsidR="00A276FE" w:rsidRDefault="00A276FE" w:rsidP="00A276FE">
      <w:r>
        <w:t></w:t>
      </w:r>
      <w:r>
        <w:tab/>
      </w:r>
      <w:r>
        <w:rPr>
          <w:rFonts w:hint="eastAsia"/>
        </w:rPr>
        <w:t>обогащение</w:t>
      </w:r>
      <w:r>
        <w:t></w:t>
      </w:r>
      <w:r>
        <w:rPr>
          <w:rFonts w:hint="eastAsia"/>
        </w:rPr>
        <w:t>содержания</w:t>
      </w:r>
      <w:r>
        <w:t></w:t>
      </w:r>
      <w:r>
        <w:rPr>
          <w:rFonts w:hint="eastAsia"/>
        </w:rPr>
        <w:t>практических</w:t>
      </w:r>
      <w:r>
        <w:t></w:t>
      </w:r>
      <w:r>
        <w:t></w:t>
      </w:r>
      <w:r>
        <w:rPr>
          <w:rFonts w:hint="eastAsia"/>
        </w:rPr>
        <w:t>исполнительских</w:t>
      </w:r>
      <w:r>
        <w:t></w:t>
      </w:r>
      <w:r>
        <w:t></w:t>
      </w:r>
      <w:r>
        <w:rPr>
          <w:rFonts w:hint="eastAsia"/>
        </w:rPr>
        <w:t>дисциплин</w:t>
      </w:r>
      <w:r>
        <w:t></w:t>
      </w:r>
      <w:r>
        <w:t></w:t>
      </w:r>
      <w:r>
        <w:rPr>
          <w:rFonts w:hint="eastAsia"/>
        </w:rPr>
        <w:t>основанных</w:t>
      </w:r>
      <w:r>
        <w:t></w:t>
      </w:r>
      <w:r>
        <w:rPr>
          <w:rFonts w:hint="eastAsia"/>
        </w:rPr>
        <w:t>на</w:t>
      </w:r>
      <w:r>
        <w:t></w:t>
      </w:r>
      <w:r>
        <w:rPr>
          <w:rFonts w:hint="eastAsia"/>
        </w:rPr>
        <w:t>активном</w:t>
      </w:r>
      <w:r>
        <w:t></w:t>
      </w:r>
      <w:r>
        <w:rPr>
          <w:rFonts w:hint="eastAsia"/>
        </w:rPr>
        <w:t>восприятии</w:t>
      </w:r>
      <w:r>
        <w:t></w:t>
      </w:r>
      <w:r>
        <w:rPr>
          <w:rFonts w:hint="eastAsia"/>
        </w:rPr>
        <w:t>музыки</w:t>
      </w:r>
      <w:r>
        <w:t></w:t>
      </w:r>
      <w:r>
        <w:t></w:t>
      </w:r>
      <w:r>
        <w:rPr>
          <w:rFonts w:hint="eastAsia"/>
        </w:rPr>
        <w:t>музыкальными</w:t>
      </w:r>
      <w:r>
        <w:t></w:t>
      </w:r>
      <w:r>
        <w:rPr>
          <w:rFonts w:hint="eastAsia"/>
        </w:rPr>
        <w:t>произведениями</w:t>
      </w:r>
      <w:r>
        <w:t></w:t>
      </w:r>
      <w:r>
        <w:t></w:t>
      </w:r>
      <w:r>
        <w:rPr>
          <w:rFonts w:hint="eastAsia"/>
        </w:rPr>
        <w:t>транслирующими</w:t>
      </w:r>
      <w:r>
        <w:t></w:t>
      </w:r>
      <w:r>
        <w:rPr>
          <w:rFonts w:hint="eastAsia"/>
        </w:rPr>
        <w:t>духовные</w:t>
      </w:r>
      <w:r>
        <w:t></w:t>
      </w:r>
      <w:r>
        <w:rPr>
          <w:rFonts w:hint="eastAsia"/>
        </w:rPr>
        <w:t>традиции</w:t>
      </w:r>
      <w:r>
        <w:t></w:t>
      </w:r>
      <w:r>
        <w:rPr>
          <w:rFonts w:hint="eastAsia"/>
        </w:rPr>
        <w:t>разных</w:t>
      </w:r>
      <w:r>
        <w:t></w:t>
      </w:r>
      <w:r>
        <w:rPr>
          <w:rFonts w:hint="eastAsia"/>
        </w:rPr>
        <w:t>народов</w:t>
      </w:r>
      <w:r>
        <w:t></w:t>
      </w:r>
      <w:r>
        <w:rPr>
          <w:rFonts w:hint="eastAsia"/>
        </w:rPr>
        <w:t>и</w:t>
      </w:r>
      <w:r>
        <w:t></w:t>
      </w:r>
      <w:r>
        <w:rPr>
          <w:rFonts w:hint="eastAsia"/>
        </w:rPr>
        <w:t>конфессий</w:t>
      </w:r>
      <w:r>
        <w:t></w:t>
      </w:r>
      <w:r>
        <w:t></w:t>
      </w:r>
      <w:r>
        <w:rPr>
          <w:rFonts w:hint="eastAsia"/>
        </w:rPr>
        <w:t>общекультурными</w:t>
      </w:r>
      <w:r>
        <w:t></w:t>
      </w:r>
      <w:r>
        <w:rPr>
          <w:rFonts w:hint="eastAsia"/>
        </w:rPr>
        <w:t>знаниями</w:t>
      </w:r>
      <w:r>
        <w:t></w:t>
      </w:r>
      <w:r>
        <w:rPr>
          <w:rFonts w:hint="eastAsia"/>
        </w:rPr>
        <w:t>и</w:t>
      </w:r>
      <w:r>
        <w:t></w:t>
      </w:r>
      <w:r>
        <w:rPr>
          <w:rFonts w:hint="eastAsia"/>
        </w:rPr>
        <w:t>ситуациями</w:t>
      </w:r>
      <w:r>
        <w:t></w:t>
      </w:r>
      <w:r>
        <w:rPr>
          <w:rFonts w:hint="eastAsia"/>
        </w:rPr>
        <w:t>межкультурного</w:t>
      </w:r>
      <w:r>
        <w:t></w:t>
      </w:r>
      <w:r>
        <w:rPr>
          <w:rFonts w:hint="eastAsia"/>
        </w:rPr>
        <w:t>сотворчества</w:t>
      </w:r>
      <w:r>
        <w:t></w:t>
      </w:r>
    </w:p>
    <w:p w:rsidR="00A276FE" w:rsidRPr="00A276FE" w:rsidRDefault="00A276FE" w:rsidP="00A276FE">
      <w:r>
        <w:rPr>
          <w:rFonts w:hint="eastAsia"/>
        </w:rPr>
        <w:t>освоение</w:t>
      </w:r>
      <w:r>
        <w:t></w:t>
      </w:r>
      <w:r>
        <w:rPr>
          <w:rFonts w:hint="eastAsia"/>
        </w:rPr>
        <w:t>духовных</w:t>
      </w:r>
      <w:r>
        <w:t></w:t>
      </w:r>
      <w:r>
        <w:rPr>
          <w:rFonts w:hint="eastAsia"/>
        </w:rPr>
        <w:t>традиций</w:t>
      </w:r>
      <w:r>
        <w:t></w:t>
      </w:r>
      <w:r>
        <w:rPr>
          <w:rFonts w:hint="eastAsia"/>
        </w:rPr>
        <w:t>музыки</w:t>
      </w:r>
      <w:r>
        <w:t></w:t>
      </w:r>
      <w:r>
        <w:rPr>
          <w:rFonts w:hint="eastAsia"/>
        </w:rPr>
        <w:t>в</w:t>
      </w:r>
      <w:r>
        <w:t></w:t>
      </w:r>
      <w:r>
        <w:rPr>
          <w:rFonts w:hint="eastAsia"/>
        </w:rPr>
        <w:t>межкультурном</w:t>
      </w:r>
      <w:r>
        <w:t></w:t>
      </w:r>
      <w:r>
        <w:rPr>
          <w:rFonts w:hint="eastAsia"/>
        </w:rPr>
        <w:t>взаимодействии</w:t>
      </w:r>
      <w:r>
        <w:t></w:t>
      </w:r>
      <w:r>
        <w:rPr>
          <w:rFonts w:hint="eastAsia"/>
        </w:rPr>
        <w:t>в</w:t>
      </w:r>
      <w:r>
        <w:t></w:t>
      </w:r>
      <w:r>
        <w:rPr>
          <w:rFonts w:hint="eastAsia"/>
        </w:rPr>
        <w:t>триаде</w:t>
      </w:r>
      <w:r>
        <w:t></w:t>
      </w:r>
      <w:r>
        <w:t></w:t>
      </w:r>
      <w:r>
        <w:rPr>
          <w:rFonts w:hint="eastAsia"/>
        </w:rPr>
        <w:t>преподаватель</w:t>
      </w:r>
      <w:r>
        <w:t></w:t>
      </w:r>
      <w:r>
        <w:t></w:t>
      </w:r>
      <w:r>
        <w:t></w:t>
      </w:r>
      <w:r>
        <w:rPr>
          <w:rFonts w:hint="eastAsia"/>
        </w:rPr>
        <w:t>музыкальное</w:t>
      </w:r>
      <w:r>
        <w:t></w:t>
      </w:r>
      <w:r>
        <w:rPr>
          <w:rFonts w:hint="eastAsia"/>
        </w:rPr>
        <w:t>произведение</w:t>
      </w:r>
      <w:r>
        <w:t></w:t>
      </w:r>
      <w:r>
        <w:t></w:t>
      </w:r>
      <w:r>
        <w:t></w:t>
      </w:r>
      <w:r>
        <w:rPr>
          <w:rFonts w:hint="eastAsia"/>
        </w:rPr>
        <w:t>студент</w:t>
      </w:r>
      <w:r>
        <w:t></w:t>
      </w:r>
      <w:r>
        <w:t></w:t>
      </w:r>
      <w:r>
        <w:rPr>
          <w:rFonts w:hint="eastAsia"/>
        </w:rPr>
        <w:t>на</w:t>
      </w:r>
      <w:r>
        <w:t></w:t>
      </w:r>
      <w:r>
        <w:rPr>
          <w:rFonts w:hint="eastAsia"/>
        </w:rPr>
        <w:t>основе</w:t>
      </w:r>
      <w:r>
        <w:t></w:t>
      </w:r>
      <w:r>
        <w:rPr>
          <w:rFonts w:hint="eastAsia"/>
        </w:rPr>
        <w:t>межкультурного</w:t>
      </w:r>
      <w:r>
        <w:t></w:t>
      </w:r>
      <w:r>
        <w:rPr>
          <w:rFonts w:hint="eastAsia"/>
        </w:rPr>
        <w:t>диалога</w:t>
      </w:r>
      <w:r>
        <w:t></w:t>
      </w:r>
      <w:r>
        <w:t></w:t>
      </w:r>
      <w:r>
        <w:rPr>
          <w:rFonts w:hint="eastAsia"/>
        </w:rPr>
        <w:t>макро</w:t>
      </w:r>
      <w:r>
        <w:t></w:t>
      </w:r>
      <w:r>
        <w:t></w:t>
      </w:r>
      <w:r>
        <w:rPr>
          <w:rFonts w:hint="eastAsia"/>
        </w:rPr>
        <w:t>и</w:t>
      </w:r>
      <w:r>
        <w:t></w:t>
      </w:r>
      <w:r>
        <w:rPr>
          <w:rFonts w:hint="eastAsia"/>
        </w:rPr>
        <w:t>микроуровня</w:t>
      </w:r>
      <w:r>
        <w:t></w:t>
      </w:r>
      <w:r>
        <w:t></w:t>
      </w:r>
      <w:r>
        <w:rPr>
          <w:rFonts w:hint="eastAsia"/>
        </w:rPr>
        <w:t>и</w:t>
      </w:r>
      <w:r>
        <w:t></w:t>
      </w:r>
      <w:r>
        <w:rPr>
          <w:rFonts w:hint="eastAsia"/>
        </w:rPr>
        <w:t>общение</w:t>
      </w:r>
      <w:r>
        <w:t></w:t>
      </w:r>
      <w:r>
        <w:rPr>
          <w:rFonts w:hint="eastAsia"/>
        </w:rPr>
        <w:t>разного</w:t>
      </w:r>
      <w:r>
        <w:t></w:t>
      </w:r>
      <w:r>
        <w:rPr>
          <w:rFonts w:hint="eastAsia"/>
        </w:rPr>
        <w:t>типа</w:t>
      </w:r>
      <w:r>
        <w:t></w:t>
      </w:r>
      <w:r>
        <w:rPr>
          <w:rFonts w:hint="eastAsia"/>
        </w:rPr>
        <w:t>между</w:t>
      </w:r>
      <w:r>
        <w:t></w:t>
      </w:r>
      <w:r>
        <w:rPr>
          <w:rFonts w:hint="eastAsia"/>
        </w:rPr>
        <w:t>преподавателем</w:t>
      </w:r>
      <w:r>
        <w:t></w:t>
      </w:r>
      <w:r>
        <w:t></w:t>
      </w:r>
      <w:r>
        <w:rPr>
          <w:rFonts w:hint="eastAsia"/>
        </w:rPr>
        <w:t>студентами</w:t>
      </w:r>
      <w:r>
        <w:t></w:t>
      </w:r>
      <w:r>
        <w:rPr>
          <w:rFonts w:hint="eastAsia"/>
        </w:rPr>
        <w:t>и</w:t>
      </w:r>
      <w:r>
        <w:t></w:t>
      </w:r>
      <w:r>
        <w:rPr>
          <w:rFonts w:hint="eastAsia"/>
        </w:rPr>
        <w:t>музыкальным</w:t>
      </w:r>
      <w:r>
        <w:t></w:t>
      </w:r>
      <w:r>
        <w:rPr>
          <w:rFonts w:hint="eastAsia"/>
        </w:rPr>
        <w:t>произведением</w:t>
      </w:r>
      <w:r>
        <w:t></w:t>
      </w:r>
      <w:bookmarkStart w:id="0" w:name="_GoBack"/>
      <w:bookmarkEnd w:id="0"/>
    </w:p>
    <w:sectPr w:rsidR="00A276FE" w:rsidRPr="00A276FE"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755D" w:rsidRDefault="00B7755D">
      <w:pPr>
        <w:spacing w:after="0" w:line="240" w:lineRule="auto"/>
      </w:pPr>
      <w:r>
        <w:separator/>
      </w:r>
    </w:p>
  </w:endnote>
  <w:endnote w:type="continuationSeparator" w:id="0">
    <w:p w:rsidR="00B7755D" w:rsidRDefault="00B77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auto"/>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755D" w:rsidRDefault="00B7755D"/>
    <w:p w:rsidR="00B7755D" w:rsidRDefault="00B7755D"/>
    <w:p w:rsidR="00B7755D" w:rsidRDefault="00B7755D"/>
    <w:p w:rsidR="00B7755D" w:rsidRDefault="00B7755D"/>
    <w:p w:rsidR="00B7755D" w:rsidRDefault="00B7755D"/>
    <w:p w:rsidR="00B7755D" w:rsidRDefault="00B7755D"/>
    <w:p w:rsidR="00B7755D" w:rsidRDefault="00B7755D">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755D" w:rsidRDefault="00B7755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B7755D" w:rsidRDefault="00B7755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B7755D" w:rsidRDefault="00B7755D"/>
    <w:p w:rsidR="00B7755D" w:rsidRDefault="00B7755D"/>
    <w:p w:rsidR="00B7755D" w:rsidRDefault="00B7755D">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755D" w:rsidRDefault="00B7755D"/>
                          <w:p w:rsidR="00B7755D" w:rsidRDefault="00B7755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B7755D" w:rsidRDefault="00B7755D"/>
                    <w:p w:rsidR="00B7755D" w:rsidRDefault="00B7755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B7755D" w:rsidRDefault="00B7755D"/>
    <w:p w:rsidR="00B7755D" w:rsidRDefault="00B7755D">
      <w:pPr>
        <w:rPr>
          <w:sz w:val="2"/>
          <w:szCs w:val="2"/>
        </w:rPr>
      </w:pPr>
    </w:p>
    <w:p w:rsidR="00B7755D" w:rsidRDefault="00B7755D"/>
    <w:p w:rsidR="00B7755D" w:rsidRDefault="00B7755D">
      <w:pPr>
        <w:spacing w:after="0" w:line="240" w:lineRule="auto"/>
      </w:pPr>
    </w:p>
  </w:footnote>
  <w:footnote w:type="continuationSeparator" w:id="0">
    <w:p w:rsidR="00B7755D" w:rsidRDefault="00B775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18"/>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5D"/>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8AD9A8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F44181-DDB4-4497-95F3-2F2A7B109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1610</TotalTime>
  <Pages>4</Pages>
  <Words>1065</Words>
  <Characters>6075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7126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24</cp:revision>
  <cp:lastPrinted>2009-02-06T05:36:00Z</cp:lastPrinted>
  <dcterms:created xsi:type="dcterms:W3CDTF">2023-05-17T16:24:00Z</dcterms:created>
  <dcterms:modified xsi:type="dcterms:W3CDTF">2023-05-25T11:33:00Z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