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C7320" w14:textId="5A9AE3F2" w:rsidR="00F52157" w:rsidRDefault="00F52157" w:rsidP="00F52157">
      <w:pPr>
        <w:rPr>
          <w:rFonts w:ascii="Times New Roman" w:eastAsia="Arial Unicode MS" w:hAnsi="Times New Roman" w:cs="Times New Roman"/>
          <w:b/>
          <w:bCs/>
          <w:color w:val="000000"/>
          <w:kern w:val="0"/>
          <w:sz w:val="28"/>
          <w:szCs w:val="28"/>
          <w:lang w:eastAsia="ru-RU" w:bidi="uk-UA"/>
        </w:rPr>
      </w:pPr>
      <w:r w:rsidRPr="00F52157">
        <w:rPr>
          <w:rFonts w:ascii="Times New Roman" w:eastAsia="Arial Unicode MS" w:hAnsi="Times New Roman" w:cs="Times New Roman" w:hint="eastAsia"/>
          <w:b/>
          <w:bCs/>
          <w:color w:val="000000"/>
          <w:kern w:val="0"/>
          <w:sz w:val="28"/>
          <w:szCs w:val="28"/>
          <w:lang w:eastAsia="ru-RU" w:bidi="uk-UA"/>
        </w:rPr>
        <w:t>Ахмад</w:t>
      </w:r>
      <w:r w:rsidRPr="00F52157">
        <w:rPr>
          <w:rFonts w:ascii="Times New Roman" w:eastAsia="Arial Unicode MS" w:hAnsi="Times New Roman" w:cs="Times New Roman"/>
          <w:b/>
          <w:bCs/>
          <w:color w:val="000000"/>
          <w:kern w:val="0"/>
          <w:sz w:val="28"/>
          <w:szCs w:val="28"/>
          <w:lang w:eastAsia="ru-RU" w:bidi="uk-UA"/>
        </w:rPr>
        <w:t xml:space="preserve"> </w:t>
      </w:r>
      <w:r w:rsidRPr="00F52157">
        <w:rPr>
          <w:rFonts w:ascii="Times New Roman" w:eastAsia="Arial Unicode MS" w:hAnsi="Times New Roman" w:cs="Times New Roman" w:hint="eastAsia"/>
          <w:b/>
          <w:bCs/>
          <w:color w:val="000000"/>
          <w:kern w:val="0"/>
          <w:sz w:val="28"/>
          <w:szCs w:val="28"/>
          <w:lang w:eastAsia="ru-RU" w:bidi="uk-UA"/>
        </w:rPr>
        <w:t>Алтаиб</w:t>
      </w:r>
      <w:r w:rsidRPr="00F52157">
        <w:rPr>
          <w:rFonts w:ascii="Times New Roman" w:eastAsia="Arial Unicode MS" w:hAnsi="Times New Roman" w:cs="Times New Roman"/>
          <w:b/>
          <w:bCs/>
          <w:color w:val="000000"/>
          <w:kern w:val="0"/>
          <w:sz w:val="28"/>
          <w:szCs w:val="28"/>
          <w:lang w:eastAsia="ru-RU" w:bidi="uk-UA"/>
        </w:rPr>
        <w:t xml:space="preserve"> </w:t>
      </w:r>
      <w:r w:rsidRPr="00F52157">
        <w:rPr>
          <w:rFonts w:ascii="Times New Roman" w:eastAsia="Arial Unicode MS" w:hAnsi="Times New Roman" w:cs="Times New Roman" w:hint="eastAsia"/>
          <w:b/>
          <w:bCs/>
          <w:color w:val="000000"/>
          <w:kern w:val="0"/>
          <w:sz w:val="28"/>
          <w:szCs w:val="28"/>
          <w:lang w:eastAsia="ru-RU" w:bidi="uk-UA"/>
        </w:rPr>
        <w:t>Давод</w:t>
      </w:r>
      <w:r>
        <w:rPr>
          <w:rFonts w:ascii="Times New Roman" w:eastAsia="Arial Unicode MS" w:hAnsi="Times New Roman" w:cs="Times New Roman" w:hint="eastAsia"/>
          <w:b/>
          <w:bCs/>
          <w:color w:val="000000"/>
          <w:kern w:val="0"/>
          <w:sz w:val="28"/>
          <w:szCs w:val="28"/>
          <w:lang w:eastAsia="ru-RU" w:bidi="uk-UA"/>
        </w:rPr>
        <w:t xml:space="preserve"> </w:t>
      </w:r>
      <w:r w:rsidRPr="00F52157">
        <w:rPr>
          <w:rFonts w:ascii="Times New Roman" w:eastAsia="Arial Unicode MS" w:hAnsi="Times New Roman" w:cs="Times New Roman" w:hint="eastAsia"/>
          <w:b/>
          <w:bCs/>
          <w:color w:val="000000"/>
          <w:kern w:val="0"/>
          <w:sz w:val="28"/>
          <w:szCs w:val="28"/>
          <w:lang w:eastAsia="ru-RU" w:bidi="uk-UA"/>
        </w:rPr>
        <w:t>Методы</w:t>
      </w:r>
      <w:r w:rsidRPr="00F52157">
        <w:rPr>
          <w:rFonts w:ascii="Times New Roman" w:eastAsia="Arial Unicode MS" w:hAnsi="Times New Roman" w:cs="Times New Roman"/>
          <w:b/>
          <w:bCs/>
          <w:color w:val="000000"/>
          <w:kern w:val="0"/>
          <w:sz w:val="28"/>
          <w:szCs w:val="28"/>
          <w:lang w:eastAsia="ru-RU" w:bidi="uk-UA"/>
        </w:rPr>
        <w:t xml:space="preserve"> </w:t>
      </w:r>
      <w:r w:rsidRPr="00F52157">
        <w:rPr>
          <w:rFonts w:ascii="Times New Roman" w:eastAsia="Arial Unicode MS" w:hAnsi="Times New Roman" w:cs="Times New Roman" w:hint="eastAsia"/>
          <w:b/>
          <w:bCs/>
          <w:color w:val="000000"/>
          <w:kern w:val="0"/>
          <w:sz w:val="28"/>
          <w:szCs w:val="28"/>
          <w:lang w:eastAsia="ru-RU" w:bidi="uk-UA"/>
        </w:rPr>
        <w:t>построения</w:t>
      </w:r>
      <w:r w:rsidRPr="00F52157">
        <w:rPr>
          <w:rFonts w:ascii="Times New Roman" w:eastAsia="Arial Unicode MS" w:hAnsi="Times New Roman" w:cs="Times New Roman"/>
          <w:b/>
          <w:bCs/>
          <w:color w:val="000000"/>
          <w:kern w:val="0"/>
          <w:sz w:val="28"/>
          <w:szCs w:val="28"/>
          <w:lang w:eastAsia="ru-RU" w:bidi="uk-UA"/>
        </w:rPr>
        <w:t xml:space="preserve"> </w:t>
      </w:r>
      <w:r w:rsidRPr="00F52157">
        <w:rPr>
          <w:rFonts w:ascii="Times New Roman" w:eastAsia="Arial Unicode MS" w:hAnsi="Times New Roman" w:cs="Times New Roman" w:hint="eastAsia"/>
          <w:b/>
          <w:bCs/>
          <w:color w:val="000000"/>
          <w:kern w:val="0"/>
          <w:sz w:val="28"/>
          <w:szCs w:val="28"/>
          <w:lang w:eastAsia="ru-RU" w:bidi="uk-UA"/>
        </w:rPr>
        <w:t>сервис</w:t>
      </w:r>
      <w:r w:rsidRPr="00F52157">
        <w:rPr>
          <w:rFonts w:ascii="Times New Roman" w:eastAsia="Arial Unicode MS" w:hAnsi="Times New Roman" w:cs="Times New Roman"/>
          <w:b/>
          <w:bCs/>
          <w:color w:val="000000"/>
          <w:kern w:val="0"/>
          <w:sz w:val="28"/>
          <w:szCs w:val="28"/>
          <w:lang w:eastAsia="ru-RU" w:bidi="uk-UA"/>
        </w:rPr>
        <w:t>-</w:t>
      </w:r>
      <w:r w:rsidRPr="00F52157">
        <w:rPr>
          <w:rFonts w:ascii="Times New Roman" w:eastAsia="Arial Unicode MS" w:hAnsi="Times New Roman" w:cs="Times New Roman" w:hint="eastAsia"/>
          <w:b/>
          <w:bCs/>
          <w:color w:val="000000"/>
          <w:kern w:val="0"/>
          <w:sz w:val="28"/>
          <w:szCs w:val="28"/>
          <w:lang w:eastAsia="ru-RU" w:bidi="uk-UA"/>
        </w:rPr>
        <w:t>ориентированных</w:t>
      </w:r>
      <w:r w:rsidRPr="00F52157">
        <w:rPr>
          <w:rFonts w:ascii="Times New Roman" w:eastAsia="Arial Unicode MS" w:hAnsi="Times New Roman" w:cs="Times New Roman"/>
          <w:b/>
          <w:bCs/>
          <w:color w:val="000000"/>
          <w:kern w:val="0"/>
          <w:sz w:val="28"/>
          <w:szCs w:val="28"/>
          <w:lang w:eastAsia="ru-RU" w:bidi="uk-UA"/>
        </w:rPr>
        <w:t xml:space="preserve"> </w:t>
      </w:r>
      <w:r w:rsidRPr="00F52157">
        <w:rPr>
          <w:rFonts w:ascii="Times New Roman" w:eastAsia="Arial Unicode MS" w:hAnsi="Times New Roman" w:cs="Times New Roman" w:hint="eastAsia"/>
          <w:b/>
          <w:bCs/>
          <w:color w:val="000000"/>
          <w:kern w:val="0"/>
          <w:sz w:val="28"/>
          <w:szCs w:val="28"/>
          <w:lang w:eastAsia="ru-RU" w:bidi="uk-UA"/>
        </w:rPr>
        <w:t>систем</w:t>
      </w:r>
      <w:r w:rsidRPr="00F52157">
        <w:rPr>
          <w:rFonts w:ascii="Times New Roman" w:eastAsia="Arial Unicode MS" w:hAnsi="Times New Roman" w:cs="Times New Roman"/>
          <w:b/>
          <w:bCs/>
          <w:color w:val="000000"/>
          <w:kern w:val="0"/>
          <w:sz w:val="28"/>
          <w:szCs w:val="28"/>
          <w:lang w:eastAsia="ru-RU" w:bidi="uk-UA"/>
        </w:rPr>
        <w:t xml:space="preserve"> </w:t>
      </w:r>
      <w:r w:rsidRPr="00F52157">
        <w:rPr>
          <w:rFonts w:ascii="Times New Roman" w:eastAsia="Arial Unicode MS" w:hAnsi="Times New Roman" w:cs="Times New Roman" w:hint="eastAsia"/>
          <w:b/>
          <w:bCs/>
          <w:color w:val="000000"/>
          <w:kern w:val="0"/>
          <w:sz w:val="28"/>
          <w:szCs w:val="28"/>
          <w:lang w:eastAsia="ru-RU" w:bidi="uk-UA"/>
        </w:rPr>
        <w:t>автоматизации</w:t>
      </w:r>
      <w:r w:rsidRPr="00F52157">
        <w:rPr>
          <w:rFonts w:ascii="Times New Roman" w:eastAsia="Arial Unicode MS" w:hAnsi="Times New Roman" w:cs="Times New Roman"/>
          <w:b/>
          <w:bCs/>
          <w:color w:val="000000"/>
          <w:kern w:val="0"/>
          <w:sz w:val="28"/>
          <w:szCs w:val="28"/>
          <w:lang w:eastAsia="ru-RU" w:bidi="uk-UA"/>
        </w:rPr>
        <w:t xml:space="preserve"> </w:t>
      </w:r>
      <w:r w:rsidRPr="00F52157">
        <w:rPr>
          <w:rFonts w:ascii="Times New Roman" w:eastAsia="Arial Unicode MS" w:hAnsi="Times New Roman" w:cs="Times New Roman" w:hint="eastAsia"/>
          <w:b/>
          <w:bCs/>
          <w:color w:val="000000"/>
          <w:kern w:val="0"/>
          <w:sz w:val="28"/>
          <w:szCs w:val="28"/>
          <w:lang w:eastAsia="ru-RU" w:bidi="uk-UA"/>
        </w:rPr>
        <w:t>схемотехнического</w:t>
      </w:r>
      <w:r w:rsidRPr="00F52157">
        <w:rPr>
          <w:rFonts w:ascii="Times New Roman" w:eastAsia="Arial Unicode MS" w:hAnsi="Times New Roman" w:cs="Times New Roman"/>
          <w:b/>
          <w:bCs/>
          <w:color w:val="000000"/>
          <w:kern w:val="0"/>
          <w:sz w:val="28"/>
          <w:szCs w:val="28"/>
          <w:lang w:eastAsia="ru-RU" w:bidi="uk-UA"/>
        </w:rPr>
        <w:t xml:space="preserve"> </w:t>
      </w:r>
      <w:r w:rsidRPr="00F52157">
        <w:rPr>
          <w:rFonts w:ascii="Times New Roman" w:eastAsia="Arial Unicode MS" w:hAnsi="Times New Roman" w:cs="Times New Roman" w:hint="eastAsia"/>
          <w:b/>
          <w:bCs/>
          <w:color w:val="000000"/>
          <w:kern w:val="0"/>
          <w:sz w:val="28"/>
          <w:szCs w:val="28"/>
          <w:lang w:eastAsia="ru-RU" w:bidi="uk-UA"/>
        </w:rPr>
        <w:t>проектирования</w:t>
      </w:r>
    </w:p>
    <w:p w14:paraId="390F116E" w14:textId="77777777" w:rsidR="00F52157" w:rsidRDefault="00F52157" w:rsidP="00F52157">
      <w:r>
        <w:rPr>
          <w:rFonts w:hint="eastAsia"/>
        </w:rPr>
        <w:t>ОГЛАВЛЕНИЕ</w:t>
      </w:r>
      <w:r>
        <w:t xml:space="preserve"> </w:t>
      </w:r>
      <w:r>
        <w:rPr>
          <w:rFonts w:hint="eastAsia"/>
        </w:rPr>
        <w:t>ДИССЕРТАЦИИ</w:t>
      </w:r>
    </w:p>
    <w:p w14:paraId="121C8A5F" w14:textId="77777777" w:rsidR="00F52157" w:rsidRDefault="00F52157" w:rsidP="00F52157">
      <w:r>
        <w:rPr>
          <w:rFonts w:hint="eastAsia"/>
        </w:rPr>
        <w:t>кандидат</w:t>
      </w:r>
      <w:r>
        <w:t xml:space="preserve"> </w:t>
      </w:r>
      <w:r>
        <w:rPr>
          <w:rFonts w:hint="eastAsia"/>
        </w:rPr>
        <w:t>наук</w:t>
      </w:r>
      <w:r>
        <w:t xml:space="preserve"> </w:t>
      </w:r>
      <w:r>
        <w:rPr>
          <w:rFonts w:hint="eastAsia"/>
        </w:rPr>
        <w:t>Ахмад</w:t>
      </w:r>
      <w:r>
        <w:t xml:space="preserve"> </w:t>
      </w:r>
      <w:r>
        <w:rPr>
          <w:rFonts w:hint="eastAsia"/>
        </w:rPr>
        <w:t>Алтаиб</w:t>
      </w:r>
      <w:r>
        <w:t xml:space="preserve"> </w:t>
      </w:r>
      <w:r>
        <w:rPr>
          <w:rFonts w:hint="eastAsia"/>
        </w:rPr>
        <w:t>Давод</w:t>
      </w:r>
    </w:p>
    <w:p w14:paraId="6BF51715" w14:textId="77777777" w:rsidR="00F52157" w:rsidRDefault="00F52157" w:rsidP="00F52157">
      <w:r>
        <w:rPr>
          <w:rFonts w:hint="eastAsia"/>
        </w:rPr>
        <w:t>Введение</w:t>
      </w:r>
    </w:p>
    <w:p w14:paraId="34835FCA" w14:textId="77777777" w:rsidR="00F52157" w:rsidRDefault="00F52157" w:rsidP="00F52157"/>
    <w:p w14:paraId="2EFE963C" w14:textId="77777777" w:rsidR="00F52157" w:rsidRDefault="00F52157" w:rsidP="00F52157">
      <w:r>
        <w:rPr>
          <w:rFonts w:hint="eastAsia"/>
        </w:rPr>
        <w:t>Глава</w:t>
      </w:r>
      <w:r>
        <w:t xml:space="preserve"> 1. </w:t>
      </w:r>
      <w:r>
        <w:rPr>
          <w:rFonts w:hint="eastAsia"/>
        </w:rPr>
        <w:t>Структура</w:t>
      </w:r>
      <w:r>
        <w:t xml:space="preserve"> </w:t>
      </w:r>
      <w:r>
        <w:rPr>
          <w:rFonts w:hint="eastAsia"/>
        </w:rPr>
        <w:t>клиент</w:t>
      </w:r>
      <w:r>
        <w:t>-</w:t>
      </w:r>
      <w:r>
        <w:rPr>
          <w:rFonts w:hint="eastAsia"/>
        </w:rPr>
        <w:t>серверных</w:t>
      </w:r>
      <w:r>
        <w:t xml:space="preserve"> </w:t>
      </w:r>
      <w:r>
        <w:rPr>
          <w:rFonts w:hint="eastAsia"/>
        </w:rPr>
        <w:t>схемотехнических</w:t>
      </w:r>
      <w:r>
        <w:t xml:space="preserve"> </w:t>
      </w:r>
      <w:r>
        <w:rPr>
          <w:rFonts w:hint="eastAsia"/>
        </w:rPr>
        <w:t>САПР</w:t>
      </w:r>
    </w:p>
    <w:p w14:paraId="77D64B11" w14:textId="77777777" w:rsidR="00F52157" w:rsidRDefault="00F52157" w:rsidP="00F52157"/>
    <w:p w14:paraId="730AD21E" w14:textId="77777777" w:rsidR="00F52157" w:rsidRDefault="00F52157" w:rsidP="00F52157">
      <w:r>
        <w:t xml:space="preserve">1.1. </w:t>
      </w:r>
      <w:r>
        <w:rPr>
          <w:rFonts w:hint="eastAsia"/>
        </w:rPr>
        <w:t>Основные</w:t>
      </w:r>
      <w:r>
        <w:t xml:space="preserve"> </w:t>
      </w:r>
      <w:r>
        <w:rPr>
          <w:rFonts w:hint="eastAsia"/>
        </w:rPr>
        <w:t>принципы</w:t>
      </w:r>
      <w:r>
        <w:t xml:space="preserve"> </w:t>
      </w:r>
      <w:r>
        <w:rPr>
          <w:rFonts w:hint="eastAsia"/>
        </w:rPr>
        <w:t>построения</w:t>
      </w:r>
      <w:r>
        <w:t xml:space="preserve"> </w:t>
      </w:r>
      <w:r>
        <w:rPr>
          <w:rFonts w:hint="eastAsia"/>
        </w:rPr>
        <w:t>децентрализованных</w:t>
      </w:r>
      <w:r>
        <w:t xml:space="preserve"> </w:t>
      </w:r>
      <w:r>
        <w:rPr>
          <w:rFonts w:hint="eastAsia"/>
        </w:rPr>
        <w:t>САПР</w:t>
      </w:r>
      <w:r>
        <w:t xml:space="preserve"> </w:t>
      </w:r>
      <w:r>
        <w:rPr>
          <w:rFonts w:hint="eastAsia"/>
        </w:rPr>
        <w:t>с</w:t>
      </w:r>
      <w:r>
        <w:t xml:space="preserve"> </w:t>
      </w:r>
      <w:r>
        <w:rPr>
          <w:rFonts w:hint="eastAsia"/>
        </w:rPr>
        <w:t>использованием</w:t>
      </w:r>
      <w:r>
        <w:t xml:space="preserve"> </w:t>
      </w:r>
      <w:r>
        <w:rPr>
          <w:rFonts w:hint="eastAsia"/>
        </w:rPr>
        <w:t>сетевых</w:t>
      </w:r>
      <w:r>
        <w:t xml:space="preserve"> </w:t>
      </w:r>
      <w:r>
        <w:rPr>
          <w:rFonts w:hint="eastAsia"/>
        </w:rPr>
        <w:t>служб</w:t>
      </w:r>
    </w:p>
    <w:p w14:paraId="012BCE5A" w14:textId="77777777" w:rsidR="00F52157" w:rsidRDefault="00F52157" w:rsidP="00F52157"/>
    <w:p w14:paraId="0897F325" w14:textId="77777777" w:rsidR="00F52157" w:rsidRDefault="00F52157" w:rsidP="00F52157">
      <w:r>
        <w:t xml:space="preserve">1.2. </w:t>
      </w:r>
      <w:r>
        <w:rPr>
          <w:rFonts w:hint="eastAsia"/>
        </w:rPr>
        <w:t>Построение</w:t>
      </w:r>
      <w:r>
        <w:t xml:space="preserve"> </w:t>
      </w:r>
      <w:r>
        <w:rPr>
          <w:rFonts w:hint="eastAsia"/>
        </w:rPr>
        <w:t>сетевых</w:t>
      </w:r>
      <w:r>
        <w:t xml:space="preserve"> </w:t>
      </w:r>
      <w:r>
        <w:rPr>
          <w:rFonts w:hint="eastAsia"/>
        </w:rPr>
        <w:t>служб</w:t>
      </w:r>
      <w:r>
        <w:t xml:space="preserve"> </w:t>
      </w:r>
      <w:r>
        <w:rPr>
          <w:rFonts w:hint="eastAsia"/>
        </w:rPr>
        <w:t>децентрализованных</w:t>
      </w:r>
      <w:r>
        <w:t xml:space="preserve"> </w:t>
      </w:r>
      <w:r>
        <w:rPr>
          <w:rFonts w:hint="eastAsia"/>
        </w:rPr>
        <w:t>схемотехнических</w:t>
      </w:r>
      <w:r>
        <w:t xml:space="preserve"> </w:t>
      </w:r>
      <w:r>
        <w:rPr>
          <w:rFonts w:hint="eastAsia"/>
        </w:rPr>
        <w:t>САПР</w:t>
      </w:r>
    </w:p>
    <w:p w14:paraId="48577882" w14:textId="77777777" w:rsidR="00F52157" w:rsidRDefault="00F52157" w:rsidP="00F52157"/>
    <w:p w14:paraId="5EB6DCB1" w14:textId="77777777" w:rsidR="00F52157" w:rsidRDefault="00F52157" w:rsidP="00F52157">
      <w:r>
        <w:t xml:space="preserve">1.2.1. </w:t>
      </w:r>
      <w:r>
        <w:rPr>
          <w:rFonts w:hint="eastAsia"/>
        </w:rPr>
        <w:t>Построение</w:t>
      </w:r>
      <w:r>
        <w:t xml:space="preserve"> </w:t>
      </w:r>
      <w:r>
        <w:rPr>
          <w:rFonts w:hint="eastAsia"/>
        </w:rPr>
        <w:t>сетевых</w:t>
      </w:r>
      <w:r>
        <w:t xml:space="preserve"> </w:t>
      </w:r>
      <w:r>
        <w:rPr>
          <w:rFonts w:hint="eastAsia"/>
        </w:rPr>
        <w:t>служб</w:t>
      </w:r>
      <w:r>
        <w:t xml:space="preserve"> Java</w:t>
      </w:r>
    </w:p>
    <w:p w14:paraId="283D6325" w14:textId="77777777" w:rsidR="00F52157" w:rsidRDefault="00F52157" w:rsidP="00F52157"/>
    <w:p w14:paraId="56114B0C" w14:textId="77777777" w:rsidR="00F52157" w:rsidRDefault="00F52157" w:rsidP="00F52157">
      <w:r>
        <w:t xml:space="preserve">1.2.2. </w:t>
      </w:r>
      <w:r>
        <w:rPr>
          <w:rFonts w:hint="eastAsia"/>
        </w:rPr>
        <w:t>Построение</w:t>
      </w:r>
      <w:r>
        <w:t xml:space="preserve"> </w:t>
      </w:r>
      <w:r>
        <w:rPr>
          <w:rFonts w:hint="eastAsia"/>
        </w:rPr>
        <w:t>сетевых</w:t>
      </w:r>
      <w:r>
        <w:t xml:space="preserve"> </w:t>
      </w:r>
      <w:r>
        <w:rPr>
          <w:rFonts w:hint="eastAsia"/>
        </w:rPr>
        <w:t>служб</w:t>
      </w:r>
      <w:r>
        <w:t xml:space="preserve"> C#</w:t>
      </w:r>
    </w:p>
    <w:p w14:paraId="7078E592" w14:textId="77777777" w:rsidR="00F52157" w:rsidRDefault="00F52157" w:rsidP="00F52157"/>
    <w:p w14:paraId="690C068D" w14:textId="77777777" w:rsidR="00F52157" w:rsidRDefault="00F52157" w:rsidP="00F52157">
      <w:r>
        <w:t xml:space="preserve">1.3. </w:t>
      </w:r>
      <w:r>
        <w:rPr>
          <w:rFonts w:hint="eastAsia"/>
        </w:rPr>
        <w:t>Методика</w:t>
      </w:r>
      <w:r>
        <w:t xml:space="preserve"> </w:t>
      </w:r>
      <w:r>
        <w:rPr>
          <w:rFonts w:hint="eastAsia"/>
        </w:rPr>
        <w:t>разработки</w:t>
      </w:r>
      <w:r>
        <w:t xml:space="preserve"> </w:t>
      </w:r>
      <w:r>
        <w:rPr>
          <w:rFonts w:hint="eastAsia"/>
        </w:rPr>
        <w:t>приложений</w:t>
      </w:r>
      <w:r>
        <w:t xml:space="preserve"> </w:t>
      </w:r>
      <w:r>
        <w:rPr>
          <w:rFonts w:hint="eastAsia"/>
        </w:rPr>
        <w:t>клиента</w:t>
      </w:r>
      <w:r>
        <w:t xml:space="preserve"> </w:t>
      </w:r>
      <w:r>
        <w:rPr>
          <w:rFonts w:hint="eastAsia"/>
        </w:rPr>
        <w:t>децентрализованных</w:t>
      </w:r>
      <w:r>
        <w:t xml:space="preserve"> </w:t>
      </w:r>
      <w:r>
        <w:rPr>
          <w:rFonts w:hint="eastAsia"/>
        </w:rPr>
        <w:t>схемотехнических</w:t>
      </w:r>
      <w:r>
        <w:t xml:space="preserve"> </w:t>
      </w:r>
      <w:r>
        <w:rPr>
          <w:rFonts w:hint="eastAsia"/>
        </w:rPr>
        <w:t>САПР</w:t>
      </w:r>
    </w:p>
    <w:p w14:paraId="0D643A73" w14:textId="77777777" w:rsidR="00F52157" w:rsidRDefault="00F52157" w:rsidP="00F52157"/>
    <w:p w14:paraId="5922FE7B" w14:textId="77777777" w:rsidR="00F52157" w:rsidRDefault="00F52157" w:rsidP="00F52157">
      <w:r>
        <w:t xml:space="preserve">1.4. </w:t>
      </w:r>
      <w:r>
        <w:rPr>
          <w:rFonts w:hint="eastAsia"/>
        </w:rPr>
        <w:t>Выводы</w:t>
      </w:r>
      <w:r>
        <w:t xml:space="preserve"> </w:t>
      </w:r>
      <w:r>
        <w:rPr>
          <w:rFonts w:hint="eastAsia"/>
        </w:rPr>
        <w:t>по</w:t>
      </w:r>
      <w:r>
        <w:t xml:space="preserve"> </w:t>
      </w:r>
      <w:r>
        <w:rPr>
          <w:rFonts w:hint="eastAsia"/>
        </w:rPr>
        <w:t>главе</w:t>
      </w:r>
    </w:p>
    <w:p w14:paraId="2E899112" w14:textId="77777777" w:rsidR="00F52157" w:rsidRDefault="00F52157" w:rsidP="00F52157"/>
    <w:p w14:paraId="6E8F37F4" w14:textId="77777777" w:rsidR="00F52157" w:rsidRDefault="00F52157" w:rsidP="00F52157">
      <w:r>
        <w:rPr>
          <w:rFonts w:hint="eastAsia"/>
        </w:rPr>
        <w:t>Глава</w:t>
      </w:r>
      <w:r>
        <w:t xml:space="preserve"> 2. </w:t>
      </w:r>
      <w:r>
        <w:rPr>
          <w:rFonts w:hint="eastAsia"/>
        </w:rPr>
        <w:t>Методы</w:t>
      </w:r>
      <w:r>
        <w:t xml:space="preserve"> </w:t>
      </w:r>
      <w:r>
        <w:rPr>
          <w:rFonts w:hint="eastAsia"/>
        </w:rPr>
        <w:t>разработки</w:t>
      </w:r>
      <w:r>
        <w:t xml:space="preserve"> </w:t>
      </w:r>
      <w:r>
        <w:rPr>
          <w:rFonts w:hint="eastAsia"/>
        </w:rPr>
        <w:t>сетевых</w:t>
      </w:r>
      <w:r>
        <w:t xml:space="preserve"> </w:t>
      </w:r>
      <w:r>
        <w:rPr>
          <w:rFonts w:hint="eastAsia"/>
        </w:rPr>
        <w:t>служб</w:t>
      </w:r>
      <w:r>
        <w:t xml:space="preserve"> </w:t>
      </w:r>
      <w:r>
        <w:rPr>
          <w:rFonts w:hint="eastAsia"/>
        </w:rPr>
        <w:t>для</w:t>
      </w:r>
      <w:r>
        <w:t xml:space="preserve"> </w:t>
      </w:r>
      <w:r>
        <w:rPr>
          <w:rFonts w:hint="eastAsia"/>
        </w:rPr>
        <w:t>решения</w:t>
      </w:r>
      <w:r>
        <w:t xml:space="preserve"> </w:t>
      </w:r>
      <w:r>
        <w:rPr>
          <w:rFonts w:hint="eastAsia"/>
        </w:rPr>
        <w:t>стационарных</w:t>
      </w:r>
      <w:r>
        <w:t xml:space="preserve"> </w:t>
      </w:r>
      <w:r>
        <w:rPr>
          <w:rFonts w:hint="eastAsia"/>
        </w:rPr>
        <w:t>задач</w:t>
      </w:r>
      <w:r>
        <w:t xml:space="preserve"> </w:t>
      </w:r>
      <w:r>
        <w:rPr>
          <w:rFonts w:hint="eastAsia"/>
        </w:rPr>
        <w:t>схемотехнического</w:t>
      </w:r>
      <w:r>
        <w:t xml:space="preserve"> </w:t>
      </w:r>
      <w:r>
        <w:rPr>
          <w:rFonts w:hint="eastAsia"/>
        </w:rPr>
        <w:t>проектирования</w:t>
      </w:r>
    </w:p>
    <w:p w14:paraId="0762725F" w14:textId="77777777" w:rsidR="00F52157" w:rsidRDefault="00F52157" w:rsidP="00F52157"/>
    <w:p w14:paraId="66CA5B2F" w14:textId="77777777" w:rsidR="00F52157" w:rsidRDefault="00F52157" w:rsidP="00F52157">
      <w:r>
        <w:t xml:space="preserve">2.1. </w:t>
      </w:r>
      <w:r>
        <w:rPr>
          <w:rFonts w:hint="eastAsia"/>
        </w:rPr>
        <w:t>Математическое</w:t>
      </w:r>
      <w:r>
        <w:t xml:space="preserve"> </w:t>
      </w:r>
      <w:r>
        <w:rPr>
          <w:rFonts w:hint="eastAsia"/>
        </w:rPr>
        <w:t>и</w:t>
      </w:r>
      <w:r>
        <w:t xml:space="preserve"> </w:t>
      </w:r>
      <w:r>
        <w:rPr>
          <w:rFonts w:hint="eastAsia"/>
        </w:rPr>
        <w:t>программное</w:t>
      </w:r>
      <w:r>
        <w:t xml:space="preserve"> </w:t>
      </w:r>
      <w:r>
        <w:rPr>
          <w:rFonts w:hint="eastAsia"/>
        </w:rPr>
        <w:t>обеспечение</w:t>
      </w:r>
      <w:r>
        <w:t xml:space="preserve"> </w:t>
      </w:r>
      <w:r>
        <w:rPr>
          <w:rFonts w:hint="eastAsia"/>
        </w:rPr>
        <w:t>сетевых</w:t>
      </w:r>
      <w:r>
        <w:t xml:space="preserve"> </w:t>
      </w:r>
      <w:r>
        <w:rPr>
          <w:rFonts w:hint="eastAsia"/>
        </w:rPr>
        <w:t>служб</w:t>
      </w:r>
      <w:r>
        <w:t xml:space="preserve"> </w:t>
      </w:r>
      <w:r>
        <w:rPr>
          <w:rFonts w:hint="eastAsia"/>
        </w:rPr>
        <w:t>для</w:t>
      </w:r>
      <w:r>
        <w:t xml:space="preserve"> </w:t>
      </w:r>
      <w:r>
        <w:rPr>
          <w:rFonts w:hint="eastAsia"/>
        </w:rPr>
        <w:t>моделирования</w:t>
      </w:r>
      <w:r>
        <w:t xml:space="preserve"> </w:t>
      </w:r>
      <w:r>
        <w:rPr>
          <w:rFonts w:hint="eastAsia"/>
        </w:rPr>
        <w:t>нелинейных</w:t>
      </w:r>
      <w:r>
        <w:t xml:space="preserve"> </w:t>
      </w:r>
      <w:r>
        <w:rPr>
          <w:rFonts w:hint="eastAsia"/>
        </w:rPr>
        <w:t>электронных</w:t>
      </w:r>
      <w:r>
        <w:t xml:space="preserve"> </w:t>
      </w:r>
      <w:r>
        <w:rPr>
          <w:rFonts w:hint="eastAsia"/>
        </w:rPr>
        <w:t>схем</w:t>
      </w:r>
    </w:p>
    <w:p w14:paraId="7C190E82" w14:textId="77777777" w:rsidR="00F52157" w:rsidRDefault="00F52157" w:rsidP="00F52157"/>
    <w:p w14:paraId="684E9BC4" w14:textId="77777777" w:rsidR="00F52157" w:rsidRDefault="00F52157" w:rsidP="00F52157">
      <w:r>
        <w:t xml:space="preserve">2.2. </w:t>
      </w:r>
      <w:r>
        <w:rPr>
          <w:rFonts w:hint="eastAsia"/>
        </w:rPr>
        <w:t>Математическое</w:t>
      </w:r>
      <w:r>
        <w:t xml:space="preserve"> </w:t>
      </w:r>
      <w:r>
        <w:rPr>
          <w:rFonts w:hint="eastAsia"/>
        </w:rPr>
        <w:t>и</w:t>
      </w:r>
      <w:r>
        <w:t xml:space="preserve"> </w:t>
      </w:r>
      <w:r>
        <w:rPr>
          <w:rFonts w:hint="eastAsia"/>
        </w:rPr>
        <w:t>программное</w:t>
      </w:r>
      <w:r>
        <w:t xml:space="preserve"> </w:t>
      </w:r>
      <w:r>
        <w:rPr>
          <w:rFonts w:hint="eastAsia"/>
        </w:rPr>
        <w:t>обеспечение</w:t>
      </w:r>
      <w:r>
        <w:t xml:space="preserve"> </w:t>
      </w:r>
      <w:r>
        <w:rPr>
          <w:rFonts w:hint="eastAsia"/>
        </w:rPr>
        <w:t>сетевых</w:t>
      </w:r>
      <w:r>
        <w:t xml:space="preserve"> </w:t>
      </w:r>
      <w:r>
        <w:rPr>
          <w:rFonts w:hint="eastAsia"/>
        </w:rPr>
        <w:t>служб</w:t>
      </w:r>
      <w:r>
        <w:t xml:space="preserve"> </w:t>
      </w:r>
      <w:r>
        <w:rPr>
          <w:rFonts w:hint="eastAsia"/>
        </w:rPr>
        <w:t>для</w:t>
      </w:r>
      <w:r>
        <w:t xml:space="preserve"> </w:t>
      </w:r>
      <w:r>
        <w:rPr>
          <w:rFonts w:hint="eastAsia"/>
        </w:rPr>
        <w:t>моделирования</w:t>
      </w:r>
      <w:r>
        <w:t xml:space="preserve"> </w:t>
      </w:r>
      <w:r>
        <w:rPr>
          <w:rFonts w:hint="eastAsia"/>
        </w:rPr>
        <w:t>систем</w:t>
      </w:r>
      <w:r>
        <w:t xml:space="preserve"> </w:t>
      </w:r>
      <w:r>
        <w:rPr>
          <w:rFonts w:hint="eastAsia"/>
        </w:rPr>
        <w:t>в</w:t>
      </w:r>
      <w:r>
        <w:t xml:space="preserve"> </w:t>
      </w:r>
      <w:r>
        <w:rPr>
          <w:rFonts w:hint="eastAsia"/>
        </w:rPr>
        <w:t>частотной</w:t>
      </w:r>
      <w:r>
        <w:t xml:space="preserve"> </w:t>
      </w:r>
      <w:r>
        <w:rPr>
          <w:rFonts w:hint="eastAsia"/>
        </w:rPr>
        <w:t>об</w:t>
      </w:r>
      <w:r>
        <w:rPr>
          <w:rFonts w:hint="eastAsia"/>
        </w:rPr>
        <w:lastRenderedPageBreak/>
        <w:t>ласти</w:t>
      </w:r>
    </w:p>
    <w:p w14:paraId="2ABAA8DD" w14:textId="77777777" w:rsidR="00F52157" w:rsidRDefault="00F52157" w:rsidP="00F52157"/>
    <w:p w14:paraId="55ECE706" w14:textId="77777777" w:rsidR="00F52157" w:rsidRDefault="00F52157" w:rsidP="00F52157">
      <w:r>
        <w:t xml:space="preserve">2.2.1. </w:t>
      </w:r>
      <w:r>
        <w:rPr>
          <w:rFonts w:hint="eastAsia"/>
        </w:rPr>
        <w:t>Построение</w:t>
      </w:r>
      <w:r>
        <w:t xml:space="preserve"> </w:t>
      </w:r>
      <w:r>
        <w:rPr>
          <w:rFonts w:hint="eastAsia"/>
        </w:rPr>
        <w:t>сетевых</w:t>
      </w:r>
      <w:r>
        <w:t xml:space="preserve"> </w:t>
      </w:r>
      <w:r>
        <w:rPr>
          <w:rFonts w:hint="eastAsia"/>
        </w:rPr>
        <w:t>служб</w:t>
      </w:r>
      <w:r>
        <w:t xml:space="preserve"> </w:t>
      </w:r>
      <w:r>
        <w:rPr>
          <w:rFonts w:hint="eastAsia"/>
        </w:rPr>
        <w:t>для</w:t>
      </w:r>
      <w:r>
        <w:t xml:space="preserve"> </w:t>
      </w:r>
      <w:r>
        <w:rPr>
          <w:rFonts w:hint="eastAsia"/>
        </w:rPr>
        <w:t>расчета</w:t>
      </w:r>
      <w:r>
        <w:t xml:space="preserve"> </w:t>
      </w:r>
      <w:r>
        <w:rPr>
          <w:rFonts w:hint="eastAsia"/>
        </w:rPr>
        <w:t>частотных</w:t>
      </w:r>
      <w:r>
        <w:t xml:space="preserve"> </w:t>
      </w:r>
      <w:r>
        <w:rPr>
          <w:rFonts w:hint="eastAsia"/>
        </w:rPr>
        <w:t>характеристик</w:t>
      </w:r>
      <w:r>
        <w:t xml:space="preserve"> </w:t>
      </w:r>
      <w:r>
        <w:rPr>
          <w:rFonts w:hint="eastAsia"/>
        </w:rPr>
        <w:t>линейных</w:t>
      </w:r>
      <w:r>
        <w:t xml:space="preserve"> </w:t>
      </w:r>
      <w:r>
        <w:rPr>
          <w:rFonts w:hint="eastAsia"/>
        </w:rPr>
        <w:t>электронных</w:t>
      </w:r>
      <w:r>
        <w:t xml:space="preserve"> </w:t>
      </w:r>
      <w:r>
        <w:rPr>
          <w:rFonts w:hint="eastAsia"/>
        </w:rPr>
        <w:t>схем</w:t>
      </w:r>
    </w:p>
    <w:p w14:paraId="7C67A89E" w14:textId="77777777" w:rsidR="00F52157" w:rsidRDefault="00F52157" w:rsidP="00F52157"/>
    <w:p w14:paraId="2FBCB4A1" w14:textId="77777777" w:rsidR="00F52157" w:rsidRDefault="00F52157" w:rsidP="00F52157">
      <w:r>
        <w:t xml:space="preserve">2.2.2. </w:t>
      </w:r>
      <w:r>
        <w:rPr>
          <w:rFonts w:hint="eastAsia"/>
        </w:rPr>
        <w:t>Построение</w:t>
      </w:r>
      <w:r>
        <w:t xml:space="preserve"> </w:t>
      </w:r>
      <w:r>
        <w:rPr>
          <w:rFonts w:hint="eastAsia"/>
        </w:rPr>
        <w:t>сетевых</w:t>
      </w:r>
      <w:r>
        <w:t xml:space="preserve"> </w:t>
      </w:r>
      <w:r>
        <w:rPr>
          <w:rFonts w:hint="eastAsia"/>
        </w:rPr>
        <w:t>служб</w:t>
      </w:r>
      <w:r>
        <w:t xml:space="preserve"> </w:t>
      </w:r>
      <w:r>
        <w:rPr>
          <w:rFonts w:hint="eastAsia"/>
        </w:rPr>
        <w:t>для</w:t>
      </w:r>
      <w:r>
        <w:t xml:space="preserve"> </w:t>
      </w:r>
      <w:r>
        <w:rPr>
          <w:rFonts w:hint="eastAsia"/>
        </w:rPr>
        <w:t>расчета</w:t>
      </w:r>
      <w:r>
        <w:t xml:space="preserve"> </w:t>
      </w:r>
      <w:r>
        <w:rPr>
          <w:rFonts w:hint="eastAsia"/>
        </w:rPr>
        <w:t>передаточных</w:t>
      </w:r>
      <w:r>
        <w:t xml:space="preserve"> </w:t>
      </w:r>
      <w:r>
        <w:rPr>
          <w:rFonts w:hint="eastAsia"/>
        </w:rPr>
        <w:t>функций</w:t>
      </w:r>
      <w:r>
        <w:t xml:space="preserve"> </w:t>
      </w:r>
      <w:r>
        <w:rPr>
          <w:rFonts w:hint="eastAsia"/>
        </w:rPr>
        <w:t>линеаризованных</w:t>
      </w:r>
      <w:r>
        <w:t xml:space="preserve"> </w:t>
      </w:r>
      <w:r>
        <w:rPr>
          <w:rFonts w:hint="eastAsia"/>
        </w:rPr>
        <w:t>электронных</w:t>
      </w:r>
      <w:r>
        <w:t xml:space="preserve"> </w:t>
      </w:r>
      <w:r>
        <w:rPr>
          <w:rFonts w:hint="eastAsia"/>
        </w:rPr>
        <w:t>схем</w:t>
      </w:r>
    </w:p>
    <w:p w14:paraId="756A4872" w14:textId="77777777" w:rsidR="00F52157" w:rsidRDefault="00F52157" w:rsidP="00F52157"/>
    <w:p w14:paraId="096A33F4" w14:textId="77777777" w:rsidR="00F52157" w:rsidRDefault="00F52157" w:rsidP="00F52157">
      <w:r>
        <w:t xml:space="preserve">2.3. </w:t>
      </w:r>
      <w:r>
        <w:rPr>
          <w:rFonts w:hint="eastAsia"/>
        </w:rPr>
        <w:t>Выводы</w:t>
      </w:r>
      <w:r>
        <w:t xml:space="preserve"> </w:t>
      </w:r>
      <w:r>
        <w:rPr>
          <w:rFonts w:hint="eastAsia"/>
        </w:rPr>
        <w:t>по</w:t>
      </w:r>
      <w:r>
        <w:t xml:space="preserve"> </w:t>
      </w:r>
      <w:r>
        <w:rPr>
          <w:rFonts w:hint="eastAsia"/>
        </w:rPr>
        <w:t>главе</w:t>
      </w:r>
    </w:p>
    <w:p w14:paraId="4A57D8E7" w14:textId="77777777" w:rsidR="00F52157" w:rsidRDefault="00F52157" w:rsidP="00F52157"/>
    <w:p w14:paraId="2728F7C7" w14:textId="77777777" w:rsidR="00F52157" w:rsidRDefault="00F52157" w:rsidP="00F52157">
      <w:r>
        <w:rPr>
          <w:rFonts w:hint="eastAsia"/>
        </w:rPr>
        <w:t>Глава</w:t>
      </w:r>
      <w:r>
        <w:t xml:space="preserve"> 3. </w:t>
      </w:r>
      <w:r>
        <w:rPr>
          <w:rFonts w:hint="eastAsia"/>
        </w:rPr>
        <w:t>Методы</w:t>
      </w:r>
      <w:r>
        <w:t xml:space="preserve"> </w:t>
      </w:r>
      <w:r>
        <w:rPr>
          <w:rFonts w:hint="eastAsia"/>
        </w:rPr>
        <w:t>построения</w:t>
      </w:r>
      <w:r>
        <w:t xml:space="preserve"> </w:t>
      </w:r>
      <w:r>
        <w:rPr>
          <w:rFonts w:hint="eastAsia"/>
        </w:rPr>
        <w:t>сетевых</w:t>
      </w:r>
      <w:r>
        <w:t xml:space="preserve"> </w:t>
      </w:r>
      <w:r>
        <w:rPr>
          <w:rFonts w:hint="eastAsia"/>
        </w:rPr>
        <w:t>служб</w:t>
      </w:r>
      <w:r>
        <w:t xml:space="preserve"> </w:t>
      </w:r>
      <w:r>
        <w:rPr>
          <w:rFonts w:hint="eastAsia"/>
        </w:rPr>
        <w:t>для</w:t>
      </w:r>
      <w:r>
        <w:t xml:space="preserve"> </w:t>
      </w:r>
      <w:r>
        <w:rPr>
          <w:rFonts w:hint="eastAsia"/>
        </w:rPr>
        <w:t>расчета</w:t>
      </w:r>
      <w:r>
        <w:t xml:space="preserve"> </w:t>
      </w:r>
      <w:r>
        <w:rPr>
          <w:rFonts w:hint="eastAsia"/>
        </w:rPr>
        <w:t>переходных</w:t>
      </w:r>
      <w:r>
        <w:t xml:space="preserve"> </w:t>
      </w:r>
      <w:r>
        <w:rPr>
          <w:rFonts w:hint="eastAsia"/>
        </w:rPr>
        <w:t>процессов</w:t>
      </w:r>
    </w:p>
    <w:p w14:paraId="69B6494F" w14:textId="77777777" w:rsidR="00F52157" w:rsidRDefault="00F52157" w:rsidP="00F52157"/>
    <w:p w14:paraId="11274880" w14:textId="77777777" w:rsidR="00F52157" w:rsidRDefault="00F52157" w:rsidP="00F52157">
      <w:r>
        <w:t xml:space="preserve">3.1. </w:t>
      </w:r>
      <w:r>
        <w:rPr>
          <w:rFonts w:hint="eastAsia"/>
        </w:rPr>
        <w:t>Расчет</w:t>
      </w:r>
      <w:r>
        <w:t xml:space="preserve"> </w:t>
      </w:r>
      <w:r>
        <w:rPr>
          <w:rFonts w:hint="eastAsia"/>
        </w:rPr>
        <w:t>переходных</w:t>
      </w:r>
      <w:r>
        <w:t xml:space="preserve"> </w:t>
      </w:r>
      <w:r>
        <w:rPr>
          <w:rFonts w:hint="eastAsia"/>
        </w:rPr>
        <w:t>процессов</w:t>
      </w:r>
      <w:r>
        <w:t xml:space="preserve"> </w:t>
      </w:r>
      <w:r>
        <w:rPr>
          <w:rFonts w:hint="eastAsia"/>
        </w:rPr>
        <w:t>на</w:t>
      </w:r>
      <w:r>
        <w:t xml:space="preserve"> </w:t>
      </w:r>
      <w:r>
        <w:rPr>
          <w:rFonts w:hint="eastAsia"/>
        </w:rPr>
        <w:t>основе</w:t>
      </w:r>
      <w:r>
        <w:t xml:space="preserve"> </w:t>
      </w:r>
      <w:r>
        <w:rPr>
          <w:rFonts w:hint="eastAsia"/>
        </w:rPr>
        <w:t>уравнений</w:t>
      </w:r>
      <w:r>
        <w:t xml:space="preserve"> </w:t>
      </w:r>
      <w:r>
        <w:rPr>
          <w:rFonts w:hint="eastAsia"/>
        </w:rPr>
        <w:t>состояния</w:t>
      </w:r>
    </w:p>
    <w:p w14:paraId="2B150016" w14:textId="77777777" w:rsidR="00F52157" w:rsidRDefault="00F52157" w:rsidP="00F52157"/>
    <w:p w14:paraId="5FB11E90" w14:textId="77777777" w:rsidR="00F52157" w:rsidRDefault="00F52157" w:rsidP="00F52157">
      <w:r>
        <w:t xml:space="preserve">3.2. </w:t>
      </w:r>
      <w:r>
        <w:rPr>
          <w:rFonts w:hint="eastAsia"/>
        </w:rPr>
        <w:t>Расчет</w:t>
      </w:r>
      <w:r>
        <w:t xml:space="preserve"> </w:t>
      </w:r>
      <w:r>
        <w:rPr>
          <w:rFonts w:hint="eastAsia"/>
        </w:rPr>
        <w:t>динамического</w:t>
      </w:r>
      <w:r>
        <w:t xml:space="preserve"> </w:t>
      </w:r>
      <w:r>
        <w:rPr>
          <w:rFonts w:hint="eastAsia"/>
        </w:rPr>
        <w:t>режима</w:t>
      </w:r>
      <w:r>
        <w:t xml:space="preserve"> </w:t>
      </w:r>
      <w:r>
        <w:rPr>
          <w:rFonts w:hint="eastAsia"/>
        </w:rPr>
        <w:t>на</w:t>
      </w:r>
      <w:r>
        <w:t xml:space="preserve"> </w:t>
      </w:r>
      <w:r>
        <w:rPr>
          <w:rFonts w:hint="eastAsia"/>
        </w:rPr>
        <w:t>основе</w:t>
      </w:r>
      <w:r>
        <w:t xml:space="preserve"> </w:t>
      </w:r>
      <w:r>
        <w:rPr>
          <w:rFonts w:hint="eastAsia"/>
        </w:rPr>
        <w:t>дифференциально</w:t>
      </w:r>
      <w:r>
        <w:t>-</w:t>
      </w:r>
      <w:r>
        <w:rPr>
          <w:rFonts w:hint="eastAsia"/>
        </w:rPr>
        <w:t>алгебраических</w:t>
      </w:r>
      <w:r>
        <w:t xml:space="preserve"> </w:t>
      </w:r>
      <w:r>
        <w:rPr>
          <w:rFonts w:hint="eastAsia"/>
        </w:rPr>
        <w:t>уравнений</w:t>
      </w:r>
    </w:p>
    <w:p w14:paraId="28EE5A99" w14:textId="77777777" w:rsidR="00F52157" w:rsidRDefault="00F52157" w:rsidP="00F52157"/>
    <w:p w14:paraId="5B1662B7" w14:textId="77777777" w:rsidR="00F52157" w:rsidRDefault="00F52157" w:rsidP="00F52157">
      <w:r>
        <w:t xml:space="preserve">3.3. </w:t>
      </w:r>
      <w:r>
        <w:rPr>
          <w:rFonts w:hint="eastAsia"/>
        </w:rPr>
        <w:t>Методика</w:t>
      </w:r>
      <w:r>
        <w:t xml:space="preserve"> </w:t>
      </w:r>
      <w:r>
        <w:rPr>
          <w:rFonts w:hint="eastAsia"/>
        </w:rPr>
        <w:t>построения</w:t>
      </w:r>
      <w:r>
        <w:t xml:space="preserve"> </w:t>
      </w:r>
      <w:r>
        <w:rPr>
          <w:rFonts w:hint="eastAsia"/>
        </w:rPr>
        <w:t>сетевых</w:t>
      </w:r>
      <w:r>
        <w:t xml:space="preserve"> </w:t>
      </w:r>
      <w:r>
        <w:rPr>
          <w:rFonts w:hint="eastAsia"/>
        </w:rPr>
        <w:t>служб</w:t>
      </w:r>
      <w:r>
        <w:t xml:space="preserve"> </w:t>
      </w:r>
      <w:r>
        <w:rPr>
          <w:rFonts w:hint="eastAsia"/>
        </w:rPr>
        <w:t>на</w:t>
      </w:r>
      <w:r>
        <w:t xml:space="preserve"> </w:t>
      </w:r>
      <w:r>
        <w:rPr>
          <w:rFonts w:hint="eastAsia"/>
        </w:rPr>
        <w:t>основе</w:t>
      </w:r>
      <w:r>
        <w:t xml:space="preserve"> </w:t>
      </w:r>
      <w:r>
        <w:rPr>
          <w:rFonts w:hint="eastAsia"/>
        </w:rPr>
        <w:t>дискретных</w:t>
      </w:r>
      <w:r>
        <w:t xml:space="preserve"> </w:t>
      </w:r>
      <w:r>
        <w:rPr>
          <w:rFonts w:hint="eastAsia"/>
        </w:rPr>
        <w:t>моделей</w:t>
      </w:r>
    </w:p>
    <w:p w14:paraId="04D5FD19" w14:textId="77777777" w:rsidR="00F52157" w:rsidRDefault="00F52157" w:rsidP="00F52157"/>
    <w:p w14:paraId="205B49CD" w14:textId="77777777" w:rsidR="00F52157" w:rsidRDefault="00F52157" w:rsidP="00F52157">
      <w:r>
        <w:rPr>
          <w:rFonts w:hint="eastAsia"/>
        </w:rPr>
        <w:t>компонентов</w:t>
      </w:r>
    </w:p>
    <w:p w14:paraId="692B0D45" w14:textId="77777777" w:rsidR="00F52157" w:rsidRDefault="00F52157" w:rsidP="00F52157"/>
    <w:p w14:paraId="33A8FB11" w14:textId="77777777" w:rsidR="00F52157" w:rsidRDefault="00F52157" w:rsidP="00F52157">
      <w:r>
        <w:t xml:space="preserve">3.4. </w:t>
      </w:r>
      <w:r>
        <w:rPr>
          <w:rFonts w:hint="eastAsia"/>
        </w:rPr>
        <w:t>Выводы</w:t>
      </w:r>
      <w:r>
        <w:t xml:space="preserve"> </w:t>
      </w:r>
      <w:r>
        <w:rPr>
          <w:rFonts w:hint="eastAsia"/>
        </w:rPr>
        <w:t>по</w:t>
      </w:r>
      <w:r>
        <w:t xml:space="preserve"> </w:t>
      </w:r>
      <w:r>
        <w:rPr>
          <w:rFonts w:hint="eastAsia"/>
        </w:rPr>
        <w:t>главе</w:t>
      </w:r>
    </w:p>
    <w:p w14:paraId="74B47D56" w14:textId="77777777" w:rsidR="00F52157" w:rsidRDefault="00F52157" w:rsidP="00F52157"/>
    <w:p w14:paraId="4B3934FE" w14:textId="77777777" w:rsidR="00F52157" w:rsidRDefault="00F52157" w:rsidP="00F52157">
      <w:r>
        <w:rPr>
          <w:rFonts w:hint="eastAsia"/>
        </w:rPr>
        <w:t>Глава</w:t>
      </w:r>
      <w:r>
        <w:t xml:space="preserve"> 4. </w:t>
      </w:r>
      <w:r>
        <w:rPr>
          <w:rFonts w:hint="eastAsia"/>
        </w:rPr>
        <w:t>Методы</w:t>
      </w:r>
      <w:r>
        <w:t xml:space="preserve"> </w:t>
      </w:r>
      <w:r>
        <w:rPr>
          <w:rFonts w:hint="eastAsia"/>
        </w:rPr>
        <w:t>построения</w:t>
      </w:r>
      <w:r>
        <w:t xml:space="preserve"> </w:t>
      </w:r>
      <w:r>
        <w:rPr>
          <w:rFonts w:hint="eastAsia"/>
        </w:rPr>
        <w:t>сетевых</w:t>
      </w:r>
      <w:r>
        <w:t xml:space="preserve"> </w:t>
      </w:r>
      <w:r>
        <w:rPr>
          <w:rFonts w:hint="eastAsia"/>
        </w:rPr>
        <w:t>служб</w:t>
      </w:r>
      <w:r>
        <w:t xml:space="preserve"> </w:t>
      </w:r>
      <w:r>
        <w:rPr>
          <w:rFonts w:hint="eastAsia"/>
        </w:rPr>
        <w:t>для</w:t>
      </w:r>
      <w:r>
        <w:t xml:space="preserve"> </w:t>
      </w:r>
      <w:r>
        <w:rPr>
          <w:rFonts w:hint="eastAsia"/>
        </w:rPr>
        <w:t>расчета</w:t>
      </w:r>
      <w:r>
        <w:t xml:space="preserve"> </w:t>
      </w:r>
      <w:r>
        <w:rPr>
          <w:rFonts w:hint="eastAsia"/>
        </w:rPr>
        <w:t>чувствительности</w:t>
      </w:r>
      <w:r>
        <w:t xml:space="preserve"> </w:t>
      </w:r>
      <w:r>
        <w:rPr>
          <w:rFonts w:hint="eastAsia"/>
        </w:rPr>
        <w:t>электронных</w:t>
      </w:r>
      <w:r>
        <w:t xml:space="preserve"> </w:t>
      </w:r>
      <w:r>
        <w:rPr>
          <w:rFonts w:hint="eastAsia"/>
        </w:rPr>
        <w:t>схем</w:t>
      </w:r>
      <w:r>
        <w:t xml:space="preserve"> </w:t>
      </w:r>
      <w:r>
        <w:rPr>
          <w:rFonts w:hint="eastAsia"/>
        </w:rPr>
        <w:t>к</w:t>
      </w:r>
      <w:r>
        <w:t xml:space="preserve"> </w:t>
      </w:r>
      <w:r>
        <w:rPr>
          <w:rFonts w:hint="eastAsia"/>
        </w:rPr>
        <w:t>изменению</w:t>
      </w:r>
      <w:r>
        <w:t xml:space="preserve"> </w:t>
      </w:r>
      <w:r>
        <w:rPr>
          <w:rFonts w:hint="eastAsia"/>
        </w:rPr>
        <w:t>их</w:t>
      </w:r>
      <w:r>
        <w:t xml:space="preserve"> </w:t>
      </w:r>
      <w:r>
        <w:rPr>
          <w:rFonts w:hint="eastAsia"/>
        </w:rPr>
        <w:t>параметров</w:t>
      </w:r>
    </w:p>
    <w:p w14:paraId="6CB2CBB6" w14:textId="77777777" w:rsidR="00F52157" w:rsidRDefault="00F52157" w:rsidP="00F52157"/>
    <w:p w14:paraId="223E0459" w14:textId="77777777" w:rsidR="00F52157" w:rsidRDefault="00F52157" w:rsidP="00F52157">
      <w:r>
        <w:t xml:space="preserve">4.1. </w:t>
      </w:r>
      <w:r>
        <w:rPr>
          <w:rFonts w:hint="eastAsia"/>
        </w:rPr>
        <w:t>Проектирование</w:t>
      </w:r>
      <w:r>
        <w:t xml:space="preserve"> </w:t>
      </w:r>
      <w:r>
        <w:rPr>
          <w:rFonts w:hint="eastAsia"/>
        </w:rPr>
        <w:t>электронных</w:t>
      </w:r>
      <w:r>
        <w:t xml:space="preserve"> </w:t>
      </w:r>
      <w:r>
        <w:rPr>
          <w:rFonts w:hint="eastAsia"/>
        </w:rPr>
        <w:t>устройств</w:t>
      </w:r>
      <w:r>
        <w:t xml:space="preserve"> </w:t>
      </w:r>
      <w:r>
        <w:rPr>
          <w:rFonts w:hint="eastAsia"/>
        </w:rPr>
        <w:t>для</w:t>
      </w:r>
      <w:r>
        <w:t xml:space="preserve"> </w:t>
      </w:r>
      <w:r>
        <w:rPr>
          <w:rFonts w:hint="eastAsia"/>
        </w:rPr>
        <w:t>работы</w:t>
      </w:r>
      <w:r>
        <w:t xml:space="preserve"> </w:t>
      </w:r>
      <w:r>
        <w:rPr>
          <w:rFonts w:hint="eastAsia"/>
        </w:rPr>
        <w:t>в</w:t>
      </w:r>
      <w:r>
        <w:t xml:space="preserve"> </w:t>
      </w:r>
      <w:r>
        <w:rPr>
          <w:rFonts w:hint="eastAsia"/>
        </w:rPr>
        <w:t>условиях</w:t>
      </w:r>
      <w:r>
        <w:t xml:space="preserve"> </w:t>
      </w:r>
      <w:r>
        <w:rPr>
          <w:rFonts w:hint="eastAsia"/>
        </w:rPr>
        <w:t>внешних</w:t>
      </w:r>
      <w:r>
        <w:t xml:space="preserve"> </w:t>
      </w:r>
      <w:r>
        <w:rPr>
          <w:rFonts w:hint="eastAsia"/>
        </w:rPr>
        <w:t>воздействий</w:t>
      </w:r>
    </w:p>
    <w:p w14:paraId="40398E4B" w14:textId="77777777" w:rsidR="00F52157" w:rsidRDefault="00F52157" w:rsidP="00F52157"/>
    <w:p w14:paraId="7B14A36B" w14:textId="77777777" w:rsidR="00F52157" w:rsidRDefault="00F52157" w:rsidP="00F52157">
      <w:r>
        <w:t xml:space="preserve">4.2. </w:t>
      </w:r>
      <w:r>
        <w:rPr>
          <w:rFonts w:hint="eastAsia"/>
        </w:rPr>
        <w:t>Методы</w:t>
      </w:r>
      <w:r>
        <w:t xml:space="preserve"> </w:t>
      </w:r>
      <w:r>
        <w:rPr>
          <w:rFonts w:hint="eastAsia"/>
        </w:rPr>
        <w:t>построения</w:t>
      </w:r>
      <w:r>
        <w:t xml:space="preserve"> </w:t>
      </w:r>
      <w:r>
        <w:rPr>
          <w:rFonts w:hint="eastAsia"/>
        </w:rPr>
        <w:t>сетевых</w:t>
      </w:r>
      <w:r>
        <w:t xml:space="preserve"> </w:t>
      </w:r>
      <w:r>
        <w:rPr>
          <w:rFonts w:hint="eastAsia"/>
        </w:rPr>
        <w:t>служб</w:t>
      </w:r>
      <w:r>
        <w:t xml:space="preserve"> </w:t>
      </w:r>
      <w:r>
        <w:rPr>
          <w:rFonts w:hint="eastAsia"/>
        </w:rPr>
        <w:t>для</w:t>
      </w:r>
      <w:r>
        <w:t xml:space="preserve"> </w:t>
      </w:r>
      <w:r>
        <w:rPr>
          <w:rFonts w:hint="eastAsia"/>
        </w:rPr>
        <w:t>расчета</w:t>
      </w:r>
      <w:r>
        <w:t xml:space="preserve"> </w:t>
      </w:r>
      <w:r>
        <w:rPr>
          <w:rFonts w:hint="eastAsia"/>
        </w:rPr>
        <w:t>н</w:t>
      </w:r>
      <w:r>
        <w:rPr>
          <w:rFonts w:hint="eastAsia"/>
        </w:rPr>
        <w:lastRenderedPageBreak/>
        <w:t>естабильности</w:t>
      </w:r>
      <w:r>
        <w:t xml:space="preserve"> </w:t>
      </w:r>
      <w:r>
        <w:rPr>
          <w:rFonts w:hint="eastAsia"/>
        </w:rPr>
        <w:t>стационарного</w:t>
      </w:r>
      <w:r>
        <w:t xml:space="preserve"> </w:t>
      </w:r>
      <w:r>
        <w:rPr>
          <w:rFonts w:hint="eastAsia"/>
        </w:rPr>
        <w:t>режима</w:t>
      </w:r>
      <w:r>
        <w:t xml:space="preserve"> </w:t>
      </w:r>
      <w:r>
        <w:rPr>
          <w:rFonts w:hint="eastAsia"/>
        </w:rPr>
        <w:t>работы</w:t>
      </w:r>
      <w:r>
        <w:t xml:space="preserve"> </w:t>
      </w:r>
      <w:r>
        <w:rPr>
          <w:rFonts w:hint="eastAsia"/>
        </w:rPr>
        <w:t>электронных</w:t>
      </w:r>
      <w:r>
        <w:t xml:space="preserve"> </w:t>
      </w:r>
      <w:r>
        <w:rPr>
          <w:rFonts w:hint="eastAsia"/>
        </w:rPr>
        <w:t>схем</w:t>
      </w:r>
    </w:p>
    <w:p w14:paraId="61CE2758" w14:textId="77777777" w:rsidR="00F52157" w:rsidRDefault="00F52157" w:rsidP="00F52157"/>
    <w:p w14:paraId="3CC85554" w14:textId="77777777" w:rsidR="00F52157" w:rsidRDefault="00F52157" w:rsidP="00F52157">
      <w:r>
        <w:t xml:space="preserve">4.2.1 </w:t>
      </w:r>
      <w:r>
        <w:rPr>
          <w:rFonts w:hint="eastAsia"/>
        </w:rPr>
        <w:t>Сетевые</w:t>
      </w:r>
      <w:r>
        <w:t xml:space="preserve"> </w:t>
      </w:r>
      <w:r>
        <w:rPr>
          <w:rFonts w:hint="eastAsia"/>
        </w:rPr>
        <w:t>службы</w:t>
      </w:r>
      <w:r>
        <w:t xml:space="preserve"> </w:t>
      </w:r>
      <w:r>
        <w:rPr>
          <w:rFonts w:hint="eastAsia"/>
        </w:rPr>
        <w:t>для</w:t>
      </w:r>
      <w:r>
        <w:t xml:space="preserve"> </w:t>
      </w:r>
      <w:r>
        <w:rPr>
          <w:rFonts w:hint="eastAsia"/>
        </w:rPr>
        <w:t>расчета</w:t>
      </w:r>
      <w:r>
        <w:t xml:space="preserve"> </w:t>
      </w:r>
      <w:r>
        <w:rPr>
          <w:rFonts w:hint="eastAsia"/>
        </w:rPr>
        <w:t>нестабильности</w:t>
      </w:r>
      <w:r>
        <w:t xml:space="preserve"> </w:t>
      </w:r>
      <w:r>
        <w:rPr>
          <w:rFonts w:hint="eastAsia"/>
        </w:rPr>
        <w:t>стационарного</w:t>
      </w:r>
    </w:p>
    <w:p w14:paraId="6C7E42BE" w14:textId="77777777" w:rsidR="00F52157" w:rsidRDefault="00F52157" w:rsidP="00F52157"/>
    <w:p w14:paraId="42D35AF3" w14:textId="77777777" w:rsidR="00F52157" w:rsidRDefault="00F52157" w:rsidP="00F52157">
      <w:r>
        <w:rPr>
          <w:rFonts w:hint="eastAsia"/>
        </w:rPr>
        <w:t>режима</w:t>
      </w:r>
      <w:r>
        <w:t xml:space="preserve"> </w:t>
      </w:r>
      <w:r>
        <w:rPr>
          <w:rFonts w:hint="eastAsia"/>
        </w:rPr>
        <w:t>методом</w:t>
      </w:r>
      <w:r>
        <w:t xml:space="preserve"> </w:t>
      </w:r>
      <w:r>
        <w:rPr>
          <w:rFonts w:hint="eastAsia"/>
        </w:rPr>
        <w:t>дифференцирования</w:t>
      </w:r>
    </w:p>
    <w:p w14:paraId="4154F3B8" w14:textId="77777777" w:rsidR="00F52157" w:rsidRDefault="00F52157" w:rsidP="00F52157"/>
    <w:p w14:paraId="7316B2B5" w14:textId="77777777" w:rsidR="00F52157" w:rsidRDefault="00F52157" w:rsidP="00F52157">
      <w:r>
        <w:t xml:space="preserve">4.2.2. </w:t>
      </w:r>
      <w:r>
        <w:rPr>
          <w:rFonts w:hint="eastAsia"/>
        </w:rPr>
        <w:t>Сетевые</w:t>
      </w:r>
      <w:r>
        <w:t xml:space="preserve"> </w:t>
      </w:r>
      <w:r>
        <w:rPr>
          <w:rFonts w:hint="eastAsia"/>
        </w:rPr>
        <w:t>службы</w:t>
      </w:r>
      <w:r>
        <w:t xml:space="preserve"> </w:t>
      </w:r>
      <w:r>
        <w:rPr>
          <w:rFonts w:hint="eastAsia"/>
        </w:rPr>
        <w:t>для</w:t>
      </w:r>
      <w:r>
        <w:t xml:space="preserve"> </w:t>
      </w:r>
      <w:r>
        <w:rPr>
          <w:rFonts w:hint="eastAsia"/>
        </w:rPr>
        <w:t>расчета</w:t>
      </w:r>
      <w:r>
        <w:t xml:space="preserve"> </w:t>
      </w:r>
      <w:r>
        <w:rPr>
          <w:rFonts w:hint="eastAsia"/>
        </w:rPr>
        <w:t>чувствительности</w:t>
      </w:r>
      <w:r>
        <w:t xml:space="preserve"> </w:t>
      </w:r>
      <w:r>
        <w:rPr>
          <w:rFonts w:hint="eastAsia"/>
        </w:rPr>
        <w:t>переменных</w:t>
      </w:r>
      <w:r>
        <w:t xml:space="preserve"> </w:t>
      </w:r>
      <w:r>
        <w:rPr>
          <w:rFonts w:hint="eastAsia"/>
        </w:rPr>
        <w:t>стационарного</w:t>
      </w:r>
      <w:r>
        <w:t xml:space="preserve"> </w:t>
      </w:r>
      <w:r>
        <w:rPr>
          <w:rFonts w:hint="eastAsia"/>
        </w:rPr>
        <w:t>режима</w:t>
      </w:r>
      <w:r>
        <w:t xml:space="preserve"> </w:t>
      </w:r>
      <w:r>
        <w:rPr>
          <w:rFonts w:hint="eastAsia"/>
        </w:rPr>
        <w:t>на</w:t>
      </w:r>
      <w:r>
        <w:t xml:space="preserve"> </w:t>
      </w:r>
      <w:r>
        <w:rPr>
          <w:rFonts w:hint="eastAsia"/>
        </w:rPr>
        <w:t>основе</w:t>
      </w:r>
      <w:r>
        <w:t xml:space="preserve"> </w:t>
      </w:r>
      <w:r>
        <w:rPr>
          <w:rFonts w:hint="eastAsia"/>
        </w:rPr>
        <w:t>теоремы</w:t>
      </w:r>
      <w:r>
        <w:t xml:space="preserve"> </w:t>
      </w:r>
      <w:r>
        <w:rPr>
          <w:rFonts w:hint="eastAsia"/>
        </w:rPr>
        <w:t>Теллегена</w:t>
      </w:r>
    </w:p>
    <w:p w14:paraId="48D2B3ED" w14:textId="77777777" w:rsidR="00F52157" w:rsidRDefault="00F52157" w:rsidP="00F52157"/>
    <w:p w14:paraId="564D73C5" w14:textId="77777777" w:rsidR="00F52157" w:rsidRDefault="00F52157" w:rsidP="00F52157">
      <w:r>
        <w:t xml:space="preserve">4.3. </w:t>
      </w:r>
      <w:r>
        <w:rPr>
          <w:rFonts w:hint="eastAsia"/>
        </w:rPr>
        <w:t>Расчет</w:t>
      </w:r>
      <w:r>
        <w:t xml:space="preserve"> </w:t>
      </w:r>
      <w:r>
        <w:rPr>
          <w:rFonts w:hint="eastAsia"/>
        </w:rPr>
        <w:t>чувствительности</w:t>
      </w:r>
      <w:r>
        <w:t xml:space="preserve"> </w:t>
      </w:r>
      <w:r>
        <w:rPr>
          <w:rFonts w:hint="eastAsia"/>
        </w:rPr>
        <w:t>схемных</w:t>
      </w:r>
      <w:r>
        <w:t xml:space="preserve"> </w:t>
      </w:r>
      <w:r>
        <w:rPr>
          <w:rFonts w:hint="eastAsia"/>
        </w:rPr>
        <w:t>функций</w:t>
      </w:r>
      <w:r>
        <w:t xml:space="preserve"> </w:t>
      </w:r>
      <w:r>
        <w:rPr>
          <w:rFonts w:hint="eastAsia"/>
        </w:rPr>
        <w:t>к</w:t>
      </w:r>
      <w:r>
        <w:t xml:space="preserve"> </w:t>
      </w:r>
      <w:r>
        <w:rPr>
          <w:rFonts w:hint="eastAsia"/>
        </w:rPr>
        <w:t>вариации</w:t>
      </w:r>
      <w:r>
        <w:t xml:space="preserve"> </w:t>
      </w:r>
      <w:r>
        <w:rPr>
          <w:rFonts w:hint="eastAsia"/>
        </w:rPr>
        <w:t>параметров</w:t>
      </w:r>
      <w:r>
        <w:t xml:space="preserve"> </w:t>
      </w:r>
      <w:r>
        <w:rPr>
          <w:rFonts w:hint="eastAsia"/>
        </w:rPr>
        <w:t>и</w:t>
      </w:r>
      <w:r>
        <w:t xml:space="preserve"> </w:t>
      </w:r>
      <w:r>
        <w:rPr>
          <w:rFonts w:hint="eastAsia"/>
        </w:rPr>
        <w:t>внешних</w:t>
      </w:r>
      <w:r>
        <w:t xml:space="preserve"> </w:t>
      </w:r>
      <w:r>
        <w:rPr>
          <w:rFonts w:hint="eastAsia"/>
        </w:rPr>
        <w:t>воздействий</w:t>
      </w:r>
    </w:p>
    <w:p w14:paraId="745F4340" w14:textId="77777777" w:rsidR="00F52157" w:rsidRDefault="00F52157" w:rsidP="00F52157"/>
    <w:p w14:paraId="05A3E3AB" w14:textId="77777777" w:rsidR="00F52157" w:rsidRDefault="00F52157" w:rsidP="00F52157">
      <w:r>
        <w:t xml:space="preserve">4.4. </w:t>
      </w:r>
      <w:r>
        <w:rPr>
          <w:rFonts w:hint="eastAsia"/>
        </w:rPr>
        <w:t>Выводы</w:t>
      </w:r>
      <w:r>
        <w:t xml:space="preserve"> </w:t>
      </w:r>
      <w:r>
        <w:rPr>
          <w:rFonts w:hint="eastAsia"/>
        </w:rPr>
        <w:t>по</w:t>
      </w:r>
      <w:r>
        <w:t xml:space="preserve"> </w:t>
      </w:r>
      <w:r>
        <w:rPr>
          <w:rFonts w:hint="eastAsia"/>
        </w:rPr>
        <w:t>главе</w:t>
      </w:r>
    </w:p>
    <w:p w14:paraId="7B61BC82" w14:textId="77777777" w:rsidR="00F52157" w:rsidRDefault="00F52157" w:rsidP="00F52157"/>
    <w:p w14:paraId="6F89B991" w14:textId="77777777" w:rsidR="00F52157" w:rsidRDefault="00F52157" w:rsidP="00F52157">
      <w:r>
        <w:rPr>
          <w:rFonts w:hint="eastAsia"/>
        </w:rPr>
        <w:t>Заключение</w:t>
      </w:r>
    </w:p>
    <w:p w14:paraId="11A0D0B6" w14:textId="77777777" w:rsidR="00F52157" w:rsidRDefault="00F52157" w:rsidP="00F52157"/>
    <w:p w14:paraId="61739248" w14:textId="77777777" w:rsidR="00F52157" w:rsidRDefault="00F52157" w:rsidP="00F52157">
      <w:r>
        <w:rPr>
          <w:rFonts w:hint="eastAsia"/>
        </w:rPr>
        <w:t>Список</w:t>
      </w:r>
      <w:r>
        <w:t xml:space="preserve"> </w:t>
      </w:r>
      <w:r>
        <w:rPr>
          <w:rFonts w:hint="eastAsia"/>
        </w:rPr>
        <w:t>литературы</w:t>
      </w:r>
    </w:p>
    <w:p w14:paraId="29BFCEE4" w14:textId="77777777" w:rsidR="00F52157" w:rsidRDefault="00F52157" w:rsidP="00F52157"/>
    <w:p w14:paraId="3E70C889" w14:textId="77777777" w:rsidR="00F52157" w:rsidRDefault="00F52157" w:rsidP="00F52157">
      <w:r>
        <w:rPr>
          <w:rFonts w:hint="eastAsia"/>
        </w:rPr>
        <w:t>Приложение</w:t>
      </w:r>
    </w:p>
    <w:p w14:paraId="07CA0318" w14:textId="77777777" w:rsidR="00F52157" w:rsidRDefault="00F52157" w:rsidP="00F52157"/>
    <w:p w14:paraId="6BE56298" w14:textId="77777777" w:rsidR="00F52157" w:rsidRDefault="00F52157" w:rsidP="00F52157">
      <w:r>
        <w:rPr>
          <w:rFonts w:hint="eastAsia"/>
        </w:rPr>
        <w:t>П</w:t>
      </w:r>
      <w:r>
        <w:t xml:space="preserve">1. </w:t>
      </w:r>
      <w:r>
        <w:rPr>
          <w:rFonts w:hint="eastAsia"/>
        </w:rPr>
        <w:t>Листинг</w:t>
      </w:r>
      <w:r>
        <w:t xml:space="preserve"> 1. </w:t>
      </w:r>
      <w:r>
        <w:rPr>
          <w:rFonts w:hint="eastAsia"/>
        </w:rPr>
        <w:t>Сетевая</w:t>
      </w:r>
      <w:r>
        <w:t xml:space="preserve"> </w:t>
      </w:r>
      <w:r>
        <w:rPr>
          <w:rFonts w:hint="eastAsia"/>
        </w:rPr>
        <w:t>служба</w:t>
      </w:r>
      <w:r>
        <w:t xml:space="preserve"> </w:t>
      </w:r>
      <w:r>
        <w:rPr>
          <w:rFonts w:hint="eastAsia"/>
        </w:rPr>
        <w:t>для</w:t>
      </w:r>
      <w:r>
        <w:t xml:space="preserve"> </w:t>
      </w:r>
      <w:r>
        <w:rPr>
          <w:rFonts w:hint="eastAsia"/>
        </w:rPr>
        <w:t>расчета</w:t>
      </w:r>
      <w:r>
        <w:t xml:space="preserve"> </w:t>
      </w:r>
      <w:r>
        <w:rPr>
          <w:rFonts w:hint="eastAsia"/>
        </w:rPr>
        <w:t>чувствительности</w:t>
      </w:r>
      <w:r>
        <w:t xml:space="preserve"> </w:t>
      </w:r>
      <w:r>
        <w:rPr>
          <w:rFonts w:hint="eastAsia"/>
        </w:rPr>
        <w:t>передаточных</w:t>
      </w:r>
      <w:r>
        <w:t xml:space="preserve"> </w:t>
      </w:r>
      <w:r>
        <w:rPr>
          <w:rFonts w:hint="eastAsia"/>
        </w:rPr>
        <w:t>функций</w:t>
      </w:r>
      <w:r>
        <w:t xml:space="preserve"> WebService VARY</w:t>
      </w:r>
    </w:p>
    <w:p w14:paraId="5A0447DF" w14:textId="77777777" w:rsidR="00F52157" w:rsidRDefault="00F52157" w:rsidP="00F52157"/>
    <w:p w14:paraId="2498D2B6" w14:textId="71460A27" w:rsidR="00F52157" w:rsidRPr="00F52157" w:rsidRDefault="00F52157" w:rsidP="00F52157">
      <w:r>
        <w:rPr>
          <w:rFonts w:hint="eastAsia"/>
        </w:rPr>
        <w:t>П</w:t>
      </w:r>
      <w:r>
        <w:t xml:space="preserve">2. </w:t>
      </w:r>
      <w:r>
        <w:rPr>
          <w:rFonts w:hint="eastAsia"/>
        </w:rPr>
        <w:t>Акты</w:t>
      </w:r>
      <w:r>
        <w:t xml:space="preserve"> </w:t>
      </w:r>
      <w:r>
        <w:rPr>
          <w:rFonts w:hint="eastAsia"/>
        </w:rPr>
        <w:t>о</w:t>
      </w:r>
      <w:r>
        <w:t xml:space="preserve"> </w:t>
      </w:r>
      <w:r>
        <w:rPr>
          <w:rFonts w:hint="eastAsia"/>
        </w:rPr>
        <w:t>внедрении</w:t>
      </w:r>
    </w:p>
    <w:sectPr w:rsidR="00F52157" w:rsidRPr="00F52157" w:rsidSect="000B561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9FFE2" w14:textId="77777777" w:rsidR="000B561A" w:rsidRDefault="000B561A">
      <w:pPr>
        <w:spacing w:after="0" w:line="240" w:lineRule="auto"/>
      </w:pPr>
      <w:r>
        <w:separator/>
      </w:r>
    </w:p>
  </w:endnote>
  <w:endnote w:type="continuationSeparator" w:id="0">
    <w:p w14:paraId="3991B3D9" w14:textId="77777777" w:rsidR="000B561A" w:rsidRDefault="000B5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11E82" w14:textId="77777777" w:rsidR="000B561A" w:rsidRDefault="000B561A"/>
    <w:p w14:paraId="0FCC2DE2" w14:textId="77777777" w:rsidR="000B561A" w:rsidRDefault="000B561A"/>
    <w:p w14:paraId="2708E39C" w14:textId="77777777" w:rsidR="000B561A" w:rsidRDefault="000B561A"/>
    <w:p w14:paraId="1B10AD78" w14:textId="77777777" w:rsidR="000B561A" w:rsidRDefault="000B561A"/>
    <w:p w14:paraId="69DB873E" w14:textId="77777777" w:rsidR="000B561A" w:rsidRDefault="000B561A"/>
    <w:p w14:paraId="25E04DA3" w14:textId="77777777" w:rsidR="000B561A" w:rsidRDefault="000B561A"/>
    <w:p w14:paraId="290F2036" w14:textId="77777777" w:rsidR="000B561A" w:rsidRDefault="000B561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3525D27" wp14:editId="29CC757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5F7EB" w14:textId="77777777" w:rsidR="000B561A" w:rsidRDefault="000B56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525D2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915F7EB" w14:textId="77777777" w:rsidR="000B561A" w:rsidRDefault="000B56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45381B9" w14:textId="77777777" w:rsidR="000B561A" w:rsidRDefault="000B561A"/>
    <w:p w14:paraId="52A46255" w14:textId="77777777" w:rsidR="000B561A" w:rsidRDefault="000B561A"/>
    <w:p w14:paraId="075D45B4" w14:textId="77777777" w:rsidR="000B561A" w:rsidRDefault="000B561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3C316F8" wp14:editId="0E54FF8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B9CA1" w14:textId="77777777" w:rsidR="000B561A" w:rsidRDefault="000B561A"/>
                          <w:p w14:paraId="686477F2" w14:textId="77777777" w:rsidR="000B561A" w:rsidRDefault="000B561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C316F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16B9CA1" w14:textId="77777777" w:rsidR="000B561A" w:rsidRDefault="000B561A"/>
                    <w:p w14:paraId="686477F2" w14:textId="77777777" w:rsidR="000B561A" w:rsidRDefault="000B561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047B04E" w14:textId="77777777" w:rsidR="000B561A" w:rsidRDefault="000B561A"/>
    <w:p w14:paraId="794376BA" w14:textId="77777777" w:rsidR="000B561A" w:rsidRDefault="000B561A">
      <w:pPr>
        <w:rPr>
          <w:sz w:val="2"/>
          <w:szCs w:val="2"/>
        </w:rPr>
      </w:pPr>
    </w:p>
    <w:p w14:paraId="2C2EA7F8" w14:textId="77777777" w:rsidR="000B561A" w:rsidRDefault="000B561A"/>
    <w:p w14:paraId="14EEAC3D" w14:textId="77777777" w:rsidR="000B561A" w:rsidRDefault="000B561A">
      <w:pPr>
        <w:spacing w:after="0" w:line="240" w:lineRule="auto"/>
      </w:pPr>
    </w:p>
  </w:footnote>
  <w:footnote w:type="continuationSeparator" w:id="0">
    <w:p w14:paraId="2C844807" w14:textId="77777777" w:rsidR="000B561A" w:rsidRDefault="000B56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1A"/>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16726</TotalTime>
  <Pages>3</Pages>
  <Words>333</Words>
  <Characters>1904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1955</cp:revision>
  <cp:lastPrinted>2009-02-06T05:36:00Z</cp:lastPrinted>
  <dcterms:created xsi:type="dcterms:W3CDTF">2024-01-07T13:43:00Z</dcterms:created>
  <dcterms:modified xsi:type="dcterms:W3CDTF">2024-02-05T14:28:00Z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