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C85" w:rsidRDefault="00B4355B" w:rsidP="00B4355B">
      <w:pPr>
        <w:rPr>
          <w:rFonts w:ascii="Times New Roman" w:eastAsia="Times New Roman" w:hAnsi="Times New Roman" w:cs="Times New Roman"/>
          <w:kern w:val="0"/>
          <w:sz w:val="28"/>
          <w:szCs w:val="28"/>
          <w:lang w:eastAsia="ru-RU"/>
        </w:rPr>
      </w:pPr>
      <w:bookmarkStart w:id="0" w:name="_GoBack"/>
      <w:proofErr w:type="spellStart"/>
      <w:r w:rsidRPr="00B4355B">
        <w:rPr>
          <w:rFonts w:ascii="Times New Roman" w:eastAsia="Times New Roman" w:hAnsi="Times New Roman" w:cs="Times New Roman" w:hint="eastAsia"/>
          <w:kern w:val="0"/>
          <w:sz w:val="28"/>
          <w:szCs w:val="28"/>
          <w:lang w:eastAsia="ru-RU"/>
        </w:rPr>
        <w:t>Соболєва</w:t>
      </w:r>
      <w:proofErr w:type="spellEnd"/>
      <w:r w:rsidRPr="00B4355B">
        <w:rPr>
          <w:rFonts w:ascii="Times New Roman" w:eastAsia="Times New Roman" w:hAnsi="Times New Roman" w:cs="Times New Roman"/>
          <w:kern w:val="0"/>
          <w:sz w:val="28"/>
          <w:szCs w:val="28"/>
          <w:lang w:eastAsia="ru-RU"/>
        </w:rPr>
        <w:t xml:space="preserve"> </w:t>
      </w:r>
      <w:proofErr w:type="spellStart"/>
      <w:r w:rsidRPr="00B4355B">
        <w:rPr>
          <w:rFonts w:ascii="Times New Roman" w:eastAsia="Times New Roman" w:hAnsi="Times New Roman" w:cs="Times New Roman" w:hint="eastAsia"/>
          <w:kern w:val="0"/>
          <w:sz w:val="28"/>
          <w:szCs w:val="28"/>
          <w:lang w:eastAsia="ru-RU"/>
        </w:rPr>
        <w:t>Тетяна</w:t>
      </w:r>
      <w:proofErr w:type="spellEnd"/>
      <w:r w:rsidRPr="00B4355B">
        <w:rPr>
          <w:rFonts w:ascii="Times New Roman" w:eastAsia="Times New Roman" w:hAnsi="Times New Roman" w:cs="Times New Roman"/>
          <w:kern w:val="0"/>
          <w:sz w:val="28"/>
          <w:szCs w:val="28"/>
          <w:lang w:eastAsia="ru-RU"/>
        </w:rPr>
        <w:t xml:space="preserve"> </w:t>
      </w:r>
      <w:proofErr w:type="spellStart"/>
      <w:r w:rsidRPr="00B4355B">
        <w:rPr>
          <w:rFonts w:ascii="Times New Roman" w:eastAsia="Times New Roman" w:hAnsi="Times New Roman" w:cs="Times New Roman" w:hint="eastAsia"/>
          <w:kern w:val="0"/>
          <w:sz w:val="28"/>
          <w:szCs w:val="28"/>
          <w:lang w:eastAsia="ru-RU"/>
        </w:rPr>
        <w:t>Олександрівна</w:t>
      </w:r>
      <w:proofErr w:type="spellEnd"/>
      <w:r w:rsidRPr="00B4355B">
        <w:rPr>
          <w:rFonts w:ascii="Times New Roman" w:eastAsia="Times New Roman" w:hAnsi="Times New Roman" w:cs="Times New Roman"/>
          <w:kern w:val="0"/>
          <w:sz w:val="28"/>
          <w:szCs w:val="28"/>
          <w:lang w:eastAsia="ru-RU"/>
        </w:rPr>
        <w:t xml:space="preserve">. </w:t>
      </w:r>
      <w:proofErr w:type="spellStart"/>
      <w:r w:rsidRPr="00B4355B">
        <w:rPr>
          <w:rFonts w:ascii="Times New Roman" w:eastAsia="Times New Roman" w:hAnsi="Times New Roman" w:cs="Times New Roman" w:hint="eastAsia"/>
          <w:kern w:val="0"/>
          <w:sz w:val="28"/>
          <w:szCs w:val="28"/>
          <w:lang w:eastAsia="ru-RU"/>
        </w:rPr>
        <w:t>Управління</w:t>
      </w:r>
      <w:proofErr w:type="spellEnd"/>
      <w:r w:rsidRPr="00B4355B">
        <w:rPr>
          <w:rFonts w:ascii="Times New Roman" w:eastAsia="Times New Roman" w:hAnsi="Times New Roman" w:cs="Times New Roman"/>
          <w:kern w:val="0"/>
          <w:sz w:val="28"/>
          <w:szCs w:val="28"/>
          <w:lang w:eastAsia="ru-RU"/>
        </w:rPr>
        <w:t xml:space="preserve"> </w:t>
      </w:r>
      <w:proofErr w:type="spellStart"/>
      <w:r w:rsidRPr="00B4355B">
        <w:rPr>
          <w:rFonts w:ascii="Times New Roman" w:eastAsia="Times New Roman" w:hAnsi="Times New Roman" w:cs="Times New Roman" w:hint="eastAsia"/>
          <w:kern w:val="0"/>
          <w:sz w:val="28"/>
          <w:szCs w:val="28"/>
          <w:lang w:eastAsia="ru-RU"/>
        </w:rPr>
        <w:t>формуванням</w:t>
      </w:r>
      <w:proofErr w:type="spellEnd"/>
      <w:r w:rsidRPr="00B4355B">
        <w:rPr>
          <w:rFonts w:ascii="Times New Roman" w:eastAsia="Times New Roman" w:hAnsi="Times New Roman" w:cs="Times New Roman"/>
          <w:kern w:val="0"/>
          <w:sz w:val="28"/>
          <w:szCs w:val="28"/>
          <w:lang w:eastAsia="ru-RU"/>
        </w:rPr>
        <w:t xml:space="preserve"> </w:t>
      </w:r>
      <w:r w:rsidRPr="00B4355B">
        <w:rPr>
          <w:rFonts w:ascii="Times New Roman" w:eastAsia="Times New Roman" w:hAnsi="Times New Roman" w:cs="Times New Roman" w:hint="eastAsia"/>
          <w:kern w:val="0"/>
          <w:sz w:val="28"/>
          <w:szCs w:val="28"/>
          <w:lang w:eastAsia="ru-RU"/>
        </w:rPr>
        <w:t>та</w:t>
      </w:r>
      <w:r w:rsidRPr="00B4355B">
        <w:rPr>
          <w:rFonts w:ascii="Times New Roman" w:eastAsia="Times New Roman" w:hAnsi="Times New Roman" w:cs="Times New Roman"/>
          <w:kern w:val="0"/>
          <w:sz w:val="28"/>
          <w:szCs w:val="28"/>
          <w:lang w:eastAsia="ru-RU"/>
        </w:rPr>
        <w:t xml:space="preserve"> </w:t>
      </w:r>
      <w:proofErr w:type="spellStart"/>
      <w:r w:rsidRPr="00B4355B">
        <w:rPr>
          <w:rFonts w:ascii="Times New Roman" w:eastAsia="Times New Roman" w:hAnsi="Times New Roman" w:cs="Times New Roman" w:hint="eastAsia"/>
          <w:kern w:val="0"/>
          <w:sz w:val="28"/>
          <w:szCs w:val="28"/>
          <w:lang w:eastAsia="ru-RU"/>
        </w:rPr>
        <w:t>реалізацією</w:t>
      </w:r>
      <w:proofErr w:type="spellEnd"/>
      <w:r w:rsidRPr="00B4355B">
        <w:rPr>
          <w:rFonts w:ascii="Times New Roman" w:eastAsia="Times New Roman" w:hAnsi="Times New Roman" w:cs="Times New Roman"/>
          <w:kern w:val="0"/>
          <w:sz w:val="28"/>
          <w:szCs w:val="28"/>
          <w:lang w:eastAsia="ru-RU"/>
        </w:rPr>
        <w:t xml:space="preserve"> </w:t>
      </w:r>
      <w:proofErr w:type="spellStart"/>
      <w:r w:rsidRPr="00B4355B">
        <w:rPr>
          <w:rFonts w:ascii="Times New Roman" w:eastAsia="Times New Roman" w:hAnsi="Times New Roman" w:cs="Times New Roman" w:hint="eastAsia"/>
          <w:kern w:val="0"/>
          <w:sz w:val="28"/>
          <w:szCs w:val="28"/>
          <w:lang w:eastAsia="ru-RU"/>
        </w:rPr>
        <w:t>інноваційного</w:t>
      </w:r>
      <w:proofErr w:type="spellEnd"/>
      <w:r w:rsidRPr="00B4355B">
        <w:rPr>
          <w:rFonts w:ascii="Times New Roman" w:eastAsia="Times New Roman" w:hAnsi="Times New Roman" w:cs="Times New Roman"/>
          <w:kern w:val="0"/>
          <w:sz w:val="28"/>
          <w:szCs w:val="28"/>
          <w:lang w:eastAsia="ru-RU"/>
        </w:rPr>
        <w:t xml:space="preserve"> </w:t>
      </w:r>
      <w:proofErr w:type="spellStart"/>
      <w:r w:rsidRPr="00B4355B">
        <w:rPr>
          <w:rFonts w:ascii="Times New Roman" w:eastAsia="Times New Roman" w:hAnsi="Times New Roman" w:cs="Times New Roman" w:hint="eastAsia"/>
          <w:kern w:val="0"/>
          <w:sz w:val="28"/>
          <w:szCs w:val="28"/>
          <w:lang w:eastAsia="ru-RU"/>
        </w:rPr>
        <w:t>потенціалу</w:t>
      </w:r>
      <w:proofErr w:type="spellEnd"/>
      <w:r w:rsidRPr="00B4355B">
        <w:rPr>
          <w:rFonts w:ascii="Times New Roman" w:eastAsia="Times New Roman" w:hAnsi="Times New Roman" w:cs="Times New Roman"/>
          <w:kern w:val="0"/>
          <w:sz w:val="28"/>
          <w:szCs w:val="28"/>
          <w:lang w:eastAsia="ru-RU"/>
        </w:rPr>
        <w:t xml:space="preserve"> </w:t>
      </w:r>
      <w:proofErr w:type="spellStart"/>
      <w:r w:rsidRPr="00B4355B">
        <w:rPr>
          <w:rFonts w:ascii="Times New Roman" w:eastAsia="Times New Roman" w:hAnsi="Times New Roman" w:cs="Times New Roman" w:hint="eastAsia"/>
          <w:kern w:val="0"/>
          <w:sz w:val="28"/>
          <w:szCs w:val="28"/>
          <w:lang w:eastAsia="ru-RU"/>
        </w:rPr>
        <w:t>підприємства</w:t>
      </w:r>
      <w:proofErr w:type="spellEnd"/>
      <w:r w:rsidRPr="00B4355B">
        <w:rPr>
          <w:rFonts w:ascii="Times New Roman" w:eastAsia="Times New Roman" w:hAnsi="Times New Roman" w:cs="Times New Roman"/>
          <w:kern w:val="0"/>
          <w:sz w:val="28"/>
          <w:szCs w:val="28"/>
          <w:lang w:eastAsia="ru-RU"/>
        </w:rPr>
        <w:t xml:space="preserve"> (</w:t>
      </w:r>
      <w:r w:rsidRPr="00B4355B">
        <w:rPr>
          <w:rFonts w:ascii="Times New Roman" w:eastAsia="Times New Roman" w:hAnsi="Times New Roman" w:cs="Times New Roman" w:hint="eastAsia"/>
          <w:kern w:val="0"/>
          <w:sz w:val="28"/>
          <w:szCs w:val="28"/>
          <w:lang w:eastAsia="ru-RU"/>
        </w:rPr>
        <w:t>за</w:t>
      </w:r>
      <w:r w:rsidRPr="00B4355B">
        <w:rPr>
          <w:rFonts w:ascii="Times New Roman" w:eastAsia="Times New Roman" w:hAnsi="Times New Roman" w:cs="Times New Roman"/>
          <w:kern w:val="0"/>
          <w:sz w:val="28"/>
          <w:szCs w:val="28"/>
          <w:lang w:eastAsia="ru-RU"/>
        </w:rPr>
        <w:t xml:space="preserve"> </w:t>
      </w:r>
      <w:proofErr w:type="spellStart"/>
      <w:r w:rsidRPr="00B4355B">
        <w:rPr>
          <w:rFonts w:ascii="Times New Roman" w:eastAsia="Times New Roman" w:hAnsi="Times New Roman" w:cs="Times New Roman" w:hint="eastAsia"/>
          <w:kern w:val="0"/>
          <w:sz w:val="28"/>
          <w:szCs w:val="28"/>
          <w:lang w:eastAsia="ru-RU"/>
        </w:rPr>
        <w:t>матеріалами</w:t>
      </w:r>
      <w:proofErr w:type="spellEnd"/>
      <w:r w:rsidRPr="00B4355B">
        <w:rPr>
          <w:rFonts w:ascii="Times New Roman" w:eastAsia="Times New Roman" w:hAnsi="Times New Roman" w:cs="Times New Roman"/>
          <w:kern w:val="0"/>
          <w:sz w:val="28"/>
          <w:szCs w:val="28"/>
          <w:lang w:eastAsia="ru-RU"/>
        </w:rPr>
        <w:t xml:space="preserve"> </w:t>
      </w:r>
      <w:proofErr w:type="spellStart"/>
      <w:r w:rsidRPr="00B4355B">
        <w:rPr>
          <w:rFonts w:ascii="Times New Roman" w:eastAsia="Times New Roman" w:hAnsi="Times New Roman" w:cs="Times New Roman" w:hint="eastAsia"/>
          <w:kern w:val="0"/>
          <w:sz w:val="28"/>
          <w:szCs w:val="28"/>
          <w:lang w:eastAsia="ru-RU"/>
        </w:rPr>
        <w:t>фармацевтичних</w:t>
      </w:r>
      <w:proofErr w:type="spellEnd"/>
      <w:r w:rsidRPr="00B4355B">
        <w:rPr>
          <w:rFonts w:ascii="Times New Roman" w:eastAsia="Times New Roman" w:hAnsi="Times New Roman" w:cs="Times New Roman"/>
          <w:kern w:val="0"/>
          <w:sz w:val="28"/>
          <w:szCs w:val="28"/>
          <w:lang w:eastAsia="ru-RU"/>
        </w:rPr>
        <w:t xml:space="preserve"> </w:t>
      </w:r>
      <w:proofErr w:type="spellStart"/>
      <w:r w:rsidRPr="00B4355B">
        <w:rPr>
          <w:rFonts w:ascii="Times New Roman" w:eastAsia="Times New Roman" w:hAnsi="Times New Roman" w:cs="Times New Roman" w:hint="eastAsia"/>
          <w:kern w:val="0"/>
          <w:sz w:val="28"/>
          <w:szCs w:val="28"/>
          <w:lang w:eastAsia="ru-RU"/>
        </w:rPr>
        <w:t>підприємств</w:t>
      </w:r>
      <w:proofErr w:type="spellEnd"/>
      <w:r w:rsidRPr="00B4355B">
        <w:rPr>
          <w:rFonts w:ascii="Times New Roman" w:eastAsia="Times New Roman" w:hAnsi="Times New Roman" w:cs="Times New Roman"/>
          <w:kern w:val="0"/>
          <w:sz w:val="28"/>
          <w:szCs w:val="28"/>
          <w:lang w:eastAsia="ru-RU"/>
        </w:rPr>
        <w:t xml:space="preserve"> </w:t>
      </w:r>
      <w:proofErr w:type="spellStart"/>
      <w:r w:rsidRPr="00B4355B">
        <w:rPr>
          <w:rFonts w:ascii="Times New Roman" w:eastAsia="Times New Roman" w:hAnsi="Times New Roman" w:cs="Times New Roman" w:hint="eastAsia"/>
          <w:kern w:val="0"/>
          <w:sz w:val="28"/>
          <w:szCs w:val="28"/>
          <w:lang w:eastAsia="ru-RU"/>
        </w:rPr>
        <w:t>України</w:t>
      </w:r>
      <w:proofErr w:type="spellEnd"/>
      <w:r w:rsidRPr="00B4355B">
        <w:rPr>
          <w:rFonts w:ascii="Times New Roman" w:eastAsia="Times New Roman" w:hAnsi="Times New Roman" w:cs="Times New Roman"/>
          <w:kern w:val="0"/>
          <w:sz w:val="28"/>
          <w:szCs w:val="28"/>
          <w:lang w:eastAsia="ru-RU"/>
        </w:rPr>
        <w:t xml:space="preserve">): </w:t>
      </w:r>
      <w:proofErr w:type="spellStart"/>
      <w:r w:rsidRPr="00B4355B">
        <w:rPr>
          <w:rFonts w:ascii="Times New Roman" w:eastAsia="Times New Roman" w:hAnsi="Times New Roman" w:cs="Times New Roman" w:hint="eastAsia"/>
          <w:kern w:val="0"/>
          <w:sz w:val="28"/>
          <w:szCs w:val="28"/>
          <w:lang w:eastAsia="ru-RU"/>
        </w:rPr>
        <w:t>дис</w:t>
      </w:r>
      <w:proofErr w:type="spellEnd"/>
      <w:r w:rsidRPr="00B4355B">
        <w:rPr>
          <w:rFonts w:ascii="Times New Roman" w:eastAsia="Times New Roman" w:hAnsi="Times New Roman" w:cs="Times New Roman"/>
          <w:kern w:val="0"/>
          <w:sz w:val="28"/>
          <w:szCs w:val="28"/>
          <w:lang w:eastAsia="ru-RU"/>
        </w:rPr>
        <w:t xml:space="preserve">... </w:t>
      </w:r>
      <w:r w:rsidRPr="00B4355B">
        <w:rPr>
          <w:rFonts w:ascii="Times New Roman" w:eastAsia="Times New Roman" w:hAnsi="Times New Roman" w:cs="Times New Roman" w:hint="eastAsia"/>
          <w:kern w:val="0"/>
          <w:sz w:val="28"/>
          <w:szCs w:val="28"/>
          <w:lang w:eastAsia="ru-RU"/>
        </w:rPr>
        <w:t>канд</w:t>
      </w:r>
      <w:r w:rsidRPr="00B4355B">
        <w:rPr>
          <w:rFonts w:ascii="Times New Roman" w:eastAsia="Times New Roman" w:hAnsi="Times New Roman" w:cs="Times New Roman"/>
          <w:kern w:val="0"/>
          <w:sz w:val="28"/>
          <w:szCs w:val="28"/>
          <w:lang w:eastAsia="ru-RU"/>
        </w:rPr>
        <w:t xml:space="preserve">. </w:t>
      </w:r>
      <w:proofErr w:type="spellStart"/>
      <w:r w:rsidRPr="00B4355B">
        <w:rPr>
          <w:rFonts w:ascii="Times New Roman" w:eastAsia="Times New Roman" w:hAnsi="Times New Roman" w:cs="Times New Roman" w:hint="eastAsia"/>
          <w:kern w:val="0"/>
          <w:sz w:val="28"/>
          <w:szCs w:val="28"/>
          <w:lang w:eastAsia="ru-RU"/>
        </w:rPr>
        <w:t>екон</w:t>
      </w:r>
      <w:proofErr w:type="spellEnd"/>
      <w:r w:rsidRPr="00B4355B">
        <w:rPr>
          <w:rFonts w:ascii="Times New Roman" w:eastAsia="Times New Roman" w:hAnsi="Times New Roman" w:cs="Times New Roman"/>
          <w:kern w:val="0"/>
          <w:sz w:val="28"/>
          <w:szCs w:val="28"/>
          <w:lang w:eastAsia="ru-RU"/>
        </w:rPr>
        <w:t xml:space="preserve">. </w:t>
      </w:r>
      <w:r w:rsidRPr="00B4355B">
        <w:rPr>
          <w:rFonts w:ascii="Times New Roman" w:eastAsia="Times New Roman" w:hAnsi="Times New Roman" w:cs="Times New Roman" w:hint="eastAsia"/>
          <w:kern w:val="0"/>
          <w:sz w:val="28"/>
          <w:szCs w:val="28"/>
          <w:lang w:eastAsia="ru-RU"/>
        </w:rPr>
        <w:t>наук</w:t>
      </w:r>
      <w:r w:rsidRPr="00B4355B">
        <w:rPr>
          <w:rFonts w:ascii="Times New Roman" w:eastAsia="Times New Roman" w:hAnsi="Times New Roman" w:cs="Times New Roman"/>
          <w:kern w:val="0"/>
          <w:sz w:val="28"/>
          <w:szCs w:val="28"/>
          <w:lang w:eastAsia="ru-RU"/>
        </w:rPr>
        <w:t xml:space="preserve">: 08.00.04 / </w:t>
      </w:r>
      <w:proofErr w:type="spellStart"/>
      <w:r w:rsidRPr="00B4355B">
        <w:rPr>
          <w:rFonts w:ascii="Times New Roman" w:eastAsia="Times New Roman" w:hAnsi="Times New Roman" w:cs="Times New Roman" w:hint="eastAsia"/>
          <w:kern w:val="0"/>
          <w:sz w:val="28"/>
          <w:szCs w:val="28"/>
          <w:lang w:eastAsia="ru-RU"/>
        </w:rPr>
        <w:t>Державний</w:t>
      </w:r>
      <w:proofErr w:type="spellEnd"/>
      <w:r w:rsidRPr="00B4355B">
        <w:rPr>
          <w:rFonts w:ascii="Times New Roman" w:eastAsia="Times New Roman" w:hAnsi="Times New Roman" w:cs="Times New Roman"/>
          <w:kern w:val="0"/>
          <w:sz w:val="28"/>
          <w:szCs w:val="28"/>
          <w:lang w:eastAsia="ru-RU"/>
        </w:rPr>
        <w:t xml:space="preserve"> </w:t>
      </w:r>
      <w:proofErr w:type="spellStart"/>
      <w:r w:rsidRPr="00B4355B">
        <w:rPr>
          <w:rFonts w:ascii="Times New Roman" w:eastAsia="Times New Roman" w:hAnsi="Times New Roman" w:cs="Times New Roman" w:hint="eastAsia"/>
          <w:kern w:val="0"/>
          <w:sz w:val="28"/>
          <w:szCs w:val="28"/>
          <w:lang w:eastAsia="ru-RU"/>
        </w:rPr>
        <w:t>вищий</w:t>
      </w:r>
      <w:proofErr w:type="spellEnd"/>
      <w:r w:rsidRPr="00B4355B">
        <w:rPr>
          <w:rFonts w:ascii="Times New Roman" w:eastAsia="Times New Roman" w:hAnsi="Times New Roman" w:cs="Times New Roman"/>
          <w:kern w:val="0"/>
          <w:sz w:val="28"/>
          <w:szCs w:val="28"/>
          <w:lang w:eastAsia="ru-RU"/>
        </w:rPr>
        <w:t xml:space="preserve"> </w:t>
      </w:r>
      <w:proofErr w:type="spellStart"/>
      <w:r w:rsidRPr="00B4355B">
        <w:rPr>
          <w:rFonts w:ascii="Times New Roman" w:eastAsia="Times New Roman" w:hAnsi="Times New Roman" w:cs="Times New Roman" w:hint="eastAsia"/>
          <w:kern w:val="0"/>
          <w:sz w:val="28"/>
          <w:szCs w:val="28"/>
          <w:lang w:eastAsia="ru-RU"/>
        </w:rPr>
        <w:t>навчальний</w:t>
      </w:r>
      <w:proofErr w:type="spellEnd"/>
      <w:r w:rsidRPr="00B4355B">
        <w:rPr>
          <w:rFonts w:ascii="Times New Roman" w:eastAsia="Times New Roman" w:hAnsi="Times New Roman" w:cs="Times New Roman"/>
          <w:kern w:val="0"/>
          <w:sz w:val="28"/>
          <w:szCs w:val="28"/>
          <w:lang w:eastAsia="ru-RU"/>
        </w:rPr>
        <w:t xml:space="preserve"> </w:t>
      </w:r>
      <w:r w:rsidRPr="00B4355B">
        <w:rPr>
          <w:rFonts w:ascii="Times New Roman" w:eastAsia="Times New Roman" w:hAnsi="Times New Roman" w:cs="Times New Roman" w:hint="eastAsia"/>
          <w:kern w:val="0"/>
          <w:sz w:val="28"/>
          <w:szCs w:val="28"/>
          <w:lang w:eastAsia="ru-RU"/>
        </w:rPr>
        <w:t>заклад</w:t>
      </w:r>
      <w:r w:rsidRPr="00B4355B">
        <w:rPr>
          <w:rFonts w:ascii="Times New Roman" w:eastAsia="Times New Roman" w:hAnsi="Times New Roman" w:cs="Times New Roman"/>
          <w:kern w:val="0"/>
          <w:sz w:val="28"/>
          <w:szCs w:val="28"/>
          <w:lang w:eastAsia="ru-RU"/>
        </w:rPr>
        <w:t xml:space="preserve"> "</w:t>
      </w:r>
      <w:proofErr w:type="spellStart"/>
      <w:r w:rsidRPr="00B4355B">
        <w:rPr>
          <w:rFonts w:ascii="Times New Roman" w:eastAsia="Times New Roman" w:hAnsi="Times New Roman" w:cs="Times New Roman" w:hint="eastAsia"/>
          <w:kern w:val="0"/>
          <w:sz w:val="28"/>
          <w:szCs w:val="28"/>
          <w:lang w:eastAsia="ru-RU"/>
        </w:rPr>
        <w:t>Київський</w:t>
      </w:r>
      <w:proofErr w:type="spellEnd"/>
      <w:r w:rsidRPr="00B4355B">
        <w:rPr>
          <w:rFonts w:ascii="Times New Roman" w:eastAsia="Times New Roman" w:hAnsi="Times New Roman" w:cs="Times New Roman"/>
          <w:kern w:val="0"/>
          <w:sz w:val="28"/>
          <w:szCs w:val="28"/>
          <w:lang w:eastAsia="ru-RU"/>
        </w:rPr>
        <w:t xml:space="preserve"> </w:t>
      </w:r>
      <w:proofErr w:type="spellStart"/>
      <w:r w:rsidRPr="00B4355B">
        <w:rPr>
          <w:rFonts w:ascii="Times New Roman" w:eastAsia="Times New Roman" w:hAnsi="Times New Roman" w:cs="Times New Roman" w:hint="eastAsia"/>
          <w:kern w:val="0"/>
          <w:sz w:val="28"/>
          <w:szCs w:val="28"/>
          <w:lang w:eastAsia="ru-RU"/>
        </w:rPr>
        <w:t>національний</w:t>
      </w:r>
      <w:proofErr w:type="spellEnd"/>
      <w:r w:rsidRPr="00B4355B">
        <w:rPr>
          <w:rFonts w:ascii="Times New Roman" w:eastAsia="Times New Roman" w:hAnsi="Times New Roman" w:cs="Times New Roman"/>
          <w:kern w:val="0"/>
          <w:sz w:val="28"/>
          <w:szCs w:val="28"/>
          <w:lang w:eastAsia="ru-RU"/>
        </w:rPr>
        <w:t xml:space="preserve"> </w:t>
      </w:r>
      <w:proofErr w:type="spellStart"/>
      <w:r w:rsidRPr="00B4355B">
        <w:rPr>
          <w:rFonts w:ascii="Times New Roman" w:eastAsia="Times New Roman" w:hAnsi="Times New Roman" w:cs="Times New Roman" w:hint="eastAsia"/>
          <w:kern w:val="0"/>
          <w:sz w:val="28"/>
          <w:szCs w:val="28"/>
          <w:lang w:eastAsia="ru-RU"/>
        </w:rPr>
        <w:t>економічний</w:t>
      </w:r>
      <w:proofErr w:type="spellEnd"/>
      <w:r w:rsidRPr="00B4355B">
        <w:rPr>
          <w:rFonts w:ascii="Times New Roman" w:eastAsia="Times New Roman" w:hAnsi="Times New Roman" w:cs="Times New Roman"/>
          <w:kern w:val="0"/>
          <w:sz w:val="28"/>
          <w:szCs w:val="28"/>
          <w:lang w:eastAsia="ru-RU"/>
        </w:rPr>
        <w:t xml:space="preserve"> </w:t>
      </w:r>
      <w:r w:rsidRPr="00B4355B">
        <w:rPr>
          <w:rFonts w:ascii="Times New Roman" w:eastAsia="Times New Roman" w:hAnsi="Times New Roman" w:cs="Times New Roman" w:hint="eastAsia"/>
          <w:kern w:val="0"/>
          <w:sz w:val="28"/>
          <w:szCs w:val="28"/>
          <w:lang w:eastAsia="ru-RU"/>
        </w:rPr>
        <w:t>ун</w:t>
      </w:r>
      <w:r w:rsidRPr="00B4355B">
        <w:rPr>
          <w:rFonts w:ascii="Times New Roman" w:eastAsia="Times New Roman" w:hAnsi="Times New Roman" w:cs="Times New Roman"/>
          <w:kern w:val="0"/>
          <w:sz w:val="28"/>
          <w:szCs w:val="28"/>
          <w:lang w:eastAsia="ru-RU"/>
        </w:rPr>
        <w:t>-</w:t>
      </w:r>
      <w:r w:rsidRPr="00B4355B">
        <w:rPr>
          <w:rFonts w:ascii="Times New Roman" w:eastAsia="Times New Roman" w:hAnsi="Times New Roman" w:cs="Times New Roman" w:hint="eastAsia"/>
          <w:kern w:val="0"/>
          <w:sz w:val="28"/>
          <w:szCs w:val="28"/>
          <w:lang w:eastAsia="ru-RU"/>
        </w:rPr>
        <w:t>т</w:t>
      </w:r>
      <w:r w:rsidRPr="00B4355B">
        <w:rPr>
          <w:rFonts w:ascii="Times New Roman" w:eastAsia="Times New Roman" w:hAnsi="Times New Roman" w:cs="Times New Roman"/>
          <w:kern w:val="0"/>
          <w:sz w:val="28"/>
          <w:szCs w:val="28"/>
          <w:lang w:eastAsia="ru-RU"/>
        </w:rPr>
        <w:t xml:space="preserve"> </w:t>
      </w:r>
      <w:proofErr w:type="spellStart"/>
      <w:r w:rsidRPr="00B4355B">
        <w:rPr>
          <w:rFonts w:ascii="Times New Roman" w:eastAsia="Times New Roman" w:hAnsi="Times New Roman" w:cs="Times New Roman" w:hint="eastAsia"/>
          <w:kern w:val="0"/>
          <w:sz w:val="28"/>
          <w:szCs w:val="28"/>
          <w:lang w:eastAsia="ru-RU"/>
        </w:rPr>
        <w:t>ім</w:t>
      </w:r>
      <w:proofErr w:type="spellEnd"/>
      <w:r w:rsidRPr="00B4355B">
        <w:rPr>
          <w:rFonts w:ascii="Times New Roman" w:eastAsia="Times New Roman" w:hAnsi="Times New Roman" w:cs="Times New Roman"/>
          <w:kern w:val="0"/>
          <w:sz w:val="28"/>
          <w:szCs w:val="28"/>
          <w:lang w:eastAsia="ru-RU"/>
        </w:rPr>
        <w:t xml:space="preserve">. </w:t>
      </w:r>
      <w:r w:rsidRPr="00B4355B">
        <w:rPr>
          <w:rFonts w:ascii="Times New Roman" w:eastAsia="Times New Roman" w:hAnsi="Times New Roman" w:cs="Times New Roman" w:hint="eastAsia"/>
          <w:kern w:val="0"/>
          <w:sz w:val="28"/>
          <w:szCs w:val="28"/>
          <w:lang w:eastAsia="ru-RU"/>
        </w:rPr>
        <w:t>Вадима</w:t>
      </w:r>
      <w:r w:rsidRPr="00B4355B">
        <w:rPr>
          <w:rFonts w:ascii="Times New Roman" w:eastAsia="Times New Roman" w:hAnsi="Times New Roman" w:cs="Times New Roman"/>
          <w:kern w:val="0"/>
          <w:sz w:val="28"/>
          <w:szCs w:val="28"/>
          <w:lang w:eastAsia="ru-RU"/>
        </w:rPr>
        <w:t xml:space="preserve"> </w:t>
      </w:r>
      <w:proofErr w:type="spellStart"/>
      <w:r w:rsidRPr="00B4355B">
        <w:rPr>
          <w:rFonts w:ascii="Times New Roman" w:eastAsia="Times New Roman" w:hAnsi="Times New Roman" w:cs="Times New Roman" w:hint="eastAsia"/>
          <w:kern w:val="0"/>
          <w:sz w:val="28"/>
          <w:szCs w:val="28"/>
          <w:lang w:eastAsia="ru-RU"/>
        </w:rPr>
        <w:t>Гетьмана</w:t>
      </w:r>
      <w:proofErr w:type="spellEnd"/>
      <w:r w:rsidRPr="00B4355B">
        <w:rPr>
          <w:rFonts w:ascii="Times New Roman" w:eastAsia="Times New Roman" w:hAnsi="Times New Roman" w:cs="Times New Roman"/>
          <w:kern w:val="0"/>
          <w:sz w:val="28"/>
          <w:szCs w:val="28"/>
          <w:lang w:eastAsia="ru-RU"/>
        </w:rPr>
        <w:t xml:space="preserve">". -- </w:t>
      </w:r>
      <w:r w:rsidRPr="00B4355B">
        <w:rPr>
          <w:rFonts w:ascii="Times New Roman" w:eastAsia="Times New Roman" w:hAnsi="Times New Roman" w:cs="Times New Roman" w:hint="eastAsia"/>
          <w:kern w:val="0"/>
          <w:sz w:val="28"/>
          <w:szCs w:val="28"/>
          <w:lang w:eastAsia="ru-RU"/>
        </w:rPr>
        <w:t>К</w:t>
      </w:r>
      <w:r w:rsidRPr="00B4355B">
        <w:rPr>
          <w:rFonts w:ascii="Times New Roman" w:eastAsia="Times New Roman" w:hAnsi="Times New Roman" w:cs="Times New Roman"/>
          <w:kern w:val="0"/>
          <w:sz w:val="28"/>
          <w:szCs w:val="28"/>
          <w:lang w:eastAsia="ru-RU"/>
        </w:rPr>
        <w:t>., 2008</w:t>
      </w:r>
    </w:p>
    <w:p w:rsidR="00B4355B" w:rsidRDefault="00B4355B" w:rsidP="00B4355B">
      <w:r>
        <w:rPr>
          <w:rFonts w:hint="eastAsia"/>
        </w:rPr>
        <w:t>Соболєва</w:t>
      </w:r>
      <w:r>
        <w:t></w:t>
      </w:r>
      <w:r>
        <w:rPr>
          <w:rFonts w:hint="eastAsia"/>
        </w:rPr>
        <w:t>Т</w:t>
      </w:r>
      <w:r>
        <w:t></w:t>
      </w:r>
      <w:r>
        <w:rPr>
          <w:rFonts w:hint="eastAsia"/>
        </w:rPr>
        <w:t>О</w:t>
      </w:r>
      <w:r>
        <w:t></w:t>
      </w:r>
      <w:r>
        <w:t></w:t>
      </w:r>
      <w:r>
        <w:rPr>
          <w:rFonts w:hint="eastAsia"/>
        </w:rPr>
        <w:t>Управління</w:t>
      </w:r>
      <w:r>
        <w:t></w:t>
      </w:r>
      <w:r>
        <w:rPr>
          <w:rFonts w:hint="eastAsia"/>
        </w:rPr>
        <w:t>формуванням</w:t>
      </w:r>
      <w:r>
        <w:t></w:t>
      </w:r>
      <w:r>
        <w:rPr>
          <w:rFonts w:hint="eastAsia"/>
        </w:rPr>
        <w:t>та</w:t>
      </w:r>
      <w:r>
        <w:t></w:t>
      </w:r>
      <w:r>
        <w:rPr>
          <w:rFonts w:hint="eastAsia"/>
        </w:rPr>
        <w:t>реалізацією</w:t>
      </w:r>
      <w:r>
        <w:t></w:t>
      </w:r>
      <w:r>
        <w:rPr>
          <w:rFonts w:hint="eastAsia"/>
        </w:rPr>
        <w:t>інноваційного</w:t>
      </w:r>
      <w:r>
        <w:t></w:t>
      </w:r>
      <w:r>
        <w:rPr>
          <w:rFonts w:hint="eastAsia"/>
        </w:rPr>
        <w:t>потенціалу</w:t>
      </w:r>
      <w:r>
        <w:t></w:t>
      </w:r>
      <w:r>
        <w:rPr>
          <w:rFonts w:hint="eastAsia"/>
        </w:rPr>
        <w:t>підприємства</w:t>
      </w:r>
      <w:r>
        <w:t></w:t>
      </w:r>
      <w:r>
        <w:t></w:t>
      </w:r>
      <w:r>
        <w:rPr>
          <w:rFonts w:hint="eastAsia"/>
        </w:rPr>
        <w:t>за</w:t>
      </w:r>
      <w:r>
        <w:t></w:t>
      </w:r>
      <w:r>
        <w:rPr>
          <w:rFonts w:hint="eastAsia"/>
        </w:rPr>
        <w:t>матеріалами</w:t>
      </w:r>
      <w:r>
        <w:t></w:t>
      </w:r>
      <w:r>
        <w:rPr>
          <w:rFonts w:hint="eastAsia"/>
        </w:rPr>
        <w:t>фармацевтичних</w:t>
      </w:r>
      <w:r>
        <w:t></w:t>
      </w:r>
      <w:r>
        <w:rPr>
          <w:rFonts w:hint="eastAsia"/>
        </w:rPr>
        <w:t>підприємств</w:t>
      </w:r>
      <w:r>
        <w:t></w:t>
      </w:r>
      <w:r>
        <w:rPr>
          <w:rFonts w:hint="eastAsia"/>
        </w:rPr>
        <w:t>України</w:t>
      </w:r>
      <w:r>
        <w:t></w:t>
      </w:r>
      <w:r>
        <w:t></w:t>
      </w:r>
      <w:r>
        <w:t></w:t>
      </w:r>
      <w:r>
        <w:rPr>
          <w:rFonts w:hint="eastAsia"/>
        </w:rPr>
        <w:t>–</w:t>
      </w:r>
      <w:r>
        <w:t></w:t>
      </w:r>
      <w:r>
        <w:rPr>
          <w:rFonts w:hint="eastAsia"/>
        </w:rPr>
        <w:t>Рукопис</w:t>
      </w:r>
      <w:r>
        <w:t></w:t>
      </w:r>
    </w:p>
    <w:p w:rsidR="00B4355B" w:rsidRDefault="00B4355B" w:rsidP="00B4355B"/>
    <w:p w:rsidR="00B4355B" w:rsidRDefault="00B4355B" w:rsidP="00B4355B">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ДВНЗ</w:t>
      </w:r>
      <w:r>
        <w:t></w:t>
      </w:r>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rPr>
          <w:rFonts w:hint="eastAsia"/>
        </w:rPr>
        <w:t>імені</w:t>
      </w:r>
      <w:r>
        <w:t></w:t>
      </w:r>
      <w:r>
        <w:rPr>
          <w:rFonts w:hint="eastAsia"/>
        </w:rPr>
        <w:t>Вадима</w:t>
      </w:r>
      <w:r>
        <w:t></w:t>
      </w:r>
      <w:r>
        <w:rPr>
          <w:rFonts w:hint="eastAsia"/>
        </w:rPr>
        <w:t>Гетьмана</w:t>
      </w:r>
      <w:r>
        <w:t></w:t>
      </w:r>
      <w:r>
        <w:t></w:t>
      </w:r>
      <w:r>
        <w:t></w:t>
      </w:r>
      <w:r>
        <w:rPr>
          <w:rFonts w:hint="eastAsia"/>
        </w:rPr>
        <w:t>Київ</w:t>
      </w:r>
      <w:r>
        <w:t></w:t>
      </w:r>
      <w:r>
        <w:t></w:t>
      </w:r>
      <w:r>
        <w:t></w:t>
      </w:r>
      <w:r>
        <w:t></w:t>
      </w:r>
      <w:r>
        <w:t></w:t>
      </w:r>
      <w:r>
        <w:t></w:t>
      </w:r>
      <w:r>
        <w:t></w:t>
      </w:r>
    </w:p>
    <w:p w:rsidR="00B4355B" w:rsidRDefault="00B4355B" w:rsidP="00B4355B"/>
    <w:p w:rsidR="00B4355B" w:rsidRDefault="00B4355B" w:rsidP="00B4355B">
      <w:r>
        <w:rPr>
          <w:rFonts w:hint="eastAsia"/>
        </w:rPr>
        <w:t>Дисертацію</w:t>
      </w:r>
      <w:r>
        <w:t></w:t>
      </w:r>
      <w:r>
        <w:rPr>
          <w:rFonts w:hint="eastAsia"/>
        </w:rPr>
        <w:t>присвячено</w:t>
      </w:r>
      <w:r>
        <w:t></w:t>
      </w:r>
      <w:r>
        <w:rPr>
          <w:rFonts w:hint="eastAsia"/>
        </w:rPr>
        <w:t>дослідженню</w:t>
      </w:r>
      <w:r>
        <w:t></w:t>
      </w:r>
      <w:r>
        <w:rPr>
          <w:rFonts w:hint="eastAsia"/>
        </w:rPr>
        <w:t>теоретико</w:t>
      </w:r>
      <w:r>
        <w:t></w:t>
      </w:r>
      <w:r>
        <w:rPr>
          <w:rFonts w:hint="eastAsia"/>
        </w:rPr>
        <w:t>методичних</w:t>
      </w:r>
      <w:r>
        <w:t></w:t>
      </w:r>
      <w:r>
        <w:rPr>
          <w:rFonts w:hint="eastAsia"/>
        </w:rPr>
        <w:t>і</w:t>
      </w:r>
      <w:r>
        <w:t></w:t>
      </w:r>
      <w:r>
        <w:rPr>
          <w:rFonts w:hint="eastAsia"/>
        </w:rPr>
        <w:t>прикладних</w:t>
      </w:r>
      <w:r>
        <w:t></w:t>
      </w:r>
      <w:r>
        <w:rPr>
          <w:rFonts w:hint="eastAsia"/>
        </w:rPr>
        <w:t>питань</w:t>
      </w:r>
      <w:r>
        <w:t></w:t>
      </w:r>
      <w:r>
        <w:rPr>
          <w:rFonts w:hint="eastAsia"/>
        </w:rPr>
        <w:t>управління</w:t>
      </w:r>
      <w:r>
        <w:t></w:t>
      </w:r>
      <w:r>
        <w:rPr>
          <w:rFonts w:hint="eastAsia"/>
        </w:rPr>
        <w:t>формуванням</w:t>
      </w:r>
      <w:r>
        <w:t></w:t>
      </w:r>
      <w:r>
        <w:rPr>
          <w:rFonts w:hint="eastAsia"/>
        </w:rPr>
        <w:t>та</w:t>
      </w:r>
      <w:r>
        <w:t></w:t>
      </w:r>
      <w:r>
        <w:rPr>
          <w:rFonts w:hint="eastAsia"/>
        </w:rPr>
        <w:t>реалізацією</w:t>
      </w:r>
      <w:r>
        <w:t></w:t>
      </w:r>
      <w:r>
        <w:rPr>
          <w:rFonts w:hint="eastAsia"/>
        </w:rPr>
        <w:t>інноваційного</w:t>
      </w:r>
      <w:r>
        <w:t></w:t>
      </w:r>
      <w:r>
        <w:rPr>
          <w:rFonts w:hint="eastAsia"/>
        </w:rPr>
        <w:t>потенціалу</w:t>
      </w:r>
      <w:r>
        <w:t></w:t>
      </w:r>
      <w:r>
        <w:rPr>
          <w:rFonts w:hint="eastAsia"/>
        </w:rPr>
        <w:t>підприємства</w:t>
      </w:r>
      <w:r>
        <w:t></w:t>
      </w:r>
      <w:r>
        <w:t></w:t>
      </w:r>
      <w:r>
        <w:rPr>
          <w:rFonts w:hint="eastAsia"/>
        </w:rPr>
        <w:t>Досліджено</w:t>
      </w:r>
      <w:r>
        <w:t></w:t>
      </w:r>
      <w:r>
        <w:rPr>
          <w:rFonts w:hint="eastAsia"/>
        </w:rPr>
        <w:t>сутність</w:t>
      </w:r>
      <w:r>
        <w:t></w:t>
      </w:r>
      <w:r>
        <w:rPr>
          <w:rFonts w:hint="eastAsia"/>
        </w:rPr>
        <w:t>інноваційної</w:t>
      </w:r>
      <w:r>
        <w:t></w:t>
      </w:r>
      <w:r>
        <w:rPr>
          <w:rFonts w:hint="eastAsia"/>
        </w:rPr>
        <w:t>діяльності</w:t>
      </w:r>
      <w:r>
        <w:t></w:t>
      </w:r>
      <w:r>
        <w:rPr>
          <w:rFonts w:hint="eastAsia"/>
        </w:rPr>
        <w:t>та</w:t>
      </w:r>
      <w:r>
        <w:t></w:t>
      </w:r>
      <w:r>
        <w:rPr>
          <w:rFonts w:hint="eastAsia"/>
        </w:rPr>
        <w:t>інноваційного</w:t>
      </w:r>
      <w:r>
        <w:t></w:t>
      </w:r>
      <w:r>
        <w:rPr>
          <w:rFonts w:hint="eastAsia"/>
        </w:rPr>
        <w:t>потенціалу</w:t>
      </w:r>
      <w:r>
        <w:t></w:t>
      </w:r>
      <w:r>
        <w:rPr>
          <w:rFonts w:hint="eastAsia"/>
        </w:rPr>
        <w:t>підприємства</w:t>
      </w:r>
      <w:r>
        <w:t></w:t>
      </w:r>
      <w:r>
        <w:t></w:t>
      </w:r>
      <w:r>
        <w:rPr>
          <w:rFonts w:hint="eastAsia"/>
        </w:rPr>
        <w:t>уточнено</w:t>
      </w:r>
      <w:r>
        <w:t></w:t>
      </w:r>
      <w:r>
        <w:rPr>
          <w:rFonts w:hint="eastAsia"/>
        </w:rPr>
        <w:t>визначення</w:t>
      </w:r>
      <w:r>
        <w:t></w:t>
      </w:r>
      <w:r>
        <w:rPr>
          <w:rFonts w:hint="eastAsia"/>
        </w:rPr>
        <w:t>категорій</w:t>
      </w:r>
      <w:r>
        <w:t></w:t>
      </w:r>
      <w:r>
        <w:t></w:t>
      </w:r>
      <w:r>
        <w:rPr>
          <w:rFonts w:hint="eastAsia"/>
        </w:rPr>
        <w:t>інновація</w:t>
      </w:r>
      <w:r>
        <w:t></w:t>
      </w:r>
      <w:r>
        <w:t></w:t>
      </w:r>
      <w:r>
        <w:rPr>
          <w:rFonts w:hint="eastAsia"/>
        </w:rPr>
        <w:t>та</w:t>
      </w:r>
      <w:r>
        <w:t></w:t>
      </w:r>
      <w:r>
        <w:t></w:t>
      </w:r>
      <w:r>
        <w:rPr>
          <w:rFonts w:hint="eastAsia"/>
        </w:rPr>
        <w:t>інноваційний</w:t>
      </w:r>
      <w:r>
        <w:t></w:t>
      </w:r>
      <w:r>
        <w:rPr>
          <w:rFonts w:hint="eastAsia"/>
        </w:rPr>
        <w:t>потенціал</w:t>
      </w:r>
      <w:r>
        <w:t></w:t>
      </w:r>
      <w:r>
        <w:rPr>
          <w:rFonts w:hint="eastAsia"/>
        </w:rPr>
        <w:t>підприємства</w:t>
      </w:r>
      <w:r>
        <w:t></w:t>
      </w:r>
      <w:r>
        <w:t></w:t>
      </w:r>
      <w:r>
        <w:t></w:t>
      </w:r>
      <w:r>
        <w:rPr>
          <w:rFonts w:hint="eastAsia"/>
        </w:rPr>
        <w:t>поглиблено</w:t>
      </w:r>
      <w:r>
        <w:t></w:t>
      </w:r>
      <w:r>
        <w:rPr>
          <w:rFonts w:hint="eastAsia"/>
        </w:rPr>
        <w:t>класифікацію</w:t>
      </w:r>
      <w:r>
        <w:t></w:t>
      </w:r>
      <w:r>
        <w:rPr>
          <w:rFonts w:hint="eastAsia"/>
        </w:rPr>
        <w:t>інновацій</w:t>
      </w:r>
      <w:r>
        <w:t></w:t>
      </w:r>
      <w:r>
        <w:t></w:t>
      </w:r>
      <w:r>
        <w:rPr>
          <w:rFonts w:hint="eastAsia"/>
        </w:rPr>
        <w:t>Згруповано</w:t>
      </w:r>
      <w:r>
        <w:t></w:t>
      </w:r>
      <w:r>
        <w:rPr>
          <w:rFonts w:hint="eastAsia"/>
        </w:rPr>
        <w:t>та</w:t>
      </w:r>
      <w:r>
        <w:t></w:t>
      </w:r>
      <w:r>
        <w:rPr>
          <w:rFonts w:hint="eastAsia"/>
        </w:rPr>
        <w:t>систематизовано</w:t>
      </w:r>
      <w:r>
        <w:t></w:t>
      </w:r>
      <w:r>
        <w:rPr>
          <w:rFonts w:hint="eastAsia"/>
        </w:rPr>
        <w:t>екзо</w:t>
      </w:r>
      <w:r>
        <w:t></w:t>
      </w:r>
      <w:r>
        <w:t></w:t>
      </w:r>
      <w:r>
        <w:rPr>
          <w:rFonts w:hint="eastAsia"/>
        </w:rPr>
        <w:t>та</w:t>
      </w:r>
      <w:r>
        <w:t></w:t>
      </w:r>
      <w:r>
        <w:rPr>
          <w:rFonts w:hint="eastAsia"/>
        </w:rPr>
        <w:t>ендогенні</w:t>
      </w:r>
      <w:r>
        <w:t></w:t>
      </w:r>
      <w:r>
        <w:rPr>
          <w:rFonts w:hint="eastAsia"/>
        </w:rPr>
        <w:t>фактори</w:t>
      </w:r>
      <w:r>
        <w:t></w:t>
      </w:r>
      <w:r>
        <w:rPr>
          <w:rFonts w:hint="eastAsia"/>
        </w:rPr>
        <w:t>впливу</w:t>
      </w:r>
      <w:r>
        <w:t></w:t>
      </w:r>
      <w:r>
        <w:rPr>
          <w:rFonts w:hint="eastAsia"/>
        </w:rPr>
        <w:t>на</w:t>
      </w:r>
      <w:r>
        <w:t></w:t>
      </w:r>
      <w:r>
        <w:rPr>
          <w:rFonts w:hint="eastAsia"/>
        </w:rPr>
        <w:t>формування</w:t>
      </w:r>
      <w:r>
        <w:t></w:t>
      </w:r>
      <w:r>
        <w:rPr>
          <w:rFonts w:hint="eastAsia"/>
        </w:rPr>
        <w:t>та</w:t>
      </w:r>
      <w:r>
        <w:t></w:t>
      </w:r>
      <w:r>
        <w:rPr>
          <w:rFonts w:hint="eastAsia"/>
        </w:rPr>
        <w:t>реалізацію</w:t>
      </w:r>
      <w:r>
        <w:t></w:t>
      </w:r>
      <w:r>
        <w:rPr>
          <w:rFonts w:hint="eastAsia"/>
        </w:rPr>
        <w:t>інноваційного</w:t>
      </w:r>
      <w:r>
        <w:t></w:t>
      </w:r>
      <w:r>
        <w:rPr>
          <w:rFonts w:hint="eastAsia"/>
        </w:rPr>
        <w:t>потенціалу</w:t>
      </w:r>
      <w:r>
        <w:t></w:t>
      </w:r>
      <w:r>
        <w:rPr>
          <w:rFonts w:hint="eastAsia"/>
        </w:rPr>
        <w:t>підприємства</w:t>
      </w:r>
      <w:r>
        <w:t></w:t>
      </w:r>
      <w:r>
        <w:t></w:t>
      </w:r>
      <w:r>
        <w:rPr>
          <w:rFonts w:hint="eastAsia"/>
        </w:rPr>
        <w:t>Побудовано</w:t>
      </w:r>
      <w:r>
        <w:t></w:t>
      </w:r>
      <w:r>
        <w:rPr>
          <w:rFonts w:hint="eastAsia"/>
        </w:rPr>
        <w:t>модель</w:t>
      </w:r>
      <w:r>
        <w:t></w:t>
      </w:r>
      <w:r>
        <w:rPr>
          <w:rFonts w:hint="eastAsia"/>
        </w:rPr>
        <w:t>системи</w:t>
      </w:r>
      <w:r>
        <w:t></w:t>
      </w:r>
      <w:r>
        <w:rPr>
          <w:rFonts w:hint="eastAsia"/>
        </w:rPr>
        <w:t>управління</w:t>
      </w:r>
      <w:r>
        <w:t></w:t>
      </w:r>
      <w:r>
        <w:rPr>
          <w:rFonts w:hint="eastAsia"/>
        </w:rPr>
        <w:t>інноваційним</w:t>
      </w:r>
      <w:r>
        <w:t></w:t>
      </w:r>
      <w:r>
        <w:rPr>
          <w:rFonts w:hint="eastAsia"/>
        </w:rPr>
        <w:t>потенціалом</w:t>
      </w:r>
      <w:r>
        <w:t></w:t>
      </w:r>
      <w:r>
        <w:rPr>
          <w:rFonts w:hint="eastAsia"/>
        </w:rPr>
        <w:t>підприємства</w:t>
      </w:r>
      <w:r>
        <w:t></w:t>
      </w:r>
      <w:r>
        <w:t></w:t>
      </w:r>
      <w:r>
        <w:rPr>
          <w:rFonts w:hint="eastAsia"/>
        </w:rPr>
        <w:t>Здійснено</w:t>
      </w:r>
      <w:r>
        <w:t></w:t>
      </w:r>
      <w:r>
        <w:rPr>
          <w:rFonts w:hint="eastAsia"/>
        </w:rPr>
        <w:t>аналіз</w:t>
      </w:r>
      <w:r>
        <w:t></w:t>
      </w:r>
      <w:r>
        <w:rPr>
          <w:rFonts w:hint="eastAsia"/>
        </w:rPr>
        <w:t>сучасного</w:t>
      </w:r>
      <w:r>
        <w:t></w:t>
      </w:r>
      <w:r>
        <w:rPr>
          <w:rFonts w:hint="eastAsia"/>
        </w:rPr>
        <w:t>стану</w:t>
      </w:r>
      <w:r>
        <w:t></w:t>
      </w:r>
      <w:r>
        <w:rPr>
          <w:rFonts w:hint="eastAsia"/>
        </w:rPr>
        <w:t>та</w:t>
      </w:r>
      <w:r>
        <w:t></w:t>
      </w:r>
      <w:r>
        <w:rPr>
          <w:rFonts w:hint="eastAsia"/>
        </w:rPr>
        <w:t>тенденцій</w:t>
      </w:r>
      <w:r>
        <w:t></w:t>
      </w:r>
      <w:r>
        <w:rPr>
          <w:rFonts w:hint="eastAsia"/>
        </w:rPr>
        <w:t>інноваційного</w:t>
      </w:r>
      <w:r>
        <w:t></w:t>
      </w:r>
      <w:r>
        <w:rPr>
          <w:rFonts w:hint="eastAsia"/>
        </w:rPr>
        <w:t>розвитку</w:t>
      </w:r>
      <w:r>
        <w:t></w:t>
      </w:r>
      <w:r>
        <w:rPr>
          <w:rFonts w:hint="eastAsia"/>
        </w:rPr>
        <w:t>фармацевтичної</w:t>
      </w:r>
      <w:r>
        <w:t></w:t>
      </w:r>
      <w:r>
        <w:rPr>
          <w:rFonts w:hint="eastAsia"/>
        </w:rPr>
        <w:t>галузі</w:t>
      </w:r>
      <w:r>
        <w:t></w:t>
      </w:r>
      <w:r>
        <w:rPr>
          <w:rFonts w:hint="eastAsia"/>
        </w:rPr>
        <w:t>України</w:t>
      </w:r>
      <w:r>
        <w:t></w:t>
      </w:r>
      <w:r>
        <w:t></w:t>
      </w:r>
      <w:r>
        <w:rPr>
          <w:rFonts w:hint="eastAsia"/>
        </w:rPr>
        <w:t>Узагальнено</w:t>
      </w:r>
      <w:r>
        <w:t></w:t>
      </w:r>
      <w:r>
        <w:rPr>
          <w:rFonts w:hint="eastAsia"/>
        </w:rPr>
        <w:t>відомі</w:t>
      </w:r>
      <w:r>
        <w:t></w:t>
      </w:r>
      <w:r>
        <w:rPr>
          <w:rFonts w:hint="eastAsia"/>
        </w:rPr>
        <w:t>підходи</w:t>
      </w:r>
      <w:r>
        <w:t></w:t>
      </w:r>
      <w:r>
        <w:rPr>
          <w:rFonts w:hint="eastAsia"/>
        </w:rPr>
        <w:t>до</w:t>
      </w:r>
      <w:r>
        <w:t></w:t>
      </w:r>
      <w:r>
        <w:rPr>
          <w:rFonts w:hint="eastAsia"/>
        </w:rPr>
        <w:t>оцінки</w:t>
      </w:r>
      <w:r>
        <w:t></w:t>
      </w:r>
      <w:r>
        <w:rPr>
          <w:rFonts w:hint="eastAsia"/>
        </w:rPr>
        <w:t>інноваційного</w:t>
      </w:r>
      <w:r>
        <w:t></w:t>
      </w:r>
      <w:r>
        <w:rPr>
          <w:rFonts w:hint="eastAsia"/>
        </w:rPr>
        <w:t>потенціалу</w:t>
      </w:r>
      <w:r>
        <w:t></w:t>
      </w:r>
      <w:r>
        <w:rPr>
          <w:rFonts w:hint="eastAsia"/>
        </w:rPr>
        <w:t>підприємства</w:t>
      </w:r>
      <w:r>
        <w:t></w:t>
      </w:r>
      <w:r>
        <w:t></w:t>
      </w:r>
      <w:r>
        <w:rPr>
          <w:rFonts w:hint="eastAsia"/>
        </w:rPr>
        <w:t>Розроблено</w:t>
      </w:r>
      <w:r>
        <w:t></w:t>
      </w:r>
      <w:r>
        <w:rPr>
          <w:rFonts w:hint="eastAsia"/>
        </w:rPr>
        <w:t>методику</w:t>
      </w:r>
      <w:r>
        <w:t></w:t>
      </w:r>
      <w:r>
        <w:rPr>
          <w:rFonts w:hint="eastAsia"/>
        </w:rPr>
        <w:t>комплексної</w:t>
      </w:r>
      <w:r>
        <w:t></w:t>
      </w:r>
      <w:r>
        <w:rPr>
          <w:rFonts w:hint="eastAsia"/>
        </w:rPr>
        <w:t>оцінки</w:t>
      </w:r>
      <w:r>
        <w:t></w:t>
      </w:r>
      <w:r>
        <w:rPr>
          <w:rFonts w:hint="eastAsia"/>
        </w:rPr>
        <w:t>інноваційного</w:t>
      </w:r>
      <w:r>
        <w:t></w:t>
      </w:r>
      <w:r>
        <w:rPr>
          <w:rFonts w:hint="eastAsia"/>
        </w:rPr>
        <w:t>потенціалу</w:t>
      </w:r>
      <w:r>
        <w:t></w:t>
      </w:r>
      <w:r>
        <w:rPr>
          <w:rFonts w:hint="eastAsia"/>
        </w:rPr>
        <w:t>підприємства</w:t>
      </w:r>
      <w:r>
        <w:t></w:t>
      </w:r>
      <w:r>
        <w:t></w:t>
      </w:r>
      <w:r>
        <w:rPr>
          <w:rFonts w:hint="eastAsia"/>
        </w:rPr>
        <w:t>На</w:t>
      </w:r>
      <w:r>
        <w:t></w:t>
      </w:r>
      <w:r>
        <w:rPr>
          <w:rFonts w:hint="eastAsia"/>
        </w:rPr>
        <w:t>основі</w:t>
      </w:r>
      <w:r>
        <w:t></w:t>
      </w:r>
      <w:r>
        <w:rPr>
          <w:rFonts w:hint="eastAsia"/>
        </w:rPr>
        <w:t>апробації</w:t>
      </w:r>
      <w:r>
        <w:t></w:t>
      </w:r>
      <w:r>
        <w:rPr>
          <w:rFonts w:hint="eastAsia"/>
        </w:rPr>
        <w:t>запропонованої</w:t>
      </w:r>
      <w:r>
        <w:t></w:t>
      </w:r>
      <w:r>
        <w:rPr>
          <w:rFonts w:hint="eastAsia"/>
        </w:rPr>
        <w:t>методики</w:t>
      </w:r>
      <w:r>
        <w:t></w:t>
      </w:r>
      <w:r>
        <w:rPr>
          <w:rFonts w:hint="eastAsia"/>
        </w:rPr>
        <w:t>визначено</w:t>
      </w:r>
      <w:r>
        <w:t></w:t>
      </w:r>
      <w:r>
        <w:rPr>
          <w:rFonts w:hint="eastAsia"/>
        </w:rPr>
        <w:t>напрямки</w:t>
      </w:r>
      <w:r>
        <w:t></w:t>
      </w:r>
      <w:r>
        <w:rPr>
          <w:rFonts w:hint="eastAsia"/>
        </w:rPr>
        <w:t>удосконалення</w:t>
      </w:r>
      <w:r>
        <w:t></w:t>
      </w:r>
      <w:r>
        <w:rPr>
          <w:rFonts w:hint="eastAsia"/>
        </w:rPr>
        <w:t>управління</w:t>
      </w:r>
      <w:r>
        <w:t></w:t>
      </w:r>
      <w:r>
        <w:rPr>
          <w:rFonts w:hint="eastAsia"/>
        </w:rPr>
        <w:t>формуванням</w:t>
      </w:r>
      <w:r>
        <w:t></w:t>
      </w:r>
      <w:r>
        <w:rPr>
          <w:rFonts w:hint="eastAsia"/>
        </w:rPr>
        <w:t>та</w:t>
      </w:r>
      <w:r>
        <w:t></w:t>
      </w:r>
      <w:r>
        <w:rPr>
          <w:rFonts w:hint="eastAsia"/>
        </w:rPr>
        <w:t>реалізацією</w:t>
      </w:r>
      <w:r>
        <w:t></w:t>
      </w:r>
      <w:r>
        <w:rPr>
          <w:rFonts w:hint="eastAsia"/>
        </w:rPr>
        <w:t>інноваційного</w:t>
      </w:r>
      <w:r>
        <w:t></w:t>
      </w:r>
      <w:r>
        <w:rPr>
          <w:rFonts w:hint="eastAsia"/>
        </w:rPr>
        <w:t>потенціалу</w:t>
      </w:r>
      <w:r>
        <w:t></w:t>
      </w:r>
      <w:r>
        <w:rPr>
          <w:rFonts w:hint="eastAsia"/>
        </w:rPr>
        <w:t>цільової</w:t>
      </w:r>
      <w:r>
        <w:t></w:t>
      </w:r>
      <w:r>
        <w:rPr>
          <w:rFonts w:hint="eastAsia"/>
        </w:rPr>
        <w:t>групи</w:t>
      </w:r>
      <w:r>
        <w:t></w:t>
      </w:r>
      <w:r>
        <w:rPr>
          <w:rFonts w:hint="eastAsia"/>
        </w:rPr>
        <w:t>фармацевтичних</w:t>
      </w:r>
      <w:r>
        <w:t></w:t>
      </w:r>
      <w:r>
        <w:rPr>
          <w:rFonts w:hint="eastAsia"/>
        </w:rPr>
        <w:t>підприємств</w:t>
      </w:r>
      <w:r>
        <w:t></w:t>
      </w:r>
    </w:p>
    <w:p w:rsidR="00B4355B" w:rsidRDefault="00B4355B" w:rsidP="00B4355B"/>
    <w:p w:rsidR="00B4355B" w:rsidRPr="00B4355B" w:rsidRDefault="00B4355B" w:rsidP="00B4355B">
      <w:r>
        <w:rPr>
          <w:rFonts w:hint="eastAsia"/>
        </w:rPr>
        <w:t>У</w:t>
      </w:r>
      <w:r>
        <w:t></w:t>
      </w:r>
      <w:r>
        <w:rPr>
          <w:rFonts w:hint="eastAsia"/>
        </w:rPr>
        <w:t>дисертації</w:t>
      </w:r>
      <w:r>
        <w:t></w:t>
      </w:r>
      <w:r>
        <w:rPr>
          <w:rFonts w:hint="eastAsia"/>
        </w:rPr>
        <w:t>наведено</w:t>
      </w:r>
      <w:r>
        <w:t></w:t>
      </w:r>
      <w:r>
        <w:rPr>
          <w:rFonts w:hint="eastAsia"/>
        </w:rPr>
        <w:t>теоретичні</w:t>
      </w:r>
      <w:r>
        <w:t></w:t>
      </w:r>
      <w:r>
        <w:rPr>
          <w:rFonts w:hint="eastAsia"/>
        </w:rPr>
        <w:t>узагальнення</w:t>
      </w:r>
      <w:r>
        <w:t></w:t>
      </w:r>
      <w:r>
        <w:rPr>
          <w:rFonts w:hint="eastAsia"/>
        </w:rPr>
        <w:t>та</w:t>
      </w:r>
      <w:r>
        <w:t></w:t>
      </w:r>
      <w:r>
        <w:rPr>
          <w:rFonts w:hint="eastAsia"/>
        </w:rPr>
        <w:t>запропоновано</w:t>
      </w:r>
      <w:r>
        <w:t></w:t>
      </w:r>
      <w:r>
        <w:rPr>
          <w:rFonts w:hint="eastAsia"/>
        </w:rPr>
        <w:t>нове</w:t>
      </w:r>
      <w:r>
        <w:t></w:t>
      </w:r>
      <w:r>
        <w:rPr>
          <w:rFonts w:hint="eastAsia"/>
        </w:rPr>
        <w:t>вирішення</w:t>
      </w:r>
      <w:r>
        <w:t></w:t>
      </w:r>
      <w:r>
        <w:rPr>
          <w:rFonts w:hint="eastAsia"/>
        </w:rPr>
        <w:t>наукового</w:t>
      </w:r>
      <w:r>
        <w:t></w:t>
      </w:r>
      <w:r>
        <w:rPr>
          <w:rFonts w:hint="eastAsia"/>
        </w:rPr>
        <w:t>завдання</w:t>
      </w:r>
      <w:r>
        <w:t></w:t>
      </w:r>
      <w:r>
        <w:t></w:t>
      </w:r>
      <w:r>
        <w:rPr>
          <w:rFonts w:hint="eastAsia"/>
        </w:rPr>
        <w:t>що</w:t>
      </w:r>
      <w:r>
        <w:t></w:t>
      </w:r>
      <w:r>
        <w:rPr>
          <w:rFonts w:hint="eastAsia"/>
        </w:rPr>
        <w:t>виявляється</w:t>
      </w:r>
      <w:r>
        <w:t></w:t>
      </w:r>
      <w:r>
        <w:rPr>
          <w:rFonts w:hint="eastAsia"/>
        </w:rPr>
        <w:t>у</w:t>
      </w:r>
      <w:r>
        <w:t></w:t>
      </w:r>
      <w:r>
        <w:rPr>
          <w:rFonts w:hint="eastAsia"/>
        </w:rPr>
        <w:t>розробці</w:t>
      </w:r>
      <w:r>
        <w:t></w:t>
      </w:r>
      <w:r>
        <w:rPr>
          <w:rFonts w:hint="eastAsia"/>
        </w:rPr>
        <w:t>методики</w:t>
      </w:r>
      <w:r>
        <w:t></w:t>
      </w:r>
      <w:r>
        <w:rPr>
          <w:rFonts w:hint="eastAsia"/>
        </w:rPr>
        <w:t>комплексної</w:t>
      </w:r>
      <w:r>
        <w:t></w:t>
      </w:r>
      <w:r>
        <w:rPr>
          <w:rFonts w:hint="eastAsia"/>
        </w:rPr>
        <w:t>оцінки</w:t>
      </w:r>
      <w:r>
        <w:t></w:t>
      </w:r>
      <w:r>
        <w:rPr>
          <w:rFonts w:hint="eastAsia"/>
        </w:rPr>
        <w:t>інноваційного</w:t>
      </w:r>
      <w:r>
        <w:t></w:t>
      </w:r>
      <w:r>
        <w:rPr>
          <w:rFonts w:hint="eastAsia"/>
        </w:rPr>
        <w:t>потенціалу</w:t>
      </w:r>
      <w:r>
        <w:t></w:t>
      </w:r>
      <w:r>
        <w:rPr>
          <w:rFonts w:hint="eastAsia"/>
        </w:rPr>
        <w:t>підприємства</w:t>
      </w:r>
      <w:r>
        <w:t></w:t>
      </w:r>
      <w:r>
        <w:t></w:t>
      </w:r>
      <w:r>
        <w:rPr>
          <w:rFonts w:hint="eastAsia"/>
        </w:rPr>
        <w:t>як</w:t>
      </w:r>
      <w:r>
        <w:t></w:t>
      </w:r>
      <w:r>
        <w:rPr>
          <w:rFonts w:hint="eastAsia"/>
        </w:rPr>
        <w:t>необхідної</w:t>
      </w:r>
      <w:r>
        <w:t></w:t>
      </w:r>
      <w:r>
        <w:rPr>
          <w:rFonts w:hint="eastAsia"/>
        </w:rPr>
        <w:t>передумови</w:t>
      </w:r>
      <w:r>
        <w:t></w:t>
      </w:r>
      <w:r>
        <w:rPr>
          <w:rFonts w:hint="eastAsia"/>
        </w:rPr>
        <w:t>удосконалення</w:t>
      </w:r>
      <w:r>
        <w:t></w:t>
      </w:r>
      <w:r>
        <w:rPr>
          <w:rFonts w:hint="eastAsia"/>
        </w:rPr>
        <w:t>управління</w:t>
      </w:r>
      <w:r>
        <w:t></w:t>
      </w:r>
      <w:r>
        <w:rPr>
          <w:rFonts w:hint="eastAsia"/>
        </w:rPr>
        <w:t>його</w:t>
      </w:r>
      <w:r>
        <w:t></w:t>
      </w:r>
      <w:r>
        <w:rPr>
          <w:rFonts w:hint="eastAsia"/>
        </w:rPr>
        <w:t>формуванням</w:t>
      </w:r>
      <w:r>
        <w:t></w:t>
      </w:r>
      <w:r>
        <w:rPr>
          <w:rFonts w:hint="eastAsia"/>
        </w:rPr>
        <w:t>і</w:t>
      </w:r>
      <w:r>
        <w:t></w:t>
      </w:r>
      <w:r>
        <w:rPr>
          <w:rFonts w:hint="eastAsia"/>
        </w:rPr>
        <w:t>реалізацією</w:t>
      </w:r>
      <w:r>
        <w:t></w:t>
      </w:r>
      <w:r>
        <w:rPr>
          <w:rFonts w:hint="eastAsia"/>
        </w:rPr>
        <w:t>в</w:t>
      </w:r>
      <w:r>
        <w:t></w:t>
      </w:r>
      <w:r>
        <w:rPr>
          <w:rFonts w:hint="eastAsia"/>
        </w:rPr>
        <w:t>умовах</w:t>
      </w:r>
      <w:r>
        <w:t></w:t>
      </w:r>
      <w:r>
        <w:rPr>
          <w:rFonts w:hint="eastAsia"/>
        </w:rPr>
        <w:t>переходу</w:t>
      </w:r>
      <w:r>
        <w:t></w:t>
      </w:r>
      <w:r>
        <w:rPr>
          <w:rFonts w:hint="eastAsia"/>
        </w:rPr>
        <w:t>національної</w:t>
      </w:r>
      <w:r>
        <w:t></w:t>
      </w:r>
      <w:r>
        <w:rPr>
          <w:rFonts w:hint="eastAsia"/>
        </w:rPr>
        <w:t>економіки</w:t>
      </w:r>
      <w:r>
        <w:t></w:t>
      </w:r>
      <w:r>
        <w:rPr>
          <w:rFonts w:hint="eastAsia"/>
        </w:rPr>
        <w:t>до</w:t>
      </w:r>
      <w:r>
        <w:t></w:t>
      </w:r>
      <w:r>
        <w:rPr>
          <w:rFonts w:hint="eastAsia"/>
        </w:rPr>
        <w:t>інноваційної</w:t>
      </w:r>
      <w:r>
        <w:t></w:t>
      </w:r>
      <w:r>
        <w:rPr>
          <w:rFonts w:hint="eastAsia"/>
        </w:rPr>
        <w:t>моделі</w:t>
      </w:r>
      <w:r>
        <w:t></w:t>
      </w:r>
      <w:r>
        <w:rPr>
          <w:rFonts w:hint="eastAsia"/>
        </w:rPr>
        <w:t>розвитку</w:t>
      </w:r>
      <w:r>
        <w:t></w:t>
      </w:r>
      <w:bookmarkEnd w:id="0"/>
    </w:p>
    <w:sectPr w:rsidR="00B4355B" w:rsidRPr="00B4355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09E" w:rsidRDefault="000F709E">
      <w:pPr>
        <w:spacing w:after="0" w:line="240" w:lineRule="auto"/>
      </w:pPr>
      <w:r>
        <w:separator/>
      </w:r>
    </w:p>
  </w:endnote>
  <w:endnote w:type="continuationSeparator" w:id="0">
    <w:p w:rsidR="000F709E" w:rsidRDefault="000F7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09E" w:rsidRDefault="000F709E"/>
    <w:p w:rsidR="000F709E" w:rsidRDefault="000F709E"/>
    <w:p w:rsidR="000F709E" w:rsidRDefault="000F709E"/>
    <w:p w:rsidR="000F709E" w:rsidRDefault="000F709E"/>
    <w:p w:rsidR="000F709E" w:rsidRDefault="000F709E"/>
    <w:p w:rsidR="000F709E" w:rsidRDefault="000F709E"/>
    <w:p w:rsidR="000F709E" w:rsidRDefault="000F709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09E" w:rsidRDefault="000F70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F709E" w:rsidRDefault="000F70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F709E" w:rsidRDefault="000F709E"/>
    <w:p w:rsidR="000F709E" w:rsidRDefault="000F709E"/>
    <w:p w:rsidR="000F709E" w:rsidRDefault="000F709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09E" w:rsidRDefault="000F709E"/>
                          <w:p w:rsidR="000F709E" w:rsidRDefault="000F709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F709E" w:rsidRDefault="000F709E"/>
                    <w:p w:rsidR="000F709E" w:rsidRDefault="000F709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F709E" w:rsidRDefault="000F709E"/>
    <w:p w:rsidR="000F709E" w:rsidRDefault="000F709E">
      <w:pPr>
        <w:rPr>
          <w:sz w:val="2"/>
          <w:szCs w:val="2"/>
        </w:rPr>
      </w:pPr>
    </w:p>
    <w:p w:rsidR="000F709E" w:rsidRDefault="000F709E"/>
    <w:p w:rsidR="000F709E" w:rsidRDefault="000F709E">
      <w:pPr>
        <w:spacing w:after="0" w:line="240" w:lineRule="auto"/>
      </w:pPr>
    </w:p>
  </w:footnote>
  <w:footnote w:type="continuationSeparator" w:id="0">
    <w:p w:rsidR="000F709E" w:rsidRDefault="000F7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9E"/>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3F30DA-6E97-40D4-8837-8E4E455DF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16999</TotalTime>
  <Pages>1</Pages>
  <Words>309</Words>
  <Characters>1762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751</cp:revision>
  <cp:lastPrinted>2009-02-06T05:36:00Z</cp:lastPrinted>
  <dcterms:created xsi:type="dcterms:W3CDTF">2023-09-07T12:38:00Z</dcterms:created>
  <dcterms:modified xsi:type="dcterms:W3CDTF">2023-11-21T09:00:00Z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