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7F6F" w14:textId="1BBF463A" w:rsidR="009C2098" w:rsidRDefault="00D717D6" w:rsidP="00D717D6">
      <w:pPr>
        <w:rPr>
          <w:rFonts w:ascii="Times New Roman" w:eastAsia="Arial Unicode MS" w:hAnsi="Times New Roman" w:cs="Times New Roman"/>
          <w:b/>
          <w:bCs/>
          <w:color w:val="000000"/>
          <w:kern w:val="0"/>
          <w:sz w:val="28"/>
          <w:szCs w:val="28"/>
          <w:lang w:eastAsia="ru-RU" w:bidi="uk-UA"/>
        </w:rPr>
      </w:pPr>
      <w:r w:rsidRPr="00D717D6">
        <w:rPr>
          <w:rFonts w:ascii="Times New Roman" w:eastAsia="Arial Unicode MS" w:hAnsi="Times New Roman" w:cs="Times New Roman" w:hint="eastAsia"/>
          <w:b/>
          <w:bCs/>
          <w:color w:val="000000"/>
          <w:kern w:val="0"/>
          <w:sz w:val="28"/>
          <w:szCs w:val="28"/>
          <w:lang w:eastAsia="ru-RU" w:bidi="uk-UA"/>
        </w:rPr>
        <w:t>Антонюк</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Артем</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КМОП</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элементы</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ассоциативной</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памяти</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для</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микропроцессорных</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систем</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с</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повышенной</w:t>
      </w:r>
      <w:r w:rsidRPr="00D717D6">
        <w:rPr>
          <w:rFonts w:ascii="Times New Roman" w:eastAsia="Arial Unicode MS" w:hAnsi="Times New Roman" w:cs="Times New Roman"/>
          <w:b/>
          <w:bCs/>
          <w:color w:val="000000"/>
          <w:kern w:val="0"/>
          <w:sz w:val="28"/>
          <w:szCs w:val="28"/>
          <w:lang w:eastAsia="ru-RU" w:bidi="uk-UA"/>
        </w:rPr>
        <w:t xml:space="preserve"> </w:t>
      </w:r>
      <w:r w:rsidRPr="00D717D6">
        <w:rPr>
          <w:rFonts w:ascii="Times New Roman" w:eastAsia="Arial Unicode MS" w:hAnsi="Times New Roman" w:cs="Times New Roman" w:hint="eastAsia"/>
          <w:b/>
          <w:bCs/>
          <w:color w:val="000000"/>
          <w:kern w:val="0"/>
          <w:sz w:val="28"/>
          <w:szCs w:val="28"/>
          <w:lang w:eastAsia="ru-RU" w:bidi="uk-UA"/>
        </w:rPr>
        <w:t>сбоеустойчивостью</w:t>
      </w:r>
    </w:p>
    <w:p w14:paraId="5CD39268" w14:textId="77777777" w:rsidR="00D717D6" w:rsidRDefault="00D717D6" w:rsidP="00D717D6">
      <w:r>
        <w:rPr>
          <w:rFonts w:hint="eastAsia"/>
        </w:rPr>
        <w:t>ОГЛАВЛЕНИЕ</w:t>
      </w:r>
      <w:r>
        <w:t xml:space="preserve"> </w:t>
      </w:r>
      <w:r>
        <w:rPr>
          <w:rFonts w:hint="eastAsia"/>
        </w:rPr>
        <w:t>ДИССЕРТАЦИИ</w:t>
      </w:r>
    </w:p>
    <w:p w14:paraId="3BA488E8" w14:textId="77777777" w:rsidR="00D717D6" w:rsidRDefault="00D717D6" w:rsidP="00D717D6">
      <w:r>
        <w:rPr>
          <w:rFonts w:hint="eastAsia"/>
        </w:rPr>
        <w:t>кандидат</w:t>
      </w:r>
      <w:r>
        <w:t xml:space="preserve"> </w:t>
      </w:r>
      <w:r>
        <w:rPr>
          <w:rFonts w:hint="eastAsia"/>
        </w:rPr>
        <w:t>наук</w:t>
      </w:r>
      <w:r>
        <w:t xml:space="preserve"> </w:t>
      </w:r>
      <w:r>
        <w:rPr>
          <w:rFonts w:hint="eastAsia"/>
        </w:rPr>
        <w:t>Антонюк</w:t>
      </w:r>
      <w:r>
        <w:t xml:space="preserve"> </w:t>
      </w:r>
      <w:r>
        <w:rPr>
          <w:rFonts w:hint="eastAsia"/>
        </w:rPr>
        <w:t>Артем</w:t>
      </w:r>
      <w:r>
        <w:t xml:space="preserve"> </w:t>
      </w:r>
      <w:r>
        <w:rPr>
          <w:rFonts w:hint="eastAsia"/>
        </w:rPr>
        <w:t>Владимирович</w:t>
      </w:r>
    </w:p>
    <w:p w14:paraId="3225000D" w14:textId="77777777" w:rsidR="00D717D6" w:rsidRDefault="00D717D6" w:rsidP="00D717D6">
      <w:r>
        <w:rPr>
          <w:rFonts w:hint="eastAsia"/>
        </w:rPr>
        <w:t>Введение</w:t>
      </w:r>
    </w:p>
    <w:p w14:paraId="507FCF69" w14:textId="77777777" w:rsidR="00D717D6" w:rsidRDefault="00D717D6" w:rsidP="00D717D6"/>
    <w:p w14:paraId="5244BD12" w14:textId="77777777" w:rsidR="00D717D6" w:rsidRDefault="00D717D6" w:rsidP="00D717D6">
      <w:r>
        <w:t xml:space="preserve">1. </w:t>
      </w:r>
      <w:r>
        <w:rPr>
          <w:rFonts w:hint="eastAsia"/>
        </w:rPr>
        <w:t>КМОП</w:t>
      </w:r>
      <w:r>
        <w:t xml:space="preserve"> </w:t>
      </w:r>
      <w:r>
        <w:rPr>
          <w:rFonts w:hint="eastAsia"/>
        </w:rPr>
        <w:t>элементы</w:t>
      </w:r>
      <w:r>
        <w:t xml:space="preserve"> </w:t>
      </w:r>
      <w:r>
        <w:rPr>
          <w:rFonts w:hint="eastAsia"/>
        </w:rPr>
        <w:t>сопоставления</w:t>
      </w:r>
      <w:r>
        <w:t xml:space="preserve"> </w:t>
      </w:r>
      <w:r>
        <w:rPr>
          <w:rFonts w:hint="eastAsia"/>
        </w:rPr>
        <w:t>ассоциативной</w:t>
      </w:r>
      <w:r>
        <w:t xml:space="preserve"> </w:t>
      </w:r>
      <w:r>
        <w:rPr>
          <w:rFonts w:hint="eastAsia"/>
        </w:rPr>
        <w:t>памяти</w:t>
      </w:r>
    </w:p>
    <w:p w14:paraId="321631C8" w14:textId="77777777" w:rsidR="00D717D6" w:rsidRDefault="00D717D6" w:rsidP="00D717D6"/>
    <w:p w14:paraId="1880A21F" w14:textId="77777777" w:rsidR="00D717D6" w:rsidRDefault="00D717D6" w:rsidP="00D717D6">
      <w:r>
        <w:t xml:space="preserve">1.1. </w:t>
      </w:r>
      <w:r>
        <w:rPr>
          <w:rFonts w:hint="eastAsia"/>
        </w:rPr>
        <w:t>Элементы</w:t>
      </w:r>
      <w:r>
        <w:t xml:space="preserve"> </w:t>
      </w:r>
      <w:r>
        <w:rPr>
          <w:rFonts w:hint="eastAsia"/>
        </w:rPr>
        <w:t>на</w:t>
      </w:r>
      <w:r>
        <w:t xml:space="preserve"> </w:t>
      </w:r>
      <w:r>
        <w:rPr>
          <w:rFonts w:hint="eastAsia"/>
        </w:rPr>
        <w:t>основе</w:t>
      </w:r>
      <w:r>
        <w:t xml:space="preserve"> </w:t>
      </w:r>
      <w:r>
        <w:rPr>
          <w:rFonts w:hint="eastAsia"/>
        </w:rPr>
        <w:t>шести</w:t>
      </w:r>
      <w:r>
        <w:t>-</w:t>
      </w:r>
      <w:r>
        <w:rPr>
          <w:rFonts w:hint="eastAsia"/>
        </w:rPr>
        <w:t>транзисторной</w:t>
      </w:r>
      <w:r>
        <w:t xml:space="preserve"> </w:t>
      </w:r>
      <w:r>
        <w:rPr>
          <w:rFonts w:hint="eastAsia"/>
        </w:rPr>
        <w:t>ячейки</w:t>
      </w:r>
      <w:r>
        <w:t xml:space="preserve"> </w:t>
      </w:r>
      <w:r>
        <w:rPr>
          <w:rFonts w:hint="eastAsia"/>
        </w:rPr>
        <w:t>памяти</w:t>
      </w:r>
    </w:p>
    <w:p w14:paraId="19D83849" w14:textId="77777777" w:rsidR="00D717D6" w:rsidRDefault="00D717D6" w:rsidP="00D717D6"/>
    <w:p w14:paraId="16F404C4" w14:textId="77777777" w:rsidR="00D717D6" w:rsidRDefault="00D717D6" w:rsidP="00D717D6">
      <w:r>
        <w:t xml:space="preserve">1.2. </w:t>
      </w:r>
      <w:r>
        <w:rPr>
          <w:rFonts w:hint="eastAsia"/>
        </w:rPr>
        <w:t>Элементы</w:t>
      </w:r>
      <w:r>
        <w:t xml:space="preserve"> </w:t>
      </w:r>
      <w:r>
        <w:rPr>
          <w:rFonts w:hint="eastAsia"/>
        </w:rPr>
        <w:t>троичной</w:t>
      </w:r>
      <w:r>
        <w:t xml:space="preserve"> </w:t>
      </w:r>
      <w:r>
        <w:rPr>
          <w:rFonts w:hint="eastAsia"/>
        </w:rPr>
        <w:t>ассоциативной</w:t>
      </w:r>
      <w:r>
        <w:t xml:space="preserve"> </w:t>
      </w:r>
      <w:r>
        <w:rPr>
          <w:rFonts w:hint="eastAsia"/>
        </w:rPr>
        <w:t>памяти</w:t>
      </w:r>
    </w:p>
    <w:p w14:paraId="2A67882E" w14:textId="77777777" w:rsidR="00D717D6" w:rsidRDefault="00D717D6" w:rsidP="00D717D6"/>
    <w:p w14:paraId="60E0104B" w14:textId="77777777" w:rsidR="00D717D6" w:rsidRDefault="00D717D6" w:rsidP="00D717D6">
      <w:r>
        <w:t xml:space="preserve">1.2.1. </w:t>
      </w:r>
      <w:r>
        <w:rPr>
          <w:rFonts w:hint="eastAsia"/>
        </w:rPr>
        <w:t>Варианты</w:t>
      </w:r>
      <w:r>
        <w:t xml:space="preserve"> </w:t>
      </w:r>
      <w:r>
        <w:rPr>
          <w:rFonts w:hint="eastAsia"/>
        </w:rPr>
        <w:t>элементов</w:t>
      </w:r>
    </w:p>
    <w:p w14:paraId="0EDE074F" w14:textId="77777777" w:rsidR="00D717D6" w:rsidRDefault="00D717D6" w:rsidP="00D717D6"/>
    <w:p w14:paraId="76CB110D" w14:textId="77777777" w:rsidR="00D717D6" w:rsidRDefault="00D717D6" w:rsidP="00D717D6">
      <w:r>
        <w:t xml:space="preserve">1.2.2. </w:t>
      </w:r>
      <w:r>
        <w:rPr>
          <w:rFonts w:hint="eastAsia"/>
        </w:rPr>
        <w:t>Моделирование</w:t>
      </w:r>
      <w:r>
        <w:t xml:space="preserve"> </w:t>
      </w:r>
      <w:r>
        <w:rPr>
          <w:rFonts w:hint="eastAsia"/>
        </w:rPr>
        <w:t>характеристик</w:t>
      </w:r>
      <w:r>
        <w:t xml:space="preserve"> </w:t>
      </w:r>
      <w:r>
        <w:rPr>
          <w:rFonts w:hint="eastAsia"/>
        </w:rPr>
        <w:t>сбоя</w:t>
      </w:r>
    </w:p>
    <w:p w14:paraId="675A1821" w14:textId="77777777" w:rsidR="00D717D6" w:rsidRDefault="00D717D6" w:rsidP="00D717D6"/>
    <w:p w14:paraId="065CA64C" w14:textId="77777777" w:rsidR="00D717D6" w:rsidRDefault="00D717D6" w:rsidP="00D717D6">
      <w:r>
        <w:t xml:space="preserve">1.3. </w:t>
      </w:r>
      <w:r>
        <w:rPr>
          <w:rFonts w:hint="eastAsia"/>
        </w:rPr>
        <w:t>Схемы</w:t>
      </w:r>
      <w:r>
        <w:t xml:space="preserve"> </w:t>
      </w:r>
      <w:r>
        <w:rPr>
          <w:rFonts w:hint="eastAsia"/>
        </w:rPr>
        <w:t>выходной</w:t>
      </w:r>
      <w:r>
        <w:t xml:space="preserve"> </w:t>
      </w:r>
      <w:r>
        <w:rPr>
          <w:rFonts w:hint="eastAsia"/>
        </w:rPr>
        <w:t>логики</w:t>
      </w:r>
      <w:r>
        <w:t xml:space="preserve"> </w:t>
      </w:r>
      <w:r>
        <w:rPr>
          <w:rFonts w:hint="eastAsia"/>
        </w:rPr>
        <w:t>элемента</w:t>
      </w:r>
    </w:p>
    <w:p w14:paraId="2B647233" w14:textId="77777777" w:rsidR="00D717D6" w:rsidRDefault="00D717D6" w:rsidP="00D717D6"/>
    <w:p w14:paraId="477DD808" w14:textId="77777777" w:rsidR="00D717D6" w:rsidRDefault="00D717D6" w:rsidP="00D717D6">
      <w:r>
        <w:t xml:space="preserve">1.3.1. </w:t>
      </w:r>
      <w:r>
        <w:rPr>
          <w:rFonts w:hint="eastAsia"/>
        </w:rPr>
        <w:t>Варианты</w:t>
      </w:r>
      <w:r>
        <w:t xml:space="preserve"> </w:t>
      </w:r>
      <w:r>
        <w:rPr>
          <w:rFonts w:hint="eastAsia"/>
        </w:rPr>
        <w:t>схем</w:t>
      </w:r>
    </w:p>
    <w:p w14:paraId="41D58C03" w14:textId="77777777" w:rsidR="00D717D6" w:rsidRDefault="00D717D6" w:rsidP="00D717D6"/>
    <w:p w14:paraId="38693884" w14:textId="77777777" w:rsidR="00D717D6" w:rsidRDefault="00D717D6" w:rsidP="00D717D6">
      <w:r>
        <w:t xml:space="preserve">1.3.2. </w:t>
      </w:r>
      <w:r>
        <w:rPr>
          <w:rFonts w:hint="eastAsia"/>
        </w:rPr>
        <w:t>Моделирование</w:t>
      </w:r>
      <w:r>
        <w:t xml:space="preserve"> </w:t>
      </w:r>
      <w:r>
        <w:rPr>
          <w:rFonts w:hint="eastAsia"/>
        </w:rPr>
        <w:t>параметров</w:t>
      </w:r>
      <w:r>
        <w:t xml:space="preserve"> </w:t>
      </w:r>
      <w:r>
        <w:rPr>
          <w:rFonts w:hint="eastAsia"/>
        </w:rPr>
        <w:t>схем</w:t>
      </w:r>
    </w:p>
    <w:p w14:paraId="37A9E93C" w14:textId="77777777" w:rsidR="00D717D6" w:rsidRDefault="00D717D6" w:rsidP="00D717D6"/>
    <w:p w14:paraId="0C656F01" w14:textId="77777777" w:rsidR="00D717D6" w:rsidRDefault="00D717D6" w:rsidP="00D717D6">
      <w:r>
        <w:t xml:space="preserve">1.3.3. </w:t>
      </w:r>
      <w:r>
        <w:rPr>
          <w:rFonts w:hint="eastAsia"/>
        </w:rPr>
        <w:t>Моделирование</w:t>
      </w:r>
      <w:r>
        <w:t xml:space="preserve"> </w:t>
      </w:r>
      <w:r>
        <w:rPr>
          <w:rFonts w:hint="eastAsia"/>
        </w:rPr>
        <w:t>передаточных</w:t>
      </w:r>
      <w:r>
        <w:t xml:space="preserve"> </w:t>
      </w:r>
      <w:r>
        <w:rPr>
          <w:rFonts w:hint="eastAsia"/>
        </w:rPr>
        <w:t>характеристик</w:t>
      </w:r>
      <w:r>
        <w:t xml:space="preserve"> </w:t>
      </w:r>
      <w:r>
        <w:rPr>
          <w:rFonts w:hint="eastAsia"/>
        </w:rPr>
        <w:t>элемента</w:t>
      </w:r>
      <w:r>
        <w:t xml:space="preserve"> </w:t>
      </w:r>
      <w:r>
        <w:rPr>
          <w:rFonts w:hint="eastAsia"/>
        </w:rPr>
        <w:t>на</w:t>
      </w:r>
      <w:r>
        <w:t xml:space="preserve"> </w:t>
      </w:r>
      <w:r>
        <w:rPr>
          <w:rFonts w:hint="eastAsia"/>
        </w:rPr>
        <w:t>инверторах</w:t>
      </w:r>
      <w:r>
        <w:t xml:space="preserve"> </w:t>
      </w:r>
      <w:r>
        <w:rPr>
          <w:rFonts w:hint="eastAsia"/>
        </w:rPr>
        <w:t>с</w:t>
      </w:r>
      <w:r>
        <w:t xml:space="preserve"> </w:t>
      </w:r>
      <w:r>
        <w:rPr>
          <w:rFonts w:hint="eastAsia"/>
        </w:rPr>
        <w:t>третьим</w:t>
      </w:r>
      <w:r>
        <w:t xml:space="preserve"> </w:t>
      </w:r>
      <w:r>
        <w:rPr>
          <w:rFonts w:hint="eastAsia"/>
        </w:rPr>
        <w:t>состоянием</w:t>
      </w:r>
    </w:p>
    <w:p w14:paraId="2A60226D" w14:textId="77777777" w:rsidR="00D717D6" w:rsidRDefault="00D717D6" w:rsidP="00D717D6"/>
    <w:p w14:paraId="451577C1" w14:textId="77777777" w:rsidR="00D717D6" w:rsidRDefault="00D717D6" w:rsidP="00D717D6">
      <w:r>
        <w:rPr>
          <w:rFonts w:hint="eastAsia"/>
        </w:rPr>
        <w:t>Выводы</w:t>
      </w:r>
    </w:p>
    <w:p w14:paraId="639FFDE1" w14:textId="77777777" w:rsidR="00D717D6" w:rsidRDefault="00D717D6" w:rsidP="00D717D6"/>
    <w:p w14:paraId="0BDB879E" w14:textId="77777777" w:rsidR="00D717D6" w:rsidRDefault="00D717D6" w:rsidP="00D717D6">
      <w:r>
        <w:t xml:space="preserve">2. </w:t>
      </w:r>
      <w:r>
        <w:rPr>
          <w:rFonts w:hint="eastAsia"/>
        </w:rPr>
        <w:t>Базовый</w:t>
      </w:r>
      <w:r>
        <w:t xml:space="preserve"> </w:t>
      </w:r>
      <w:r>
        <w:rPr>
          <w:rFonts w:hint="eastAsia"/>
        </w:rPr>
        <w:t>элемент</w:t>
      </w:r>
      <w:r>
        <w:t xml:space="preserve"> </w:t>
      </w:r>
      <w:r>
        <w:rPr>
          <w:rFonts w:hint="eastAsia"/>
        </w:rPr>
        <w:t>ассоциативной</w:t>
      </w:r>
      <w:r>
        <w:t xml:space="preserve"> </w:t>
      </w:r>
      <w:r>
        <w:rPr>
          <w:rFonts w:hint="eastAsia"/>
        </w:rPr>
        <w:t>памяти</w:t>
      </w:r>
      <w:r>
        <w:t xml:space="preserve"> </w:t>
      </w:r>
      <w:r>
        <w:rPr>
          <w:rFonts w:hint="eastAsia"/>
        </w:rPr>
        <w:t>на</w:t>
      </w:r>
      <w:r>
        <w:t xml:space="preserve"> </w:t>
      </w:r>
      <w:r>
        <w:rPr>
          <w:rFonts w:hint="eastAsia"/>
        </w:rPr>
        <w:t>основе</w:t>
      </w:r>
      <w:r>
        <w:t xml:space="preserve"> </w:t>
      </w:r>
      <w:r>
        <w:rPr>
          <w:rFonts w:hint="eastAsia"/>
        </w:rPr>
        <w:t>триггера</w:t>
      </w:r>
      <w:r>
        <w:t xml:space="preserve"> </w:t>
      </w:r>
      <w:r>
        <w:rPr>
          <w:rFonts w:hint="eastAsia"/>
        </w:rPr>
        <w:t>БТО</w:t>
      </w:r>
      <w:r>
        <w:t xml:space="preserve"> </w:t>
      </w:r>
      <w:r>
        <w:rPr>
          <w:rFonts w:hint="eastAsia"/>
        </w:rPr>
        <w:t>БГСЕ</w:t>
      </w:r>
    </w:p>
    <w:p w14:paraId="7FEE7AEE" w14:textId="77777777" w:rsidR="00D717D6" w:rsidRDefault="00D717D6" w:rsidP="00D717D6"/>
    <w:p w14:paraId="7AEF080D" w14:textId="77777777" w:rsidR="00D717D6" w:rsidRDefault="00D717D6" w:rsidP="00D717D6">
      <w:r>
        <w:t xml:space="preserve">2.1. </w:t>
      </w:r>
      <w:r>
        <w:rPr>
          <w:rFonts w:hint="eastAsia"/>
        </w:rPr>
        <w:t>Структура</w:t>
      </w:r>
    </w:p>
    <w:p w14:paraId="3F14C3D9" w14:textId="77777777" w:rsidR="00D717D6" w:rsidRDefault="00D717D6" w:rsidP="00D717D6"/>
    <w:p w14:paraId="1AAA2FAE" w14:textId="77777777" w:rsidR="00D717D6" w:rsidRDefault="00D717D6" w:rsidP="00D717D6">
      <w:r>
        <w:t xml:space="preserve">2.2. </w:t>
      </w:r>
      <w:r>
        <w:rPr>
          <w:rFonts w:hint="eastAsia"/>
        </w:rPr>
        <w:t>Эффекты</w:t>
      </w:r>
      <w:r>
        <w:t xml:space="preserve"> </w:t>
      </w:r>
      <w:r>
        <w:rPr>
          <w:rFonts w:hint="eastAsia"/>
        </w:rPr>
        <w:t>воздействия</w:t>
      </w:r>
      <w:r>
        <w:t xml:space="preserve"> </w:t>
      </w:r>
      <w:r>
        <w:rPr>
          <w:rFonts w:hint="eastAsia"/>
        </w:rPr>
        <w:t>заряда</w:t>
      </w:r>
      <w:r>
        <w:t xml:space="preserve"> </w:t>
      </w:r>
      <w:r>
        <w:rPr>
          <w:rFonts w:hint="eastAsia"/>
        </w:rPr>
        <w:t>с</w:t>
      </w:r>
      <w:r>
        <w:t xml:space="preserve"> </w:t>
      </w:r>
      <w:r>
        <w:rPr>
          <w:rFonts w:hint="eastAsia"/>
        </w:rPr>
        <w:t>трека</w:t>
      </w:r>
      <w:r>
        <w:t xml:space="preserve"> </w:t>
      </w:r>
      <w:r>
        <w:rPr>
          <w:rFonts w:hint="eastAsia"/>
        </w:rPr>
        <w:t>частицы</w:t>
      </w:r>
      <w:r>
        <w:t xml:space="preserve"> </w:t>
      </w:r>
      <w:r>
        <w:rPr>
          <w:rFonts w:hint="eastAsia"/>
        </w:rPr>
        <w:t>на</w:t>
      </w:r>
      <w:r>
        <w:t xml:space="preserve"> </w:t>
      </w:r>
      <w:r>
        <w:rPr>
          <w:rFonts w:hint="eastAsia"/>
        </w:rPr>
        <w:t>узлы</w:t>
      </w:r>
      <w:r>
        <w:t xml:space="preserve"> </w:t>
      </w:r>
      <w:r>
        <w:rPr>
          <w:rFonts w:hint="eastAsia"/>
        </w:rPr>
        <w:t>триггера</w:t>
      </w:r>
      <w:r>
        <w:t xml:space="preserve"> </w:t>
      </w:r>
      <w:r>
        <w:rPr>
          <w:rFonts w:hint="eastAsia"/>
        </w:rPr>
        <w:t>элемента</w:t>
      </w:r>
    </w:p>
    <w:p w14:paraId="0DF3E381" w14:textId="77777777" w:rsidR="00D717D6" w:rsidRDefault="00D717D6" w:rsidP="00D717D6"/>
    <w:p w14:paraId="606B95AA" w14:textId="77777777" w:rsidR="00D717D6" w:rsidRDefault="00D717D6" w:rsidP="00D717D6">
      <w:r>
        <w:t xml:space="preserve">2.3. </w:t>
      </w:r>
      <w:r>
        <w:rPr>
          <w:rFonts w:hint="eastAsia"/>
        </w:rPr>
        <w:t>Эффекты</w:t>
      </w:r>
      <w:r>
        <w:t xml:space="preserve"> </w:t>
      </w:r>
      <w:r>
        <w:rPr>
          <w:rFonts w:hint="eastAsia"/>
        </w:rPr>
        <w:t>воздействия</w:t>
      </w:r>
      <w:r>
        <w:t xml:space="preserve"> </w:t>
      </w:r>
      <w:r>
        <w:rPr>
          <w:rFonts w:hint="eastAsia"/>
        </w:rPr>
        <w:t>заряда</w:t>
      </w:r>
      <w:r>
        <w:t xml:space="preserve"> </w:t>
      </w:r>
      <w:r>
        <w:rPr>
          <w:rFonts w:hint="eastAsia"/>
        </w:rPr>
        <w:t>на</w:t>
      </w:r>
      <w:r>
        <w:t xml:space="preserve"> </w:t>
      </w:r>
      <w:r>
        <w:rPr>
          <w:rFonts w:hint="eastAsia"/>
        </w:rPr>
        <w:t>выходной</w:t>
      </w:r>
      <w:r>
        <w:t xml:space="preserve"> </w:t>
      </w:r>
      <w:r>
        <w:rPr>
          <w:rFonts w:hint="eastAsia"/>
        </w:rPr>
        <w:t>узел</w:t>
      </w:r>
      <w:r>
        <w:t xml:space="preserve"> </w:t>
      </w:r>
      <w:r>
        <w:rPr>
          <w:rFonts w:hint="eastAsia"/>
        </w:rPr>
        <w:t>комбинационной</w:t>
      </w:r>
      <w:r>
        <w:t xml:space="preserve"> </w:t>
      </w:r>
      <w:r>
        <w:rPr>
          <w:rFonts w:hint="eastAsia"/>
        </w:rPr>
        <w:t>логики</w:t>
      </w:r>
      <w:r>
        <w:t xml:space="preserve"> </w:t>
      </w:r>
      <w:r>
        <w:rPr>
          <w:rFonts w:hint="eastAsia"/>
        </w:rPr>
        <w:t>элемента</w:t>
      </w:r>
    </w:p>
    <w:p w14:paraId="1A5997BE" w14:textId="77777777" w:rsidR="00D717D6" w:rsidRDefault="00D717D6" w:rsidP="00D717D6"/>
    <w:p w14:paraId="7A1F0699" w14:textId="77777777" w:rsidR="00D717D6" w:rsidRDefault="00D717D6" w:rsidP="00D717D6">
      <w:r>
        <w:t xml:space="preserve">2.3.1. </w:t>
      </w:r>
      <w:r>
        <w:rPr>
          <w:rFonts w:hint="eastAsia"/>
        </w:rPr>
        <w:t>Импульсы</w:t>
      </w:r>
      <w:r>
        <w:t xml:space="preserve"> </w:t>
      </w:r>
      <w:r>
        <w:rPr>
          <w:rFonts w:hint="eastAsia"/>
        </w:rPr>
        <w:t>фототока</w:t>
      </w:r>
      <w:r>
        <w:t xml:space="preserve"> </w:t>
      </w:r>
      <w:r>
        <w:rPr>
          <w:rFonts w:hint="eastAsia"/>
        </w:rPr>
        <w:t>на</w:t>
      </w:r>
      <w:r>
        <w:t xml:space="preserve"> </w:t>
      </w:r>
      <w:r>
        <w:rPr>
          <w:rFonts w:hint="eastAsia"/>
        </w:rPr>
        <w:t>выходе</w:t>
      </w:r>
      <w:r>
        <w:t xml:space="preserve"> </w:t>
      </w:r>
      <w:r>
        <w:rPr>
          <w:rFonts w:hint="eastAsia"/>
        </w:rPr>
        <w:t>элемента</w:t>
      </w:r>
    </w:p>
    <w:p w14:paraId="134D0CBA" w14:textId="77777777" w:rsidR="00D717D6" w:rsidRDefault="00D717D6" w:rsidP="00D717D6"/>
    <w:p w14:paraId="0DEDF9D7" w14:textId="77777777" w:rsidR="00D717D6" w:rsidRDefault="00D717D6" w:rsidP="00D717D6">
      <w:r>
        <w:t xml:space="preserve">2.3.2. </w:t>
      </w:r>
      <w:r>
        <w:rPr>
          <w:rFonts w:hint="eastAsia"/>
        </w:rPr>
        <w:t>Аппроксимация</w:t>
      </w:r>
      <w:r>
        <w:t xml:space="preserve"> </w:t>
      </w:r>
      <w:r>
        <w:rPr>
          <w:rFonts w:hint="eastAsia"/>
        </w:rPr>
        <w:t>импульсов</w:t>
      </w:r>
      <w:r>
        <w:t xml:space="preserve"> </w:t>
      </w:r>
      <w:r>
        <w:rPr>
          <w:rFonts w:hint="eastAsia"/>
        </w:rPr>
        <w:t>фототока</w:t>
      </w:r>
      <w:r>
        <w:t xml:space="preserve"> </w:t>
      </w:r>
      <w:r>
        <w:rPr>
          <w:rFonts w:hint="eastAsia"/>
        </w:rPr>
        <w:t>двухэкспоненциальными</w:t>
      </w:r>
      <w:r>
        <w:t xml:space="preserve"> </w:t>
      </w:r>
      <w:r>
        <w:rPr>
          <w:rFonts w:hint="eastAsia"/>
        </w:rPr>
        <w:t>импульсами</w:t>
      </w:r>
    </w:p>
    <w:p w14:paraId="7D965E68" w14:textId="77777777" w:rsidR="00D717D6" w:rsidRDefault="00D717D6" w:rsidP="00D717D6"/>
    <w:p w14:paraId="0CB0A98E" w14:textId="77777777" w:rsidR="00D717D6" w:rsidRDefault="00D717D6" w:rsidP="00D717D6">
      <w:r>
        <w:t xml:space="preserve">2.3.3. </w:t>
      </w:r>
      <w:r>
        <w:rPr>
          <w:rFonts w:hint="eastAsia"/>
        </w:rPr>
        <w:t>Схемотехническое</w:t>
      </w:r>
      <w:r>
        <w:t xml:space="preserve"> </w:t>
      </w:r>
      <w:r>
        <w:rPr>
          <w:rFonts w:hint="eastAsia"/>
        </w:rPr>
        <w:t>моделирование</w:t>
      </w:r>
      <w:r>
        <w:t xml:space="preserve"> </w:t>
      </w:r>
      <w:r>
        <w:rPr>
          <w:rFonts w:hint="eastAsia"/>
        </w:rPr>
        <w:t>воздействия</w:t>
      </w:r>
      <w:r>
        <w:t xml:space="preserve"> </w:t>
      </w:r>
      <w:r>
        <w:rPr>
          <w:rFonts w:hint="eastAsia"/>
        </w:rPr>
        <w:t>импульсов</w:t>
      </w:r>
      <w:r>
        <w:t xml:space="preserve"> </w:t>
      </w:r>
      <w:r>
        <w:rPr>
          <w:rFonts w:hint="eastAsia"/>
        </w:rPr>
        <w:t>тока</w:t>
      </w:r>
    </w:p>
    <w:p w14:paraId="7065641B" w14:textId="77777777" w:rsidR="00D717D6" w:rsidRDefault="00D717D6" w:rsidP="00D717D6"/>
    <w:p w14:paraId="7CBE507F" w14:textId="77777777" w:rsidR="00D717D6" w:rsidRDefault="00D717D6" w:rsidP="00D717D6">
      <w:r>
        <w:rPr>
          <w:rFonts w:hint="eastAsia"/>
        </w:rPr>
        <w:t>Выводы</w:t>
      </w:r>
    </w:p>
    <w:p w14:paraId="2C231F89" w14:textId="77777777" w:rsidR="00D717D6" w:rsidRDefault="00D717D6" w:rsidP="00D717D6"/>
    <w:p w14:paraId="5A7D86F0" w14:textId="77777777" w:rsidR="00D717D6" w:rsidRDefault="00D717D6" w:rsidP="00D717D6">
      <w:r>
        <w:t xml:space="preserve">3. </w:t>
      </w:r>
      <w:r>
        <w:rPr>
          <w:rFonts w:hint="eastAsia"/>
        </w:rPr>
        <w:t>Суммирование</w:t>
      </w:r>
      <w:r>
        <w:t xml:space="preserve"> </w:t>
      </w:r>
      <w:r>
        <w:rPr>
          <w:rFonts w:hint="eastAsia"/>
        </w:rPr>
        <w:t>сигналов</w:t>
      </w:r>
      <w:r>
        <w:t xml:space="preserve"> </w:t>
      </w:r>
      <w:r>
        <w:rPr>
          <w:rFonts w:hint="eastAsia"/>
        </w:rPr>
        <w:t>сопоставления</w:t>
      </w:r>
      <w:r>
        <w:t xml:space="preserve"> </w:t>
      </w:r>
      <w:r>
        <w:rPr>
          <w:rFonts w:hint="eastAsia"/>
        </w:rPr>
        <w:t>в</w:t>
      </w:r>
      <w:r>
        <w:t xml:space="preserve"> </w:t>
      </w:r>
      <w:r>
        <w:rPr>
          <w:rFonts w:hint="eastAsia"/>
        </w:rPr>
        <w:t>регистрах</w:t>
      </w:r>
      <w:r>
        <w:t xml:space="preserve"> </w:t>
      </w:r>
      <w:r>
        <w:rPr>
          <w:rFonts w:hint="eastAsia"/>
        </w:rPr>
        <w:t>ассоциативной</w:t>
      </w:r>
      <w:r>
        <w:t xml:space="preserve"> </w:t>
      </w:r>
      <w:r>
        <w:rPr>
          <w:rFonts w:hint="eastAsia"/>
        </w:rPr>
        <w:t>памяти</w:t>
      </w:r>
    </w:p>
    <w:p w14:paraId="1CAE798F" w14:textId="77777777" w:rsidR="00D717D6" w:rsidRDefault="00D717D6" w:rsidP="00D717D6"/>
    <w:p w14:paraId="6C7A2AA7" w14:textId="77777777" w:rsidR="00D717D6" w:rsidRDefault="00D717D6" w:rsidP="00D717D6">
      <w:r>
        <w:t xml:space="preserve">3.1. </w:t>
      </w:r>
      <w:r>
        <w:rPr>
          <w:rFonts w:hint="eastAsia"/>
        </w:rPr>
        <w:t>Варианты</w:t>
      </w:r>
      <w:r>
        <w:t xml:space="preserve"> </w:t>
      </w:r>
      <w:r>
        <w:rPr>
          <w:rFonts w:hint="eastAsia"/>
        </w:rPr>
        <w:t>схем</w:t>
      </w:r>
      <w:r>
        <w:t xml:space="preserve"> </w:t>
      </w:r>
      <w:r>
        <w:rPr>
          <w:rFonts w:hint="eastAsia"/>
        </w:rPr>
        <w:t>суммирования</w:t>
      </w:r>
      <w:r>
        <w:t xml:space="preserve"> </w:t>
      </w:r>
      <w:r>
        <w:rPr>
          <w:rFonts w:hint="eastAsia"/>
        </w:rPr>
        <w:t>на</w:t>
      </w:r>
      <w:r>
        <w:t xml:space="preserve"> </w:t>
      </w:r>
      <w:r>
        <w:rPr>
          <w:rFonts w:hint="eastAsia"/>
        </w:rPr>
        <w:t>основе</w:t>
      </w:r>
      <w:r>
        <w:t xml:space="preserve"> </w:t>
      </w:r>
      <w:r>
        <w:rPr>
          <w:rFonts w:hint="eastAsia"/>
        </w:rPr>
        <w:t>проводной</w:t>
      </w:r>
      <w:r>
        <w:t xml:space="preserve"> </w:t>
      </w:r>
      <w:r>
        <w:rPr>
          <w:rFonts w:hint="eastAsia"/>
        </w:rPr>
        <w:t>линии</w:t>
      </w:r>
    </w:p>
    <w:p w14:paraId="25C3425A" w14:textId="77777777" w:rsidR="00D717D6" w:rsidRDefault="00D717D6" w:rsidP="00D717D6"/>
    <w:p w14:paraId="4ED54FEF" w14:textId="77777777" w:rsidR="00D717D6" w:rsidRDefault="00D717D6" w:rsidP="00D717D6">
      <w:r>
        <w:t xml:space="preserve">3.2. </w:t>
      </w:r>
      <w:r>
        <w:rPr>
          <w:rFonts w:hint="eastAsia"/>
        </w:rPr>
        <w:t>Потребляемая</w:t>
      </w:r>
      <w:r>
        <w:t xml:space="preserve"> </w:t>
      </w:r>
      <w:r>
        <w:rPr>
          <w:rFonts w:hint="eastAsia"/>
        </w:rPr>
        <w:t>мощность</w:t>
      </w:r>
      <w:r>
        <w:t xml:space="preserve"> </w:t>
      </w:r>
      <w:r>
        <w:rPr>
          <w:rFonts w:hint="eastAsia"/>
        </w:rPr>
        <w:t>схем</w:t>
      </w:r>
      <w:r>
        <w:t xml:space="preserve"> </w:t>
      </w:r>
      <w:r>
        <w:rPr>
          <w:rFonts w:hint="eastAsia"/>
        </w:rPr>
        <w:t>суммирования</w:t>
      </w:r>
      <w:r>
        <w:t xml:space="preserve"> </w:t>
      </w:r>
      <w:r>
        <w:rPr>
          <w:rFonts w:hint="eastAsia"/>
        </w:rPr>
        <w:t>на</w:t>
      </w:r>
      <w:r>
        <w:t xml:space="preserve"> </w:t>
      </w:r>
      <w:r>
        <w:rPr>
          <w:rFonts w:hint="eastAsia"/>
        </w:rPr>
        <w:t>основе</w:t>
      </w:r>
      <w:r>
        <w:t xml:space="preserve"> </w:t>
      </w:r>
      <w:r>
        <w:rPr>
          <w:rFonts w:hint="eastAsia"/>
        </w:rPr>
        <w:t>проводной</w:t>
      </w:r>
      <w:r>
        <w:t xml:space="preserve"> </w:t>
      </w:r>
      <w:r>
        <w:rPr>
          <w:rFonts w:hint="eastAsia"/>
        </w:rPr>
        <w:t>линии</w:t>
      </w:r>
      <w:r>
        <w:t xml:space="preserve"> </w:t>
      </w:r>
      <w:r>
        <w:rPr>
          <w:rFonts w:hint="eastAsia"/>
        </w:rPr>
        <w:t>и</w:t>
      </w:r>
      <w:r>
        <w:t xml:space="preserve"> </w:t>
      </w:r>
      <w:r>
        <w:rPr>
          <w:rFonts w:hint="eastAsia"/>
        </w:rPr>
        <w:t>комбинационной</w:t>
      </w:r>
      <w:r>
        <w:t xml:space="preserve"> </w:t>
      </w:r>
      <w:r>
        <w:rPr>
          <w:rFonts w:hint="eastAsia"/>
        </w:rPr>
        <w:t>логики</w:t>
      </w:r>
    </w:p>
    <w:p w14:paraId="68686A79" w14:textId="77777777" w:rsidR="00D717D6" w:rsidRDefault="00D717D6" w:rsidP="00D717D6"/>
    <w:p w14:paraId="08C99E52" w14:textId="77777777" w:rsidR="00D717D6" w:rsidRDefault="00D717D6" w:rsidP="00D717D6">
      <w:r>
        <w:t xml:space="preserve">3.3. </w:t>
      </w:r>
      <w:r>
        <w:rPr>
          <w:rFonts w:hint="eastAsia"/>
        </w:rPr>
        <w:t>Моделирование</w:t>
      </w:r>
      <w:r>
        <w:t xml:space="preserve"> </w:t>
      </w:r>
      <w:r>
        <w:rPr>
          <w:rFonts w:hint="eastAsia"/>
        </w:rPr>
        <w:t>импульсов</w:t>
      </w:r>
      <w:r>
        <w:t xml:space="preserve"> </w:t>
      </w:r>
      <w:r>
        <w:rPr>
          <w:rFonts w:hint="eastAsia"/>
        </w:rPr>
        <w:t>помех</w:t>
      </w:r>
      <w:r>
        <w:t xml:space="preserve"> </w:t>
      </w:r>
      <w:r>
        <w:rPr>
          <w:rFonts w:hint="eastAsia"/>
        </w:rPr>
        <w:t>на</w:t>
      </w:r>
      <w:r>
        <w:t xml:space="preserve"> </w:t>
      </w:r>
      <w:r>
        <w:rPr>
          <w:rFonts w:hint="eastAsia"/>
        </w:rPr>
        <w:t>входе</w:t>
      </w:r>
      <w:r>
        <w:t xml:space="preserve"> </w:t>
      </w:r>
      <w:r>
        <w:rPr>
          <w:rFonts w:hint="eastAsia"/>
        </w:rPr>
        <w:t>схем</w:t>
      </w:r>
      <w:r>
        <w:t xml:space="preserve"> </w:t>
      </w:r>
      <w:r>
        <w:rPr>
          <w:rFonts w:hint="eastAsia"/>
        </w:rPr>
        <w:t>суммирования</w:t>
      </w:r>
    </w:p>
    <w:p w14:paraId="39CB54A8" w14:textId="77777777" w:rsidR="00D717D6" w:rsidRDefault="00D717D6" w:rsidP="00D717D6"/>
    <w:p w14:paraId="487B7298" w14:textId="77777777" w:rsidR="00D717D6" w:rsidRDefault="00D717D6" w:rsidP="00D717D6">
      <w:r>
        <w:rPr>
          <w:rFonts w:hint="eastAsia"/>
        </w:rPr>
        <w:t>Выводы</w:t>
      </w:r>
    </w:p>
    <w:p w14:paraId="42E80896" w14:textId="77777777" w:rsidR="00D717D6" w:rsidRDefault="00D717D6" w:rsidP="00D717D6"/>
    <w:p w14:paraId="5A9E3463" w14:textId="77777777" w:rsidR="00D717D6" w:rsidRDefault="00D717D6" w:rsidP="00D717D6">
      <w:r>
        <w:t xml:space="preserve">4. </w:t>
      </w:r>
      <w:r>
        <w:rPr>
          <w:rFonts w:hint="eastAsia"/>
        </w:rPr>
        <w:t>Буфер</w:t>
      </w:r>
      <w:r>
        <w:t xml:space="preserve"> </w:t>
      </w:r>
      <w:r>
        <w:rPr>
          <w:rFonts w:hint="eastAsia"/>
        </w:rPr>
        <w:t>ассоциативной</w:t>
      </w:r>
      <w:r>
        <w:t xml:space="preserve"> </w:t>
      </w:r>
      <w:r>
        <w:rPr>
          <w:rFonts w:hint="eastAsia"/>
        </w:rPr>
        <w:t>трансляции</w:t>
      </w:r>
      <w:r>
        <w:t xml:space="preserve"> </w:t>
      </w:r>
      <w:r>
        <w:rPr>
          <w:rFonts w:hint="eastAsia"/>
        </w:rPr>
        <w:t>по</w:t>
      </w:r>
      <w:r>
        <w:t xml:space="preserve"> 65-</w:t>
      </w:r>
      <w:r>
        <w:rPr>
          <w:rFonts w:hint="eastAsia"/>
        </w:rPr>
        <w:t>нм</w:t>
      </w:r>
      <w:r>
        <w:t xml:space="preserve"> </w:t>
      </w:r>
      <w:r>
        <w:rPr>
          <w:rFonts w:hint="eastAsia"/>
        </w:rPr>
        <w:t>КМОП</w:t>
      </w:r>
      <w:r>
        <w:t xml:space="preserve"> </w:t>
      </w:r>
      <w:r>
        <w:rPr>
          <w:rFonts w:hint="eastAsia"/>
        </w:rPr>
        <w:t>объ</w:t>
      </w:r>
      <w:r>
        <w:rPr>
          <w:rFonts w:hint="eastAsia"/>
        </w:rPr>
        <w:lastRenderedPageBreak/>
        <w:t>емной</w:t>
      </w:r>
      <w:r>
        <w:t xml:space="preserve"> </w:t>
      </w:r>
      <w:r>
        <w:rPr>
          <w:rFonts w:hint="eastAsia"/>
        </w:rPr>
        <w:t>технологии</w:t>
      </w:r>
    </w:p>
    <w:p w14:paraId="024CA843" w14:textId="77777777" w:rsidR="00D717D6" w:rsidRDefault="00D717D6" w:rsidP="00D717D6"/>
    <w:p w14:paraId="51DFD433" w14:textId="77777777" w:rsidR="00D717D6" w:rsidRDefault="00D717D6" w:rsidP="00D717D6">
      <w:r>
        <w:t xml:space="preserve">4.1. </w:t>
      </w:r>
      <w:r>
        <w:rPr>
          <w:rFonts w:hint="eastAsia"/>
        </w:rPr>
        <w:t>Структура</w:t>
      </w:r>
      <w:r>
        <w:t xml:space="preserve"> </w:t>
      </w:r>
      <w:r>
        <w:rPr>
          <w:rFonts w:hint="eastAsia"/>
        </w:rPr>
        <w:t>буфера</w:t>
      </w:r>
      <w:r>
        <w:t xml:space="preserve"> </w:t>
      </w:r>
      <w:r>
        <w:rPr>
          <w:rFonts w:hint="eastAsia"/>
        </w:rPr>
        <w:t>ассоциативной</w:t>
      </w:r>
      <w:r>
        <w:t xml:space="preserve"> </w:t>
      </w:r>
      <w:r>
        <w:rPr>
          <w:rFonts w:hint="eastAsia"/>
        </w:rPr>
        <w:t>трансляции</w:t>
      </w:r>
    </w:p>
    <w:p w14:paraId="12DC9BC6" w14:textId="77777777" w:rsidR="00D717D6" w:rsidRDefault="00D717D6" w:rsidP="00D717D6"/>
    <w:p w14:paraId="3450ACFC" w14:textId="77777777" w:rsidR="00D717D6" w:rsidRDefault="00D717D6" w:rsidP="00D717D6">
      <w:r>
        <w:t xml:space="preserve">4.2. </w:t>
      </w:r>
      <w:r>
        <w:rPr>
          <w:rFonts w:hint="eastAsia"/>
        </w:rPr>
        <w:t>Базовые</w:t>
      </w:r>
      <w:r>
        <w:t xml:space="preserve"> </w:t>
      </w:r>
      <w:r>
        <w:rPr>
          <w:rFonts w:hint="eastAsia"/>
        </w:rPr>
        <w:t>элементы</w:t>
      </w:r>
      <w:r>
        <w:t xml:space="preserve"> </w:t>
      </w:r>
      <w:r>
        <w:rPr>
          <w:rFonts w:hint="eastAsia"/>
        </w:rPr>
        <w:t>регистров</w:t>
      </w:r>
      <w:r>
        <w:t xml:space="preserve"> </w:t>
      </w:r>
      <w:r>
        <w:rPr>
          <w:rFonts w:hint="eastAsia"/>
        </w:rPr>
        <w:t>ассоциативной</w:t>
      </w:r>
      <w:r>
        <w:t xml:space="preserve"> </w:t>
      </w:r>
      <w:r>
        <w:rPr>
          <w:rFonts w:hint="eastAsia"/>
        </w:rPr>
        <w:t>памяти</w:t>
      </w:r>
    </w:p>
    <w:p w14:paraId="1608FFEA" w14:textId="77777777" w:rsidR="00D717D6" w:rsidRDefault="00D717D6" w:rsidP="00D717D6"/>
    <w:p w14:paraId="724E689B" w14:textId="77777777" w:rsidR="00D717D6" w:rsidRDefault="00D717D6" w:rsidP="00D717D6">
      <w:r>
        <w:t xml:space="preserve">4.2.1. </w:t>
      </w:r>
      <w:r>
        <w:rPr>
          <w:rFonts w:hint="eastAsia"/>
        </w:rPr>
        <w:t>Элемент</w:t>
      </w:r>
      <w:r>
        <w:t xml:space="preserve"> </w:t>
      </w:r>
      <w:r>
        <w:rPr>
          <w:rFonts w:hint="eastAsia"/>
        </w:rPr>
        <w:t>сопоставления</w:t>
      </w:r>
      <w:r>
        <w:t xml:space="preserve"> </w:t>
      </w:r>
      <w:r>
        <w:rPr>
          <w:rFonts w:hint="eastAsia"/>
        </w:rPr>
        <w:t>с</w:t>
      </w:r>
      <w:r>
        <w:t xml:space="preserve"> </w:t>
      </w:r>
      <w:r>
        <w:rPr>
          <w:rFonts w:hint="eastAsia"/>
        </w:rPr>
        <w:t>чередованием</w:t>
      </w:r>
      <w:r>
        <w:t xml:space="preserve"> </w:t>
      </w:r>
      <w:r>
        <w:rPr>
          <w:rFonts w:hint="eastAsia"/>
        </w:rPr>
        <w:t>транзисторных</w:t>
      </w:r>
      <w:r>
        <w:t xml:space="preserve"> </w:t>
      </w:r>
      <w:r>
        <w:rPr>
          <w:rFonts w:hint="eastAsia"/>
        </w:rPr>
        <w:t>блоков</w:t>
      </w:r>
    </w:p>
    <w:p w14:paraId="450FEFC7" w14:textId="77777777" w:rsidR="00D717D6" w:rsidRDefault="00D717D6" w:rsidP="00D717D6"/>
    <w:p w14:paraId="0F6E8DAC" w14:textId="77777777" w:rsidR="00D717D6" w:rsidRDefault="00D717D6" w:rsidP="00D717D6">
      <w:r>
        <w:t xml:space="preserve">4.2.2. </w:t>
      </w:r>
      <w:r>
        <w:rPr>
          <w:rFonts w:hint="eastAsia"/>
        </w:rPr>
        <w:t>Комбинационный</w:t>
      </w:r>
      <w:r>
        <w:t xml:space="preserve"> </w:t>
      </w:r>
      <w:r>
        <w:rPr>
          <w:rFonts w:hint="eastAsia"/>
        </w:rPr>
        <w:t>логический</w:t>
      </w:r>
      <w:r>
        <w:t xml:space="preserve"> </w:t>
      </w:r>
      <w:r>
        <w:rPr>
          <w:rFonts w:hint="eastAsia"/>
        </w:rPr>
        <w:t>элемент</w:t>
      </w:r>
      <w:r>
        <w:t xml:space="preserve"> </w:t>
      </w:r>
      <w:r>
        <w:rPr>
          <w:rFonts w:hint="eastAsia"/>
        </w:rPr>
        <w:t>суммирования</w:t>
      </w:r>
      <w:r>
        <w:t xml:space="preserve"> </w:t>
      </w:r>
      <w:r>
        <w:rPr>
          <w:rFonts w:hint="eastAsia"/>
        </w:rPr>
        <w:t>с</w:t>
      </w:r>
      <w:r>
        <w:t xml:space="preserve"> </w:t>
      </w:r>
      <w:r>
        <w:rPr>
          <w:rFonts w:hint="eastAsia"/>
        </w:rPr>
        <w:t>мерами</w:t>
      </w:r>
      <w:r>
        <w:t xml:space="preserve"> </w:t>
      </w:r>
      <w:r>
        <w:rPr>
          <w:rFonts w:hint="eastAsia"/>
        </w:rPr>
        <w:t>по</w:t>
      </w:r>
      <w:r>
        <w:t xml:space="preserve"> </w:t>
      </w:r>
      <w:r>
        <w:rPr>
          <w:rFonts w:hint="eastAsia"/>
        </w:rPr>
        <w:t>компенсации</w:t>
      </w:r>
      <w:r>
        <w:t xml:space="preserve"> </w:t>
      </w:r>
      <w:r>
        <w:rPr>
          <w:rFonts w:hint="eastAsia"/>
        </w:rPr>
        <w:t>импульсных</w:t>
      </w:r>
      <w:r>
        <w:t xml:space="preserve"> </w:t>
      </w:r>
      <w:r>
        <w:rPr>
          <w:rFonts w:hint="eastAsia"/>
        </w:rPr>
        <w:t>помех</w:t>
      </w:r>
    </w:p>
    <w:p w14:paraId="1F3DB3F0" w14:textId="77777777" w:rsidR="00D717D6" w:rsidRDefault="00D717D6" w:rsidP="00D717D6"/>
    <w:p w14:paraId="1D2CB75C" w14:textId="77777777" w:rsidR="00D717D6" w:rsidRDefault="00D717D6" w:rsidP="00D717D6">
      <w:r>
        <w:t xml:space="preserve">4.2.3. </w:t>
      </w:r>
      <w:r>
        <w:rPr>
          <w:rFonts w:hint="eastAsia"/>
        </w:rPr>
        <w:t>Элемент</w:t>
      </w:r>
      <w:r>
        <w:t xml:space="preserve"> </w:t>
      </w:r>
      <w:r>
        <w:rPr>
          <w:rFonts w:hint="eastAsia"/>
        </w:rPr>
        <w:t>маскирования</w:t>
      </w:r>
      <w:r>
        <w:t xml:space="preserve"> </w:t>
      </w:r>
      <w:r>
        <w:rPr>
          <w:rFonts w:hint="eastAsia"/>
        </w:rPr>
        <w:t>с</w:t>
      </w:r>
      <w:r>
        <w:t xml:space="preserve"> </w:t>
      </w:r>
      <w:r>
        <w:rPr>
          <w:rFonts w:hint="eastAsia"/>
        </w:rPr>
        <w:t>чередованием</w:t>
      </w:r>
      <w:r>
        <w:t xml:space="preserve"> </w:t>
      </w:r>
      <w:r>
        <w:rPr>
          <w:rFonts w:hint="eastAsia"/>
        </w:rPr>
        <w:t>транзисторных</w:t>
      </w:r>
      <w:r>
        <w:t xml:space="preserve"> </w:t>
      </w:r>
      <w:r>
        <w:rPr>
          <w:rFonts w:hint="eastAsia"/>
        </w:rPr>
        <w:t>блоков</w:t>
      </w:r>
    </w:p>
    <w:p w14:paraId="57830E9A" w14:textId="77777777" w:rsidR="00D717D6" w:rsidRDefault="00D717D6" w:rsidP="00D717D6"/>
    <w:p w14:paraId="59D3FD0A" w14:textId="77777777" w:rsidR="00D717D6" w:rsidRDefault="00D717D6" w:rsidP="00D717D6">
      <w:r>
        <w:t xml:space="preserve">4.3. </w:t>
      </w:r>
      <w:r>
        <w:rPr>
          <w:rFonts w:hint="eastAsia"/>
        </w:rPr>
        <w:t>Однобайтные</w:t>
      </w:r>
      <w:r>
        <w:t xml:space="preserve"> </w:t>
      </w:r>
      <w:r>
        <w:rPr>
          <w:rFonts w:hint="eastAsia"/>
        </w:rPr>
        <w:t>блоки</w:t>
      </w:r>
      <w:r>
        <w:t xml:space="preserve"> </w:t>
      </w:r>
      <w:r>
        <w:rPr>
          <w:rFonts w:hint="eastAsia"/>
        </w:rPr>
        <w:t>в</w:t>
      </w:r>
      <w:r>
        <w:t xml:space="preserve"> </w:t>
      </w:r>
      <w:r>
        <w:rPr>
          <w:rFonts w:hint="eastAsia"/>
        </w:rPr>
        <w:t>составе</w:t>
      </w:r>
      <w:r>
        <w:t xml:space="preserve"> </w:t>
      </w:r>
      <w:r>
        <w:rPr>
          <w:rFonts w:hint="eastAsia"/>
        </w:rPr>
        <w:t>накопителя</w:t>
      </w:r>
      <w:r>
        <w:t xml:space="preserve"> </w:t>
      </w:r>
      <w:r>
        <w:rPr>
          <w:rFonts w:hint="eastAsia"/>
        </w:rPr>
        <w:t>ассоциативной</w:t>
      </w:r>
      <w:r>
        <w:t xml:space="preserve"> </w:t>
      </w:r>
      <w:r>
        <w:rPr>
          <w:rFonts w:hint="eastAsia"/>
        </w:rPr>
        <w:t>памяти</w:t>
      </w:r>
    </w:p>
    <w:p w14:paraId="349F5355" w14:textId="77777777" w:rsidR="00D717D6" w:rsidRDefault="00D717D6" w:rsidP="00D717D6"/>
    <w:p w14:paraId="5F4CB087" w14:textId="77777777" w:rsidR="00D717D6" w:rsidRDefault="00D717D6" w:rsidP="00D717D6">
      <w:r>
        <w:t xml:space="preserve">4.3.1. </w:t>
      </w:r>
      <w:r>
        <w:rPr>
          <w:rFonts w:hint="eastAsia"/>
        </w:rPr>
        <w:t>Блок</w:t>
      </w:r>
      <w:r>
        <w:t xml:space="preserve"> </w:t>
      </w:r>
      <w:r>
        <w:rPr>
          <w:rFonts w:hint="eastAsia"/>
        </w:rPr>
        <w:t>сопоставления</w:t>
      </w:r>
    </w:p>
    <w:p w14:paraId="1C1D2448" w14:textId="77777777" w:rsidR="00D717D6" w:rsidRDefault="00D717D6" w:rsidP="00D717D6"/>
    <w:p w14:paraId="25058D96" w14:textId="77777777" w:rsidR="00D717D6" w:rsidRDefault="00D717D6" w:rsidP="00D717D6">
      <w:r>
        <w:t xml:space="preserve">4.3.2. </w:t>
      </w:r>
      <w:r>
        <w:rPr>
          <w:rFonts w:hint="eastAsia"/>
        </w:rPr>
        <w:t>Блок</w:t>
      </w:r>
      <w:r>
        <w:t xml:space="preserve"> </w:t>
      </w:r>
      <w:r>
        <w:rPr>
          <w:rFonts w:hint="eastAsia"/>
        </w:rPr>
        <w:t>сопоставления</w:t>
      </w:r>
      <w:r>
        <w:t xml:space="preserve"> </w:t>
      </w:r>
      <w:r>
        <w:rPr>
          <w:rFonts w:hint="eastAsia"/>
        </w:rPr>
        <w:t>и</w:t>
      </w:r>
      <w:r>
        <w:t xml:space="preserve"> </w:t>
      </w:r>
      <w:r>
        <w:rPr>
          <w:rFonts w:hint="eastAsia"/>
        </w:rPr>
        <w:t>маскирования</w:t>
      </w:r>
    </w:p>
    <w:p w14:paraId="61158C81" w14:textId="77777777" w:rsidR="00D717D6" w:rsidRDefault="00D717D6" w:rsidP="00D717D6"/>
    <w:p w14:paraId="12BC28FA" w14:textId="77777777" w:rsidR="00D717D6" w:rsidRDefault="00D717D6" w:rsidP="00D717D6">
      <w:r>
        <w:t xml:space="preserve">4.3.3. </w:t>
      </w:r>
      <w:r>
        <w:rPr>
          <w:rFonts w:hint="eastAsia"/>
        </w:rPr>
        <w:t>Параметры</w:t>
      </w:r>
      <w:r>
        <w:t xml:space="preserve"> </w:t>
      </w:r>
      <w:r>
        <w:rPr>
          <w:rFonts w:hint="eastAsia"/>
        </w:rPr>
        <w:t>блоков</w:t>
      </w:r>
    </w:p>
    <w:p w14:paraId="577CB8D0" w14:textId="77777777" w:rsidR="00D717D6" w:rsidRDefault="00D717D6" w:rsidP="00D717D6"/>
    <w:p w14:paraId="66CAF407" w14:textId="77777777" w:rsidR="00D717D6" w:rsidRDefault="00D717D6" w:rsidP="00D717D6">
      <w:r>
        <w:t xml:space="preserve">4.4. </w:t>
      </w:r>
      <w:r>
        <w:rPr>
          <w:rFonts w:hint="eastAsia"/>
        </w:rPr>
        <w:t>Параметры</w:t>
      </w:r>
      <w:r>
        <w:t xml:space="preserve"> </w:t>
      </w:r>
      <w:r>
        <w:rPr>
          <w:rFonts w:hint="eastAsia"/>
        </w:rPr>
        <w:t>буфера</w:t>
      </w:r>
      <w:r>
        <w:t xml:space="preserve"> </w:t>
      </w:r>
      <w:r>
        <w:rPr>
          <w:rFonts w:hint="eastAsia"/>
        </w:rPr>
        <w:t>ассоциативной</w:t>
      </w:r>
      <w:r>
        <w:t xml:space="preserve"> </w:t>
      </w:r>
      <w:r>
        <w:rPr>
          <w:rFonts w:hint="eastAsia"/>
        </w:rPr>
        <w:t>трансляции</w:t>
      </w:r>
    </w:p>
    <w:p w14:paraId="1300A309" w14:textId="77777777" w:rsidR="00D717D6" w:rsidRDefault="00D717D6" w:rsidP="00D717D6"/>
    <w:p w14:paraId="1A7B58BA" w14:textId="77777777" w:rsidR="00D717D6" w:rsidRDefault="00D717D6" w:rsidP="00D717D6">
      <w:r>
        <w:rPr>
          <w:rFonts w:hint="eastAsia"/>
        </w:rPr>
        <w:t>Выводы</w:t>
      </w:r>
    </w:p>
    <w:p w14:paraId="0907A3DA" w14:textId="77777777" w:rsidR="00D717D6" w:rsidRDefault="00D717D6" w:rsidP="00D717D6"/>
    <w:p w14:paraId="0525923A" w14:textId="77777777" w:rsidR="00D717D6" w:rsidRDefault="00D717D6" w:rsidP="00D717D6">
      <w:r>
        <w:rPr>
          <w:rFonts w:hint="eastAsia"/>
        </w:rPr>
        <w:t>Заключение</w:t>
      </w:r>
    </w:p>
    <w:p w14:paraId="0D677F1C" w14:textId="77777777" w:rsidR="00D717D6" w:rsidRDefault="00D717D6" w:rsidP="00D717D6"/>
    <w:p w14:paraId="568405F3" w14:textId="77777777" w:rsidR="00D717D6" w:rsidRDefault="00D717D6" w:rsidP="00D717D6">
      <w:r>
        <w:rPr>
          <w:rFonts w:hint="eastAsia"/>
        </w:rPr>
        <w:t>Литература</w:t>
      </w:r>
    </w:p>
    <w:p w14:paraId="21E51EA2" w14:textId="77777777" w:rsidR="00D717D6" w:rsidRDefault="00D717D6" w:rsidP="00D717D6"/>
    <w:p w14:paraId="6DD50125" w14:textId="77777777" w:rsidR="00D717D6" w:rsidRDefault="00D717D6" w:rsidP="00D717D6">
      <w:r>
        <w:rPr>
          <w:rFonts w:hint="eastAsia"/>
        </w:rPr>
        <w:t>Приложение</w:t>
      </w:r>
      <w:r>
        <w:t xml:space="preserve"> </w:t>
      </w:r>
      <w:r>
        <w:rPr>
          <w:rFonts w:hint="eastAsia"/>
        </w:rPr>
        <w:t>А</w:t>
      </w:r>
      <w:r>
        <w:t xml:space="preserve">. </w:t>
      </w:r>
      <w:r>
        <w:rPr>
          <w:rFonts w:hint="eastAsia"/>
        </w:rPr>
        <w:t>Копии</w:t>
      </w:r>
      <w:r>
        <w:t xml:space="preserve"> </w:t>
      </w:r>
      <w:r>
        <w:rPr>
          <w:rFonts w:hint="eastAsia"/>
        </w:rPr>
        <w:t>патента</w:t>
      </w:r>
      <w:r>
        <w:t xml:space="preserve"> </w:t>
      </w:r>
      <w:r>
        <w:rPr>
          <w:rFonts w:hint="eastAsia"/>
        </w:rPr>
        <w:t>РФ</w:t>
      </w:r>
      <w:r>
        <w:t xml:space="preserve"> </w:t>
      </w:r>
      <w:r>
        <w:rPr>
          <w:rFonts w:hint="eastAsia"/>
        </w:rPr>
        <w:t>на</w:t>
      </w:r>
      <w:r>
        <w:t xml:space="preserve"> </w:t>
      </w:r>
      <w:r>
        <w:rPr>
          <w:rFonts w:hint="eastAsia"/>
        </w:rPr>
        <w:t>изобретение</w:t>
      </w:r>
      <w:r>
        <w:t xml:space="preserve"> </w:t>
      </w:r>
      <w:r>
        <w:rPr>
          <w:rFonts w:hint="eastAsia"/>
        </w:rPr>
        <w:t>и</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топологии</w:t>
      </w:r>
      <w:r>
        <w:t xml:space="preserve"> </w:t>
      </w:r>
      <w:r>
        <w:rPr>
          <w:rFonts w:hint="eastAsia"/>
        </w:rPr>
        <w:t>интегральной</w:t>
      </w:r>
      <w:r>
        <w:t xml:space="preserve"> </w:t>
      </w:r>
      <w:r>
        <w:rPr>
          <w:rFonts w:hint="eastAsia"/>
        </w:rPr>
        <w:t>микросхемы</w:t>
      </w:r>
    </w:p>
    <w:p w14:paraId="1F99CF8C" w14:textId="77777777" w:rsidR="00D717D6" w:rsidRDefault="00D717D6" w:rsidP="00D717D6"/>
    <w:p w14:paraId="6ABBDEEF" w14:textId="77777777" w:rsidR="00D717D6" w:rsidRDefault="00D717D6" w:rsidP="00D717D6">
      <w:r>
        <w:rPr>
          <w:rFonts w:hint="eastAsia"/>
        </w:rPr>
        <w:t>Приложение</w:t>
      </w:r>
      <w:r>
        <w:t xml:space="preserve"> </w:t>
      </w:r>
      <w:r>
        <w:rPr>
          <w:rFonts w:hint="eastAsia"/>
        </w:rPr>
        <w:t>Б</w:t>
      </w:r>
      <w:r>
        <w:t xml:space="preserve">. </w:t>
      </w:r>
      <w:r>
        <w:rPr>
          <w:rFonts w:hint="eastAsia"/>
        </w:rPr>
        <w:t>Копия</w:t>
      </w:r>
      <w:r>
        <w:t xml:space="preserve"> </w:t>
      </w:r>
      <w:r>
        <w:rPr>
          <w:rFonts w:hint="eastAsia"/>
        </w:rPr>
        <w:t>акта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p w14:paraId="4464760D" w14:textId="77777777" w:rsidR="00D717D6" w:rsidRDefault="00D717D6" w:rsidP="00D717D6"/>
    <w:p w14:paraId="5D11BAE5" w14:textId="77777777" w:rsidR="00D717D6" w:rsidRDefault="00D717D6" w:rsidP="00D717D6">
      <w:r>
        <w:rPr>
          <w:rFonts w:hint="eastAsia"/>
        </w:rPr>
        <w:t>Список</w:t>
      </w:r>
      <w:r>
        <w:t xml:space="preserve"> </w:t>
      </w:r>
      <w:r>
        <w:rPr>
          <w:rFonts w:hint="eastAsia"/>
        </w:rPr>
        <w:t>сокращений</w:t>
      </w:r>
    </w:p>
    <w:p w14:paraId="0C3BCBCB" w14:textId="77777777" w:rsidR="00D717D6" w:rsidRDefault="00D717D6" w:rsidP="00D717D6"/>
    <w:p w14:paraId="6D05F419" w14:textId="77777777" w:rsidR="00D717D6" w:rsidRDefault="00D717D6" w:rsidP="00D717D6">
      <w:r>
        <w:rPr>
          <w:rFonts w:hint="eastAsia"/>
        </w:rPr>
        <w:t>АЗУ</w:t>
      </w:r>
      <w:r>
        <w:t xml:space="preserve"> </w:t>
      </w:r>
      <w:r>
        <w:rPr>
          <w:rFonts w:hint="eastAsia"/>
        </w:rPr>
        <w:t>ассоциативное</w:t>
      </w:r>
      <w:r>
        <w:t xml:space="preserve"> </w:t>
      </w:r>
      <w:r>
        <w:rPr>
          <w:rFonts w:hint="eastAsia"/>
        </w:rPr>
        <w:t>запоминающее</w:t>
      </w:r>
      <w:r>
        <w:t xml:space="preserve"> </w:t>
      </w:r>
      <w:r>
        <w:rPr>
          <w:rFonts w:hint="eastAsia"/>
        </w:rPr>
        <w:t>устройство</w:t>
      </w:r>
      <w:r>
        <w:t>;</w:t>
      </w:r>
    </w:p>
    <w:p w14:paraId="18725C9E" w14:textId="77777777" w:rsidR="00D717D6" w:rsidRDefault="00D717D6" w:rsidP="00D717D6"/>
    <w:p w14:paraId="7657E4D9" w14:textId="77777777" w:rsidR="00D717D6" w:rsidRDefault="00D717D6" w:rsidP="00D717D6">
      <w:r>
        <w:rPr>
          <w:rFonts w:hint="eastAsia"/>
        </w:rPr>
        <w:t>САМ</w:t>
      </w:r>
      <w:r>
        <w:t xml:space="preserve"> content-addressable memory;</w:t>
      </w:r>
    </w:p>
    <w:p w14:paraId="24F355AA" w14:textId="77777777" w:rsidR="00D717D6" w:rsidRDefault="00D717D6" w:rsidP="00D717D6"/>
    <w:p w14:paraId="262A25EA" w14:textId="77777777" w:rsidR="00D717D6" w:rsidRDefault="00D717D6" w:rsidP="00D717D6">
      <w:r>
        <w:t>TCAM ternary content-addressable memory;</w:t>
      </w:r>
    </w:p>
    <w:p w14:paraId="39FD3C9A" w14:textId="77777777" w:rsidR="00D717D6" w:rsidRDefault="00D717D6" w:rsidP="00D717D6"/>
    <w:p w14:paraId="430ABB6F" w14:textId="77777777" w:rsidR="00D717D6" w:rsidRDefault="00D717D6" w:rsidP="00D717D6">
      <w:r>
        <w:t>RAM random access memory;</w:t>
      </w:r>
    </w:p>
    <w:p w14:paraId="0DC562D9" w14:textId="77777777" w:rsidR="00D717D6" w:rsidRDefault="00D717D6" w:rsidP="00D717D6"/>
    <w:p w14:paraId="686DEA48" w14:textId="77777777" w:rsidR="00D717D6" w:rsidRDefault="00D717D6" w:rsidP="00D717D6">
      <w:r>
        <w:rPr>
          <w:rFonts w:hint="eastAsia"/>
        </w:rPr>
        <w:t>МОП</w:t>
      </w:r>
      <w:r>
        <w:t xml:space="preserve"> </w:t>
      </w:r>
      <w:r>
        <w:rPr>
          <w:rFonts w:hint="eastAsia"/>
        </w:rPr>
        <w:t>структура</w:t>
      </w:r>
      <w:r>
        <w:t xml:space="preserve"> </w:t>
      </w:r>
      <w:r>
        <w:rPr>
          <w:rFonts w:hint="eastAsia"/>
        </w:rPr>
        <w:t>металл</w:t>
      </w:r>
      <w:r>
        <w:t>-</w:t>
      </w:r>
      <w:r>
        <w:rPr>
          <w:rFonts w:hint="eastAsia"/>
        </w:rPr>
        <w:t>оксид</w:t>
      </w:r>
      <w:r>
        <w:t>-</w:t>
      </w:r>
      <w:r>
        <w:rPr>
          <w:rFonts w:hint="eastAsia"/>
        </w:rPr>
        <w:t>полупроводник</w:t>
      </w:r>
      <w:r>
        <w:t>;</w:t>
      </w:r>
    </w:p>
    <w:p w14:paraId="5BC1C8FC" w14:textId="77777777" w:rsidR="00D717D6" w:rsidRDefault="00D717D6" w:rsidP="00D717D6"/>
    <w:p w14:paraId="34485CEA" w14:textId="77777777" w:rsidR="00D717D6" w:rsidRDefault="00D717D6" w:rsidP="00D717D6">
      <w:r>
        <w:t>^</w:t>
      </w:r>
      <w:r>
        <w:rPr>
          <w:rFonts w:hint="eastAsia"/>
        </w:rPr>
        <w:t>МОП</w:t>
      </w:r>
      <w:r>
        <w:t xml:space="preserve"> </w:t>
      </w:r>
      <w:r>
        <w:rPr>
          <w:rFonts w:hint="eastAsia"/>
        </w:rPr>
        <w:t>структура</w:t>
      </w:r>
      <w:r>
        <w:t xml:space="preserve"> </w:t>
      </w:r>
      <w:r>
        <w:rPr>
          <w:rFonts w:hint="eastAsia"/>
        </w:rPr>
        <w:t>металл</w:t>
      </w:r>
      <w:r>
        <w:t>-</w:t>
      </w:r>
      <w:r>
        <w:rPr>
          <w:rFonts w:hint="eastAsia"/>
        </w:rPr>
        <w:t>оксид</w:t>
      </w:r>
      <w:r>
        <w:t>-</w:t>
      </w:r>
      <w:r>
        <w:rPr>
          <w:rFonts w:hint="eastAsia"/>
        </w:rPr>
        <w:t>полупроводник</w:t>
      </w:r>
      <w:r>
        <w:t xml:space="preserve"> </w:t>
      </w:r>
      <w:r>
        <w:rPr>
          <w:rFonts w:hint="eastAsia"/>
        </w:rPr>
        <w:t>с</w:t>
      </w:r>
      <w:r>
        <w:t xml:space="preserve"> </w:t>
      </w:r>
      <w:r>
        <w:rPr>
          <w:rFonts w:hint="eastAsia"/>
        </w:rPr>
        <w:t>электронной</w:t>
      </w:r>
      <w:r>
        <w:t xml:space="preserve"> </w:t>
      </w:r>
      <w:r>
        <w:rPr>
          <w:rFonts w:hint="eastAsia"/>
        </w:rPr>
        <w:t>проводимостью</w:t>
      </w:r>
      <w:r>
        <w:t>;</w:t>
      </w:r>
    </w:p>
    <w:p w14:paraId="57215007" w14:textId="77777777" w:rsidR="00D717D6" w:rsidRDefault="00D717D6" w:rsidP="00D717D6"/>
    <w:p w14:paraId="34080046" w14:textId="77777777" w:rsidR="00D717D6" w:rsidRDefault="00D717D6" w:rsidP="00D717D6">
      <w:r>
        <w:rPr>
          <w:rFonts w:hint="eastAsia"/>
        </w:rPr>
        <w:t>РМОП</w:t>
      </w:r>
      <w:r>
        <w:t xml:space="preserve"> </w:t>
      </w:r>
      <w:r>
        <w:rPr>
          <w:rFonts w:hint="eastAsia"/>
        </w:rPr>
        <w:t>структура</w:t>
      </w:r>
      <w:r>
        <w:t xml:space="preserve"> </w:t>
      </w:r>
      <w:r>
        <w:rPr>
          <w:rFonts w:hint="eastAsia"/>
        </w:rPr>
        <w:t>металл</w:t>
      </w:r>
      <w:r>
        <w:t>-</w:t>
      </w:r>
      <w:r>
        <w:rPr>
          <w:rFonts w:hint="eastAsia"/>
        </w:rPr>
        <w:t>оксид</w:t>
      </w:r>
      <w:r>
        <w:t>-</w:t>
      </w:r>
      <w:r>
        <w:rPr>
          <w:rFonts w:hint="eastAsia"/>
        </w:rPr>
        <w:t>полупроводник</w:t>
      </w:r>
      <w:r>
        <w:t xml:space="preserve"> </w:t>
      </w:r>
      <w:r>
        <w:rPr>
          <w:rFonts w:hint="eastAsia"/>
        </w:rPr>
        <w:t>с</w:t>
      </w:r>
      <w:r>
        <w:t xml:space="preserve"> </w:t>
      </w:r>
      <w:r>
        <w:rPr>
          <w:rFonts w:hint="eastAsia"/>
        </w:rPr>
        <w:t>дырочной</w:t>
      </w:r>
      <w:r>
        <w:t xml:space="preserve"> </w:t>
      </w:r>
      <w:r>
        <w:rPr>
          <w:rFonts w:hint="eastAsia"/>
        </w:rPr>
        <w:t>проводимостью</w:t>
      </w:r>
      <w:r>
        <w:t>;</w:t>
      </w:r>
    </w:p>
    <w:p w14:paraId="31FF4E34" w14:textId="77777777" w:rsidR="00D717D6" w:rsidRDefault="00D717D6" w:rsidP="00D717D6"/>
    <w:p w14:paraId="2A67F363" w14:textId="77777777" w:rsidR="00D717D6" w:rsidRDefault="00D717D6" w:rsidP="00D717D6">
      <w:r>
        <w:rPr>
          <w:rFonts w:hint="eastAsia"/>
        </w:rPr>
        <w:t>КМОП</w:t>
      </w:r>
      <w:r>
        <w:t xml:space="preserve"> </w:t>
      </w:r>
      <w:r>
        <w:rPr>
          <w:rFonts w:hint="eastAsia"/>
        </w:rPr>
        <w:t>комплементарная</w:t>
      </w:r>
      <w:r>
        <w:t xml:space="preserve"> </w:t>
      </w:r>
      <w:r>
        <w:rPr>
          <w:rFonts w:hint="eastAsia"/>
        </w:rPr>
        <w:t>структура</w:t>
      </w:r>
      <w:r>
        <w:t xml:space="preserve"> </w:t>
      </w:r>
      <w:r>
        <w:rPr>
          <w:rFonts w:hint="eastAsia"/>
        </w:rPr>
        <w:t>металл</w:t>
      </w:r>
      <w:r>
        <w:t>-</w:t>
      </w:r>
      <w:r>
        <w:rPr>
          <w:rFonts w:hint="eastAsia"/>
        </w:rPr>
        <w:t>оксид</w:t>
      </w:r>
      <w:r>
        <w:t>-</w:t>
      </w:r>
      <w:r>
        <w:rPr>
          <w:rFonts w:hint="eastAsia"/>
        </w:rPr>
        <w:t>полупроводник</w:t>
      </w:r>
      <w:r>
        <w:t>;</w:t>
      </w:r>
    </w:p>
    <w:p w14:paraId="70F0F647" w14:textId="77777777" w:rsidR="00D717D6" w:rsidRDefault="00D717D6" w:rsidP="00D717D6"/>
    <w:p w14:paraId="6724EF69" w14:textId="77777777" w:rsidR="00D717D6" w:rsidRDefault="00D717D6" w:rsidP="00D717D6">
      <w:r>
        <w:rPr>
          <w:rFonts w:hint="eastAsia"/>
        </w:rPr>
        <w:t>ИМС</w:t>
      </w:r>
      <w:r>
        <w:t xml:space="preserve"> </w:t>
      </w:r>
      <w:r>
        <w:rPr>
          <w:rFonts w:hint="eastAsia"/>
        </w:rPr>
        <w:t>интегральная</w:t>
      </w:r>
      <w:r>
        <w:t xml:space="preserve"> </w:t>
      </w:r>
      <w:r>
        <w:rPr>
          <w:rFonts w:hint="eastAsia"/>
        </w:rPr>
        <w:t>микросхема</w:t>
      </w:r>
      <w:r>
        <w:t>;</w:t>
      </w:r>
    </w:p>
    <w:p w14:paraId="0F018576" w14:textId="77777777" w:rsidR="00D717D6" w:rsidRDefault="00D717D6" w:rsidP="00D717D6"/>
    <w:p w14:paraId="4869AC13" w14:textId="77777777" w:rsidR="00D717D6" w:rsidRDefault="00D717D6" w:rsidP="00D717D6">
      <w:r>
        <w:rPr>
          <w:rFonts w:hint="eastAsia"/>
        </w:rPr>
        <w:t>ОЗУ</w:t>
      </w:r>
      <w:r>
        <w:t xml:space="preserve"> </w:t>
      </w:r>
      <w:r>
        <w:rPr>
          <w:rFonts w:hint="eastAsia"/>
        </w:rPr>
        <w:t>оперативное</w:t>
      </w:r>
      <w:r>
        <w:t xml:space="preserve"> </w:t>
      </w:r>
      <w:r>
        <w:rPr>
          <w:rFonts w:hint="eastAsia"/>
        </w:rPr>
        <w:t>запоминающее</w:t>
      </w:r>
      <w:r>
        <w:t xml:space="preserve"> </w:t>
      </w:r>
      <w:r>
        <w:rPr>
          <w:rFonts w:hint="eastAsia"/>
        </w:rPr>
        <w:t>устройство</w:t>
      </w:r>
      <w:r>
        <w:t>;</w:t>
      </w:r>
    </w:p>
    <w:p w14:paraId="18FB3530" w14:textId="77777777" w:rsidR="00D717D6" w:rsidRDefault="00D717D6" w:rsidP="00D717D6"/>
    <w:p w14:paraId="78343592" w14:textId="77777777" w:rsidR="00D717D6" w:rsidRDefault="00D717D6" w:rsidP="00D717D6">
      <w:r>
        <w:rPr>
          <w:rFonts w:hint="eastAsia"/>
        </w:rPr>
        <w:lastRenderedPageBreak/>
        <w:t>СОЗУ</w:t>
      </w:r>
      <w:r>
        <w:t xml:space="preserve"> </w:t>
      </w:r>
      <w:r>
        <w:rPr>
          <w:rFonts w:hint="eastAsia"/>
        </w:rPr>
        <w:t>статическое</w:t>
      </w:r>
      <w:r>
        <w:t xml:space="preserve"> </w:t>
      </w:r>
      <w:r>
        <w:rPr>
          <w:rFonts w:hint="eastAsia"/>
        </w:rPr>
        <w:t>оперативное</w:t>
      </w:r>
      <w:r>
        <w:t xml:space="preserve"> </w:t>
      </w:r>
      <w:r>
        <w:rPr>
          <w:rFonts w:hint="eastAsia"/>
        </w:rPr>
        <w:t>запоминающее</w:t>
      </w:r>
      <w:r>
        <w:t xml:space="preserve"> </w:t>
      </w:r>
      <w:r>
        <w:rPr>
          <w:rFonts w:hint="eastAsia"/>
        </w:rPr>
        <w:t>устройство</w:t>
      </w:r>
      <w:r>
        <w:t>;</w:t>
      </w:r>
    </w:p>
    <w:p w14:paraId="05F818A8" w14:textId="77777777" w:rsidR="00D717D6" w:rsidRDefault="00D717D6" w:rsidP="00D717D6"/>
    <w:p w14:paraId="19D686D4" w14:textId="77777777" w:rsidR="00D717D6" w:rsidRDefault="00D717D6" w:rsidP="00D717D6">
      <w:r>
        <w:rPr>
          <w:rFonts w:hint="eastAsia"/>
        </w:rPr>
        <w:t>САПР</w:t>
      </w:r>
      <w:r>
        <w:t xml:space="preserve"> </w:t>
      </w:r>
      <w:r>
        <w:rPr>
          <w:rFonts w:hint="eastAsia"/>
        </w:rPr>
        <w:t>система</w:t>
      </w:r>
      <w:r>
        <w:t xml:space="preserve"> </w:t>
      </w:r>
      <w:r>
        <w:rPr>
          <w:rFonts w:hint="eastAsia"/>
        </w:rPr>
        <w:t>автоматизированного</w:t>
      </w:r>
      <w:r>
        <w:t xml:space="preserve"> </w:t>
      </w:r>
      <w:r>
        <w:rPr>
          <w:rFonts w:hint="eastAsia"/>
        </w:rPr>
        <w:t>проектирования</w:t>
      </w:r>
      <w:r>
        <w:t>;</w:t>
      </w:r>
    </w:p>
    <w:p w14:paraId="55FF236B" w14:textId="77777777" w:rsidR="00D717D6" w:rsidRDefault="00D717D6" w:rsidP="00D717D6"/>
    <w:p w14:paraId="37FEA6C0" w14:textId="77777777" w:rsidR="00D717D6" w:rsidRDefault="00D717D6" w:rsidP="00D717D6">
      <w:r>
        <w:rPr>
          <w:rFonts w:hint="eastAsia"/>
        </w:rPr>
        <w:t>СБИС</w:t>
      </w:r>
      <w:r>
        <w:t xml:space="preserve"> </w:t>
      </w:r>
      <w:r>
        <w:rPr>
          <w:rFonts w:hint="eastAsia"/>
        </w:rPr>
        <w:t>сверхбольшая</w:t>
      </w:r>
      <w:r>
        <w:t xml:space="preserve"> </w:t>
      </w:r>
      <w:r>
        <w:rPr>
          <w:rFonts w:hint="eastAsia"/>
        </w:rPr>
        <w:t>интегральная</w:t>
      </w:r>
      <w:r>
        <w:t xml:space="preserve"> </w:t>
      </w:r>
      <w:r>
        <w:rPr>
          <w:rFonts w:hint="eastAsia"/>
        </w:rPr>
        <w:t>схема</w:t>
      </w:r>
      <w:r>
        <w:t>;</w:t>
      </w:r>
    </w:p>
    <w:p w14:paraId="3F4FD649" w14:textId="77777777" w:rsidR="00D717D6" w:rsidRDefault="00D717D6" w:rsidP="00D717D6"/>
    <w:p w14:paraId="74DC93BF" w14:textId="77777777" w:rsidR="00D717D6" w:rsidRDefault="00D717D6" w:rsidP="00D717D6">
      <w:r>
        <w:t>DICE dual interlocked storage cell;</w:t>
      </w:r>
    </w:p>
    <w:p w14:paraId="4D1CEF70" w14:textId="77777777" w:rsidR="00D717D6" w:rsidRDefault="00D717D6" w:rsidP="00D717D6"/>
    <w:p w14:paraId="6A1A68A3" w14:textId="77777777" w:rsidR="00D717D6" w:rsidRDefault="00D717D6" w:rsidP="00D717D6">
      <w:r>
        <w:t>STG DICE spaced transistor groups dual interlocked storage cell;</w:t>
      </w:r>
    </w:p>
    <w:p w14:paraId="122D23F6" w14:textId="77777777" w:rsidR="00D717D6" w:rsidRDefault="00D717D6" w:rsidP="00D717D6"/>
    <w:p w14:paraId="68C959AC" w14:textId="77777777" w:rsidR="00D717D6" w:rsidRDefault="00D717D6" w:rsidP="00D717D6">
      <w:r>
        <w:t>XOR exclusive OR;</w:t>
      </w:r>
    </w:p>
    <w:p w14:paraId="0F821C5D" w14:textId="77777777" w:rsidR="00D717D6" w:rsidRDefault="00D717D6" w:rsidP="00D717D6"/>
    <w:p w14:paraId="0D86DF73" w14:textId="77777777" w:rsidR="00D717D6" w:rsidRDefault="00D717D6" w:rsidP="00D717D6">
      <w:r>
        <w:t>Inv inverter;</w:t>
      </w:r>
    </w:p>
    <w:p w14:paraId="0A36F315" w14:textId="77777777" w:rsidR="00D717D6" w:rsidRDefault="00D717D6" w:rsidP="00D717D6"/>
    <w:p w14:paraId="791817DC" w14:textId="77777777" w:rsidR="00D717D6" w:rsidRDefault="00D717D6" w:rsidP="00D717D6">
      <w:r>
        <w:t>TRInv tristate inverter;</w:t>
      </w:r>
    </w:p>
    <w:p w14:paraId="2C584BB5" w14:textId="77777777" w:rsidR="00D717D6" w:rsidRDefault="00D717D6" w:rsidP="00D717D6"/>
    <w:p w14:paraId="525D3119" w14:textId="77777777" w:rsidR="00D717D6" w:rsidRDefault="00D717D6" w:rsidP="00D717D6">
      <w:r>
        <w:t>TCAD technology computer aided design;</w:t>
      </w:r>
    </w:p>
    <w:p w14:paraId="5C317DD2" w14:textId="77777777" w:rsidR="00D717D6" w:rsidRDefault="00D717D6" w:rsidP="00D717D6"/>
    <w:p w14:paraId="71B4D726" w14:textId="77777777" w:rsidR="00D717D6" w:rsidRDefault="00D717D6" w:rsidP="00D717D6">
      <w:r>
        <w:t>6</w:t>
      </w:r>
      <w:r>
        <w:rPr>
          <w:rFonts w:hint="eastAsia"/>
        </w:rPr>
        <w:t>Т</w:t>
      </w:r>
      <w:r>
        <w:t xml:space="preserve"> </w:t>
      </w:r>
      <w:r>
        <w:rPr>
          <w:rFonts w:hint="eastAsia"/>
        </w:rPr>
        <w:t>шести</w:t>
      </w:r>
      <w:r>
        <w:t>-</w:t>
      </w:r>
      <w:r>
        <w:rPr>
          <w:rFonts w:hint="eastAsia"/>
        </w:rPr>
        <w:t>транзисторный</w:t>
      </w:r>
      <w:r>
        <w:t>;</w:t>
      </w:r>
    </w:p>
    <w:p w14:paraId="41AEC24B" w14:textId="77777777" w:rsidR="00D717D6" w:rsidRDefault="00D717D6" w:rsidP="00D717D6"/>
    <w:p w14:paraId="686089E4" w14:textId="77777777" w:rsidR="00D717D6" w:rsidRDefault="00D717D6" w:rsidP="00D717D6">
      <w:r>
        <w:t>BL bit line;</w:t>
      </w:r>
    </w:p>
    <w:p w14:paraId="5A96D714" w14:textId="77777777" w:rsidR="00D717D6" w:rsidRDefault="00D717D6" w:rsidP="00D717D6"/>
    <w:p w14:paraId="67C5FFA4" w14:textId="77777777" w:rsidR="00D717D6" w:rsidRDefault="00D717D6" w:rsidP="00D717D6">
      <w:r>
        <w:t>WL word line;</w:t>
      </w:r>
    </w:p>
    <w:p w14:paraId="31ED2D91" w14:textId="77777777" w:rsidR="00D717D6" w:rsidRDefault="00D717D6" w:rsidP="00D717D6"/>
    <w:p w14:paraId="72F9D83B" w14:textId="77777777" w:rsidR="00D717D6" w:rsidRDefault="00D717D6" w:rsidP="00D717D6">
      <w:r>
        <w:t>SL search line;</w:t>
      </w:r>
    </w:p>
    <w:p w14:paraId="75E9575A" w14:textId="77777777" w:rsidR="00D717D6" w:rsidRDefault="00D717D6" w:rsidP="00D717D6"/>
    <w:p w14:paraId="13C904B8" w14:textId="77777777" w:rsidR="00D717D6" w:rsidRDefault="00D717D6" w:rsidP="00D717D6">
      <w:r>
        <w:t>ML match line;</w:t>
      </w:r>
    </w:p>
    <w:p w14:paraId="21C6C569" w14:textId="77777777" w:rsidR="00D717D6" w:rsidRDefault="00D717D6" w:rsidP="00D717D6"/>
    <w:p w14:paraId="61901A52" w14:textId="77777777" w:rsidR="00D717D6" w:rsidRDefault="00D717D6" w:rsidP="00D717D6">
      <w:r>
        <w:t>TLB translation lookaside buffer;</w:t>
      </w:r>
    </w:p>
    <w:p w14:paraId="704E9912" w14:textId="77777777" w:rsidR="00D717D6" w:rsidRDefault="00D717D6" w:rsidP="00D717D6"/>
    <w:p w14:paraId="12534D37" w14:textId="77777777" w:rsidR="00D717D6" w:rsidRDefault="00D717D6" w:rsidP="00D717D6">
      <w:r>
        <w:t>NAND NOT AND;</w:t>
      </w:r>
    </w:p>
    <w:p w14:paraId="20C5EC42" w14:textId="77777777" w:rsidR="00D717D6" w:rsidRDefault="00D717D6" w:rsidP="00D717D6"/>
    <w:p w14:paraId="64055912" w14:textId="77777777" w:rsidR="00D717D6" w:rsidRDefault="00D717D6" w:rsidP="00D717D6">
      <w:r>
        <w:t>SPICE simulation program with integrated circuit emphasis;</w:t>
      </w:r>
    </w:p>
    <w:p w14:paraId="3C36F11D" w14:textId="77777777" w:rsidR="00D717D6" w:rsidRDefault="00D717D6" w:rsidP="00D717D6"/>
    <w:p w14:paraId="22CCBCC1" w14:textId="77777777" w:rsidR="00D717D6" w:rsidRDefault="00D717D6" w:rsidP="00D717D6">
      <w:r>
        <w:t>CL combinational logic;</w:t>
      </w:r>
    </w:p>
    <w:p w14:paraId="2371FC13" w14:textId="77777777" w:rsidR="00D717D6" w:rsidRDefault="00D717D6" w:rsidP="00D717D6"/>
    <w:p w14:paraId="66E03513" w14:textId="77777777" w:rsidR="00D717D6" w:rsidRDefault="00D717D6" w:rsidP="00D717D6">
      <w:r>
        <w:t>CLK clock;</w:t>
      </w:r>
    </w:p>
    <w:p w14:paraId="42610161" w14:textId="77777777" w:rsidR="00D717D6" w:rsidRDefault="00D717D6" w:rsidP="00D717D6"/>
    <w:p w14:paraId="1E7EBA29" w14:textId="77777777" w:rsidR="00D717D6" w:rsidRDefault="00D717D6" w:rsidP="00D717D6">
      <w:r>
        <w:t>BM block of matching;</w:t>
      </w:r>
    </w:p>
    <w:p w14:paraId="7EB87B27" w14:textId="77777777" w:rsidR="00D717D6" w:rsidRDefault="00D717D6" w:rsidP="00D717D6"/>
    <w:p w14:paraId="06597338" w14:textId="77777777" w:rsidR="00D717D6" w:rsidRDefault="00D717D6" w:rsidP="00D717D6">
      <w:r>
        <w:t>BMM block of matching and masking;</w:t>
      </w:r>
    </w:p>
    <w:p w14:paraId="30A5DC20" w14:textId="77777777" w:rsidR="00D717D6" w:rsidRDefault="00D717D6" w:rsidP="00D717D6"/>
    <w:p w14:paraId="65FA749D" w14:textId="77777777" w:rsidR="00D717D6" w:rsidRDefault="00D717D6" w:rsidP="00D717D6">
      <w:r>
        <w:t>tt typical-typical;</w:t>
      </w:r>
    </w:p>
    <w:p w14:paraId="5458A5B1" w14:textId="77777777" w:rsidR="00D717D6" w:rsidRDefault="00D717D6" w:rsidP="00D717D6"/>
    <w:p w14:paraId="5AC5DD92" w14:textId="67D95E66" w:rsidR="00D717D6" w:rsidRPr="00D717D6" w:rsidRDefault="00D717D6" w:rsidP="00D717D6">
      <w:r>
        <w:rPr>
          <w:rFonts w:hint="eastAsia"/>
        </w:rPr>
        <w:t>Введение</w:t>
      </w:r>
    </w:p>
    <w:sectPr w:rsidR="00D717D6" w:rsidRPr="00D717D6" w:rsidSect="007D79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A270" w14:textId="77777777" w:rsidR="007D7907" w:rsidRDefault="007D7907">
      <w:pPr>
        <w:spacing w:after="0" w:line="240" w:lineRule="auto"/>
      </w:pPr>
      <w:r>
        <w:separator/>
      </w:r>
    </w:p>
  </w:endnote>
  <w:endnote w:type="continuationSeparator" w:id="0">
    <w:p w14:paraId="40EC6775" w14:textId="77777777" w:rsidR="007D7907" w:rsidRDefault="007D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9E33" w14:textId="77777777" w:rsidR="007D7907" w:rsidRDefault="007D7907"/>
    <w:p w14:paraId="3E6EC1E6" w14:textId="77777777" w:rsidR="007D7907" w:rsidRDefault="007D7907"/>
    <w:p w14:paraId="3A117750" w14:textId="77777777" w:rsidR="007D7907" w:rsidRDefault="007D7907"/>
    <w:p w14:paraId="4B1AFAF9" w14:textId="77777777" w:rsidR="007D7907" w:rsidRDefault="007D7907"/>
    <w:p w14:paraId="651B0429" w14:textId="77777777" w:rsidR="007D7907" w:rsidRDefault="007D7907"/>
    <w:p w14:paraId="587B93B3" w14:textId="77777777" w:rsidR="007D7907" w:rsidRDefault="007D7907"/>
    <w:p w14:paraId="17DE2F11" w14:textId="77777777" w:rsidR="007D7907" w:rsidRDefault="007D79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06BA8" wp14:editId="390EC8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F8FE" w14:textId="77777777" w:rsidR="007D7907" w:rsidRDefault="007D7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06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06F8FE" w14:textId="77777777" w:rsidR="007D7907" w:rsidRDefault="007D7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06E60" w14:textId="77777777" w:rsidR="007D7907" w:rsidRDefault="007D7907"/>
    <w:p w14:paraId="0E57327E" w14:textId="77777777" w:rsidR="007D7907" w:rsidRDefault="007D7907"/>
    <w:p w14:paraId="4238C88A" w14:textId="77777777" w:rsidR="007D7907" w:rsidRDefault="007D79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346020" wp14:editId="7F585A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480A9" w14:textId="77777777" w:rsidR="007D7907" w:rsidRDefault="007D7907"/>
                          <w:p w14:paraId="01A89EB4" w14:textId="77777777" w:rsidR="007D7907" w:rsidRDefault="007D7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460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480A9" w14:textId="77777777" w:rsidR="007D7907" w:rsidRDefault="007D7907"/>
                    <w:p w14:paraId="01A89EB4" w14:textId="77777777" w:rsidR="007D7907" w:rsidRDefault="007D7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23BE3" w14:textId="77777777" w:rsidR="007D7907" w:rsidRDefault="007D7907"/>
    <w:p w14:paraId="14704092" w14:textId="77777777" w:rsidR="007D7907" w:rsidRDefault="007D7907">
      <w:pPr>
        <w:rPr>
          <w:sz w:val="2"/>
          <w:szCs w:val="2"/>
        </w:rPr>
      </w:pPr>
    </w:p>
    <w:p w14:paraId="3169D0FF" w14:textId="77777777" w:rsidR="007D7907" w:rsidRDefault="007D7907"/>
    <w:p w14:paraId="438383B4" w14:textId="77777777" w:rsidR="007D7907" w:rsidRDefault="007D7907">
      <w:pPr>
        <w:spacing w:after="0" w:line="240" w:lineRule="auto"/>
      </w:pPr>
    </w:p>
  </w:footnote>
  <w:footnote w:type="continuationSeparator" w:id="0">
    <w:p w14:paraId="2E529900" w14:textId="77777777" w:rsidR="007D7907" w:rsidRDefault="007D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07"/>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13829</TotalTime>
  <Pages>6</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1431</cp:revision>
  <cp:lastPrinted>2009-02-06T05:36:00Z</cp:lastPrinted>
  <dcterms:created xsi:type="dcterms:W3CDTF">2024-01-07T13:43:00Z</dcterms:created>
  <dcterms:modified xsi:type="dcterms:W3CDTF">2024-01-30T09:36:00Z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