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4F74A6" w:rsidRDefault="004F74A6" w:rsidP="004F74A6">
      <w:r w:rsidRPr="002A6EEE">
        <w:rPr>
          <w:rFonts w:ascii="Times New Roman" w:eastAsia="Times New Roman" w:hAnsi="Times New Roman" w:cs="Times New Roman"/>
          <w:b/>
          <w:bCs/>
          <w:color w:val="191919"/>
          <w:sz w:val="24"/>
          <w:szCs w:val="24"/>
          <w:lang w:eastAsia="uk-UA"/>
        </w:rPr>
        <w:t xml:space="preserve">Костюк Тетяна Василівна, </w:t>
      </w:r>
      <w:r w:rsidRPr="002A6EEE">
        <w:rPr>
          <w:rFonts w:ascii="Times New Roman" w:eastAsia="Times New Roman" w:hAnsi="Times New Roman" w:cs="Times New Roman"/>
          <w:color w:val="191919"/>
          <w:sz w:val="24"/>
          <w:szCs w:val="24"/>
          <w:lang w:eastAsia="uk-UA"/>
        </w:rPr>
        <w:t>адвокат. Назва дисертації: «</w:t>
      </w:r>
      <w:r w:rsidRPr="002A6EEE">
        <w:rPr>
          <w:rFonts w:ascii="Times New Roman" w:eastAsia="Times New Roman" w:hAnsi="Times New Roman" w:cs="Times New Roman"/>
          <w:color w:val="191919"/>
          <w:sz w:val="24"/>
          <w:szCs w:val="24"/>
          <w:lang w:eastAsia="ru-RU"/>
        </w:rPr>
        <w:t>Адміністративні процедури в діяльності податкових органів в Україні»</w:t>
      </w:r>
      <w:r w:rsidRPr="002A6EEE">
        <w:rPr>
          <w:rFonts w:ascii="Times New Roman" w:eastAsia="Times New Roman" w:hAnsi="Times New Roman" w:cs="Times New Roman"/>
          <w:color w:val="191919"/>
          <w:sz w:val="24"/>
          <w:szCs w:val="24"/>
          <w:lang w:eastAsia="uk-UA"/>
        </w:rPr>
        <w:t xml:space="preserve">. Шифр та назва спеціальності - </w:t>
      </w:r>
      <w:r w:rsidRPr="002A6EEE">
        <w:rPr>
          <w:rFonts w:ascii="Times New Roman" w:eastAsia="Times New Roman" w:hAnsi="Times New Roman" w:cs="Times New Roman"/>
          <w:color w:val="191919"/>
          <w:sz w:val="24"/>
          <w:szCs w:val="24"/>
          <w:lang w:eastAsia="ru-RU"/>
        </w:rPr>
        <w:t>12.00.07 - адміністративне право і процес; фінансове право; інформаційне право</w:t>
      </w:r>
      <w:r w:rsidRPr="002A6EEE">
        <w:rPr>
          <w:rFonts w:ascii="Times New Roman" w:eastAsia="Times New Roman" w:hAnsi="Times New Roman" w:cs="Times New Roman"/>
          <w:color w:val="191919"/>
          <w:sz w:val="24"/>
          <w:szCs w:val="24"/>
          <w:lang w:eastAsia="uk-UA"/>
        </w:rPr>
        <w:t>. Спецрада Д 64.700.01 Харківського національного університету внутрішніх справ</w:t>
      </w:r>
    </w:p>
    <w:sectPr w:rsidR="001136ED" w:rsidRPr="004F74A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4F74A6" w:rsidRPr="004F74A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2A983-929B-40A3-BF00-244BF98B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46</Words>
  <Characters>265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181</cp:revision>
  <cp:lastPrinted>2009-02-06T05:36:00Z</cp:lastPrinted>
  <dcterms:created xsi:type="dcterms:W3CDTF">2021-01-12T18:43:00Z</dcterms:created>
  <dcterms:modified xsi:type="dcterms:W3CDTF">2021-01-16T16:15:00Z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