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42198D" w:rsidRDefault="0042198D" w:rsidP="0042198D">
      <w:r w:rsidRPr="00493AF2">
        <w:rPr>
          <w:rFonts w:ascii="Times New Roman" w:eastAsia="Times New Roman" w:hAnsi="Times New Roman" w:cs="Times New Roman"/>
          <w:b/>
          <w:kern w:val="24"/>
          <w:sz w:val="24"/>
          <w:szCs w:val="28"/>
          <w:lang w:eastAsia="ru-RU"/>
        </w:rPr>
        <w:t>Бабак Альона Валеріївна</w:t>
      </w:r>
      <w:r w:rsidRPr="00493AF2">
        <w:rPr>
          <w:rFonts w:ascii="Times New Roman" w:eastAsia="Times New Roman" w:hAnsi="Times New Roman" w:cs="Times New Roman"/>
          <w:kern w:val="24"/>
          <w:sz w:val="24"/>
          <w:szCs w:val="28"/>
          <w:lang w:eastAsia="ru-RU"/>
        </w:rPr>
        <w:t>, викладач кафедри економіки і менеджменту ВСП «Інститут інноваційної освіти Київського національного університету будівництва і архітектури». Назва дисертації: «Адаптація вартісно-орієнтованого управління підприємством до об’єктів житлової нерухомості».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F95DD1" w:rsidRPr="004219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42198D" w:rsidRPr="004219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87ADA-8892-48C9-A1DA-FCA0E9E5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2021-03-12T18:42:00Z</dcterms:created>
  <dcterms:modified xsi:type="dcterms:W3CDTF">2021-03-13T19:43:00Z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