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9C" w:rsidRDefault="00FD139C" w:rsidP="00FD139C">
      <w:r>
        <w:rPr>
          <w:rFonts w:hint="eastAsia"/>
        </w:rPr>
        <w:t>Маслова</w:t>
      </w:r>
      <w:r>
        <w:t></w:t>
      </w:r>
      <w:r>
        <w:rPr>
          <w:rFonts w:hint="eastAsia"/>
        </w:rPr>
        <w:t>Яна</w:t>
      </w:r>
      <w:r>
        <w:t></w:t>
      </w:r>
      <w:r>
        <w:rPr>
          <w:rFonts w:hint="eastAsia"/>
        </w:rPr>
        <w:t>Іванівна</w:t>
      </w:r>
      <w:r>
        <w:t></w:t>
      </w:r>
      <w:r>
        <w:t></w:t>
      </w:r>
      <w:r>
        <w:rPr>
          <w:rFonts w:hint="eastAsia"/>
        </w:rPr>
        <w:t>доцент</w:t>
      </w:r>
      <w:r>
        <w:t></w:t>
      </w:r>
      <w:r>
        <w:rPr>
          <w:rFonts w:hint="eastAsia"/>
        </w:rPr>
        <w:t>кафедри</w:t>
      </w:r>
      <w:r>
        <w:t></w:t>
      </w:r>
      <w:r>
        <w:rPr>
          <w:rFonts w:hint="eastAsia"/>
        </w:rPr>
        <w:t>адміністративного</w:t>
      </w:r>
      <w:r>
        <w:t></w:t>
      </w:r>
      <w:r>
        <w:rPr>
          <w:rFonts w:hint="eastAsia"/>
        </w:rPr>
        <w:t>та</w:t>
      </w:r>
      <w:r>
        <w:t></w:t>
      </w:r>
      <w:r>
        <w:rPr>
          <w:rFonts w:hint="eastAsia"/>
        </w:rPr>
        <w:t>фінансового</w:t>
      </w:r>
      <w:r>
        <w:t></w:t>
      </w:r>
      <w:r>
        <w:rPr>
          <w:rFonts w:hint="eastAsia"/>
        </w:rPr>
        <w:t>права</w:t>
      </w:r>
      <w:r>
        <w:t></w:t>
      </w:r>
    </w:p>
    <w:p w:rsidR="00FD139C" w:rsidRDefault="00FD139C" w:rsidP="00FD139C">
      <w:r>
        <w:rPr>
          <w:rFonts w:hint="eastAsia"/>
        </w:rPr>
        <w:t>Національний</w:t>
      </w:r>
      <w:r>
        <w:t></w:t>
      </w:r>
      <w:r>
        <w:rPr>
          <w:rFonts w:hint="eastAsia"/>
        </w:rPr>
        <w:t>університет</w:t>
      </w:r>
      <w:r>
        <w:t></w:t>
      </w:r>
      <w:r>
        <w:t></w:t>
      </w:r>
      <w:r>
        <w:rPr>
          <w:rFonts w:hint="eastAsia"/>
        </w:rPr>
        <w:t>Одеська</w:t>
      </w:r>
      <w:r>
        <w:t></w:t>
      </w:r>
      <w:r>
        <w:rPr>
          <w:rFonts w:hint="eastAsia"/>
        </w:rPr>
        <w:t>юридична</w:t>
      </w:r>
      <w:r>
        <w:t></w:t>
      </w:r>
      <w:r>
        <w:rPr>
          <w:rFonts w:hint="eastAsia"/>
        </w:rPr>
        <w:t>академія</w:t>
      </w:r>
      <w:r>
        <w:t></w:t>
      </w:r>
      <w:r>
        <w:t></w:t>
      </w:r>
      <w:r>
        <w:t></w:t>
      </w:r>
      <w:r>
        <w:rPr>
          <w:rFonts w:hint="eastAsia"/>
        </w:rPr>
        <w:t>Назва</w:t>
      </w:r>
      <w:r>
        <w:t></w:t>
      </w:r>
      <w:r>
        <w:rPr>
          <w:rFonts w:hint="eastAsia"/>
        </w:rPr>
        <w:t>дисертації</w:t>
      </w:r>
      <w:r>
        <w:t></w:t>
      </w:r>
    </w:p>
    <w:p w:rsidR="00FD139C" w:rsidRDefault="00FD139C" w:rsidP="00FD139C">
      <w:r>
        <w:t></w:t>
      </w:r>
      <w:r>
        <w:rPr>
          <w:rFonts w:hint="eastAsia"/>
        </w:rPr>
        <w:t>Адміністративно</w:t>
      </w:r>
      <w:r>
        <w:t></w:t>
      </w:r>
      <w:r>
        <w:rPr>
          <w:rFonts w:hint="eastAsia"/>
        </w:rPr>
        <w:t>правове</w:t>
      </w:r>
      <w:r>
        <w:t></w:t>
      </w:r>
      <w:r>
        <w:rPr>
          <w:rFonts w:hint="eastAsia"/>
        </w:rPr>
        <w:t>регулювання</w:t>
      </w:r>
      <w:r>
        <w:t></w:t>
      </w:r>
      <w:r>
        <w:rPr>
          <w:rFonts w:hint="eastAsia"/>
        </w:rPr>
        <w:t>трансформації</w:t>
      </w:r>
      <w:r>
        <w:t></w:t>
      </w:r>
      <w:r>
        <w:rPr>
          <w:rFonts w:hint="eastAsia"/>
        </w:rPr>
        <w:t>Національного</w:t>
      </w:r>
      <w:r>
        <w:t></w:t>
      </w:r>
      <w:r>
        <w:rPr>
          <w:rFonts w:hint="eastAsia"/>
        </w:rPr>
        <w:t>агентства</w:t>
      </w:r>
      <w:r>
        <w:t></w:t>
      </w:r>
      <w:r>
        <w:rPr>
          <w:rFonts w:hint="eastAsia"/>
        </w:rPr>
        <w:t>з</w:t>
      </w:r>
      <w:r>
        <w:t></w:t>
      </w:r>
      <w:r>
        <w:rPr>
          <w:rFonts w:hint="eastAsia"/>
        </w:rPr>
        <w:t>питань</w:t>
      </w:r>
    </w:p>
    <w:p w:rsidR="00FD139C" w:rsidRDefault="00FD139C" w:rsidP="00FD139C">
      <w:r>
        <w:rPr>
          <w:rFonts w:hint="eastAsia"/>
        </w:rPr>
        <w:t>запобігання</w:t>
      </w:r>
      <w:r>
        <w:t></w:t>
      </w:r>
      <w:r>
        <w:rPr>
          <w:rFonts w:hint="eastAsia"/>
        </w:rPr>
        <w:t>корупції</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адміністративне</w:t>
      </w:r>
      <w:r>
        <w:t></w:t>
      </w:r>
      <w:r>
        <w:rPr>
          <w:rFonts w:hint="eastAsia"/>
        </w:rPr>
        <w:t>право</w:t>
      </w:r>
      <w:r>
        <w:t></w:t>
      </w:r>
      <w:r>
        <w:rPr>
          <w:rFonts w:hint="eastAsia"/>
        </w:rPr>
        <w:t>і</w:t>
      </w:r>
    </w:p>
    <w:p w:rsidR="00FD139C" w:rsidRDefault="00FD139C" w:rsidP="00FD139C">
      <w:r>
        <w:rPr>
          <w:rFonts w:hint="eastAsia"/>
        </w:rPr>
        <w:t>процес</w:t>
      </w:r>
      <w:r>
        <w:t></w:t>
      </w:r>
      <w:r>
        <w:t></w:t>
      </w:r>
      <w:r>
        <w:rPr>
          <w:rFonts w:hint="eastAsia"/>
        </w:rPr>
        <w:t>фінансове</w:t>
      </w:r>
      <w:r>
        <w:t></w:t>
      </w:r>
      <w:r>
        <w:rPr>
          <w:rFonts w:hint="eastAsia"/>
        </w:rPr>
        <w:t>право</w:t>
      </w:r>
      <w:r>
        <w:t></w:t>
      </w:r>
      <w:r>
        <w:t></w:t>
      </w:r>
      <w:r>
        <w:rPr>
          <w:rFonts w:hint="eastAsia"/>
        </w:rPr>
        <w:t>інформаційне</w:t>
      </w:r>
      <w:r>
        <w:t></w:t>
      </w:r>
      <w:r>
        <w:rPr>
          <w:rFonts w:hint="eastAsia"/>
        </w:rPr>
        <w:t>право</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Запорізького</w:t>
      </w:r>
    </w:p>
    <w:p w:rsidR="00AD6FB2" w:rsidRPr="00FD139C" w:rsidRDefault="00FD139C" w:rsidP="00FD139C">
      <w:r>
        <w:rPr>
          <w:rFonts w:hint="eastAsia"/>
        </w:rPr>
        <w:t>національного</w:t>
      </w:r>
      <w:r>
        <w:t></w:t>
      </w:r>
      <w:r>
        <w:rPr>
          <w:rFonts w:hint="eastAsia"/>
        </w:rPr>
        <w:t>університету</w:t>
      </w:r>
      <w:bookmarkStart w:id="0" w:name="_GoBack"/>
      <w:bookmarkEnd w:id="0"/>
    </w:p>
    <w:sectPr w:rsidR="00AD6FB2" w:rsidRPr="00FD139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EB" w:rsidRDefault="002B2BEB">
      <w:pPr>
        <w:spacing w:after="0" w:line="240" w:lineRule="auto"/>
      </w:pPr>
      <w:r>
        <w:separator/>
      </w:r>
    </w:p>
  </w:endnote>
  <w:endnote w:type="continuationSeparator" w:id="0">
    <w:p w:rsidR="002B2BEB" w:rsidRDefault="002B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2B2BE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2B2BEB">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2B2BEB">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2B2BEB">
                <w:pPr>
                  <w:spacing w:line="240" w:lineRule="auto"/>
                </w:pPr>
                <w:r>
                  <w:fldChar w:fldCharType="begin"/>
                </w:r>
                <w:r>
                  <w:instrText xml:space="preserve"> PAGE \* MERGEFORMAT </w:instrText>
                </w:r>
                <w:r>
                  <w:fldChar w:fldCharType="separate"/>
                </w:r>
                <w:r w:rsidR="00FD139C" w:rsidRPr="00FD139C">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EB" w:rsidRDefault="002B2BEB"/>
    <w:p w:rsidR="002B2BEB" w:rsidRDefault="002B2BEB"/>
    <w:p w:rsidR="002B2BEB" w:rsidRDefault="002B2BEB"/>
    <w:p w:rsidR="002B2BEB" w:rsidRDefault="002B2BEB"/>
    <w:p w:rsidR="002B2BEB" w:rsidRDefault="002B2BEB"/>
    <w:p w:rsidR="002B2BEB" w:rsidRDefault="002B2BEB"/>
    <w:p w:rsidR="002B2BEB" w:rsidRDefault="002B2BE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2B2BEB" w:rsidRDefault="002B2BEB">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2B2BEB" w:rsidRDefault="002B2BEB"/>
    <w:p w:rsidR="002B2BEB" w:rsidRDefault="002B2BEB"/>
    <w:p w:rsidR="002B2BEB" w:rsidRDefault="002B2BEB">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2B2BEB" w:rsidRDefault="002B2BEB"/>
                <w:p w:rsidR="002B2BEB" w:rsidRDefault="002B2BEB">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2B2BEB" w:rsidRDefault="002B2BEB"/>
    <w:p w:rsidR="002B2BEB" w:rsidRDefault="002B2BEB">
      <w:pPr>
        <w:rPr>
          <w:sz w:val="2"/>
          <w:szCs w:val="2"/>
        </w:rPr>
      </w:pPr>
    </w:p>
    <w:p w:rsidR="002B2BEB" w:rsidRDefault="002B2BEB"/>
    <w:p w:rsidR="002B2BEB" w:rsidRDefault="002B2BEB">
      <w:pPr>
        <w:spacing w:after="0" w:line="240" w:lineRule="auto"/>
      </w:pPr>
    </w:p>
  </w:footnote>
  <w:footnote w:type="continuationSeparator" w:id="0">
    <w:p w:rsidR="002B2BEB" w:rsidRDefault="002B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BEB"/>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993A-A9C2-417F-905A-5FE1948B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4751</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120</cp:revision>
  <cp:lastPrinted>2009-02-06T05:36:00Z</cp:lastPrinted>
  <dcterms:created xsi:type="dcterms:W3CDTF">2022-08-02T11:55:00Z</dcterms:created>
  <dcterms:modified xsi:type="dcterms:W3CDTF">2023-03-10T11:16:00Z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