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BA0E1" w14:textId="05761C2B" w:rsidR="00E37AED" w:rsidRDefault="005418A0" w:rsidP="005418A0">
      <w:r w:rsidRPr="005418A0">
        <w:rPr>
          <w:rFonts w:hint="eastAsia"/>
        </w:rPr>
        <w:t>Сапего</w:t>
      </w:r>
      <w:r w:rsidRPr="005418A0">
        <w:t xml:space="preserve">, </w:t>
      </w:r>
      <w:r w:rsidRPr="005418A0">
        <w:rPr>
          <w:rFonts w:hint="eastAsia"/>
        </w:rPr>
        <w:t>Юлия</w:t>
      </w:r>
      <w:r w:rsidRPr="005418A0">
        <w:t xml:space="preserve"> </w:t>
      </w:r>
      <w:r w:rsidRPr="005418A0">
        <w:rPr>
          <w:rFonts w:hint="eastAsia"/>
        </w:rPr>
        <w:t>Михайловна</w:t>
      </w:r>
      <w:r>
        <w:t xml:space="preserve"> </w:t>
      </w:r>
      <w:r w:rsidRPr="005418A0">
        <w:rPr>
          <w:rFonts w:hint="eastAsia"/>
        </w:rPr>
        <w:t>Системное</w:t>
      </w:r>
      <w:r w:rsidRPr="005418A0">
        <w:t xml:space="preserve"> </w:t>
      </w:r>
      <w:r w:rsidRPr="005418A0">
        <w:rPr>
          <w:rFonts w:hint="eastAsia"/>
        </w:rPr>
        <w:t>управление</w:t>
      </w:r>
      <w:r w:rsidRPr="005418A0">
        <w:t xml:space="preserve"> </w:t>
      </w:r>
      <w:r w:rsidRPr="005418A0">
        <w:rPr>
          <w:rFonts w:hint="eastAsia"/>
        </w:rPr>
        <w:t>качеством</w:t>
      </w:r>
      <w:r w:rsidRPr="005418A0">
        <w:t xml:space="preserve"> </w:t>
      </w:r>
      <w:r w:rsidRPr="005418A0">
        <w:rPr>
          <w:rFonts w:hint="eastAsia"/>
        </w:rPr>
        <w:t>и</w:t>
      </w:r>
      <w:r w:rsidRPr="005418A0">
        <w:t xml:space="preserve"> </w:t>
      </w:r>
      <w:r w:rsidRPr="005418A0">
        <w:rPr>
          <w:rFonts w:hint="eastAsia"/>
        </w:rPr>
        <w:t>безопасностью</w:t>
      </w:r>
      <w:r w:rsidRPr="005418A0">
        <w:t xml:space="preserve"> </w:t>
      </w:r>
      <w:r w:rsidRPr="005418A0">
        <w:rPr>
          <w:rFonts w:hint="eastAsia"/>
        </w:rPr>
        <w:t>продукции</w:t>
      </w:r>
      <w:r w:rsidRPr="005418A0">
        <w:t xml:space="preserve"> </w:t>
      </w:r>
      <w:r w:rsidRPr="005418A0">
        <w:rPr>
          <w:rFonts w:hint="eastAsia"/>
        </w:rPr>
        <w:t>агропромышленного</w:t>
      </w:r>
      <w:r w:rsidRPr="005418A0">
        <w:t xml:space="preserve"> </w:t>
      </w:r>
      <w:r w:rsidRPr="005418A0">
        <w:rPr>
          <w:rFonts w:hint="eastAsia"/>
        </w:rPr>
        <w:t>кластера</w:t>
      </w:r>
    </w:p>
    <w:p w14:paraId="2E3403F4" w14:textId="77777777" w:rsidR="005418A0" w:rsidRDefault="005418A0" w:rsidP="005418A0">
      <w:r>
        <w:rPr>
          <w:rFonts w:hint="eastAsia"/>
        </w:rPr>
        <w:t>ОГЛАВЛЕНИЕ</w:t>
      </w:r>
      <w:r>
        <w:t xml:space="preserve"> </w:t>
      </w:r>
      <w:r>
        <w:rPr>
          <w:rFonts w:hint="eastAsia"/>
        </w:rPr>
        <w:t>ДИССЕРТАЦИИ</w:t>
      </w:r>
    </w:p>
    <w:p w14:paraId="1C88672F" w14:textId="77777777" w:rsidR="005418A0" w:rsidRDefault="005418A0" w:rsidP="005418A0">
      <w:r>
        <w:rPr>
          <w:rFonts w:hint="eastAsia"/>
        </w:rPr>
        <w:t>кандидат</w:t>
      </w:r>
      <w:r>
        <w:t xml:space="preserve"> </w:t>
      </w:r>
      <w:r>
        <w:rPr>
          <w:rFonts w:hint="eastAsia"/>
        </w:rPr>
        <w:t>наук</w:t>
      </w:r>
      <w:r>
        <w:t xml:space="preserve"> </w:t>
      </w:r>
      <w:r>
        <w:rPr>
          <w:rFonts w:hint="eastAsia"/>
        </w:rPr>
        <w:t>Сапего</w:t>
      </w:r>
      <w:r>
        <w:t xml:space="preserve">, </w:t>
      </w:r>
      <w:r>
        <w:rPr>
          <w:rFonts w:hint="eastAsia"/>
        </w:rPr>
        <w:t>Юлия</w:t>
      </w:r>
      <w:r>
        <w:t xml:space="preserve"> </w:t>
      </w:r>
      <w:r>
        <w:rPr>
          <w:rFonts w:hint="eastAsia"/>
        </w:rPr>
        <w:t>Михайловна</w:t>
      </w:r>
    </w:p>
    <w:p w14:paraId="37EB2AC0" w14:textId="77777777" w:rsidR="005418A0" w:rsidRDefault="005418A0" w:rsidP="005418A0">
      <w:r>
        <w:rPr>
          <w:rFonts w:hint="eastAsia"/>
        </w:rPr>
        <w:t>СОДЕРЖАНИЕ</w:t>
      </w:r>
    </w:p>
    <w:p w14:paraId="53D3D5D3" w14:textId="77777777" w:rsidR="005418A0" w:rsidRDefault="005418A0" w:rsidP="005418A0"/>
    <w:p w14:paraId="00BEE3D6" w14:textId="77777777" w:rsidR="005418A0" w:rsidRDefault="005418A0" w:rsidP="005418A0">
      <w:r>
        <w:rPr>
          <w:rFonts w:hint="eastAsia"/>
        </w:rPr>
        <w:t>ВВЕДЕНИЕ</w:t>
      </w:r>
    </w:p>
    <w:p w14:paraId="36373699" w14:textId="77777777" w:rsidR="005418A0" w:rsidRDefault="005418A0" w:rsidP="005418A0"/>
    <w:p w14:paraId="7F366BB6" w14:textId="77777777" w:rsidR="005418A0" w:rsidRDefault="005418A0" w:rsidP="005418A0">
      <w:r>
        <w:t xml:space="preserve">1.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ПОДХОДЫ</w:t>
      </w:r>
      <w:r>
        <w:t xml:space="preserve"> </w:t>
      </w:r>
      <w:r>
        <w:rPr>
          <w:rFonts w:hint="eastAsia"/>
        </w:rPr>
        <w:t>К</w:t>
      </w:r>
      <w:r>
        <w:t xml:space="preserve"> </w:t>
      </w:r>
      <w:r>
        <w:rPr>
          <w:rFonts w:hint="eastAsia"/>
        </w:rPr>
        <w:t>СИСТЕМНОМУ</w:t>
      </w:r>
      <w:r>
        <w:t xml:space="preserve"> </w:t>
      </w:r>
      <w:r>
        <w:rPr>
          <w:rFonts w:hint="eastAsia"/>
        </w:rPr>
        <w:t>УПРАВЛЕНИЮ</w:t>
      </w:r>
      <w:r>
        <w:t xml:space="preserve"> </w:t>
      </w:r>
      <w:r>
        <w:rPr>
          <w:rFonts w:hint="eastAsia"/>
        </w:rPr>
        <w:t>КАЧЕСТВОМ</w:t>
      </w:r>
      <w:r>
        <w:t xml:space="preserve"> </w:t>
      </w:r>
      <w:r>
        <w:rPr>
          <w:rFonts w:hint="eastAsia"/>
        </w:rPr>
        <w:t>И</w:t>
      </w:r>
      <w:r>
        <w:t xml:space="preserve"> </w:t>
      </w:r>
      <w:r>
        <w:rPr>
          <w:rFonts w:hint="eastAsia"/>
        </w:rPr>
        <w:t>БЕЗОПАСНОСТЬЮ</w:t>
      </w:r>
      <w:r>
        <w:t xml:space="preserve"> </w:t>
      </w:r>
      <w:r>
        <w:rPr>
          <w:rFonts w:hint="eastAsia"/>
        </w:rPr>
        <w:t>ПРОДУКЦИИ</w:t>
      </w:r>
      <w:r>
        <w:t xml:space="preserve"> </w:t>
      </w:r>
      <w:r>
        <w:rPr>
          <w:rFonts w:hint="eastAsia"/>
        </w:rPr>
        <w:t>АГРОПРОМЫШЛЕННОГО</w:t>
      </w:r>
      <w:r>
        <w:t xml:space="preserve"> </w:t>
      </w:r>
      <w:r>
        <w:rPr>
          <w:rFonts w:hint="eastAsia"/>
        </w:rPr>
        <w:t>КЛАСТЕРА</w:t>
      </w:r>
    </w:p>
    <w:p w14:paraId="65CF3281" w14:textId="77777777" w:rsidR="005418A0" w:rsidRDefault="005418A0" w:rsidP="005418A0"/>
    <w:p w14:paraId="58D175C6" w14:textId="77777777" w:rsidR="005418A0" w:rsidRDefault="005418A0" w:rsidP="005418A0">
      <w:r>
        <w:t xml:space="preserve">1.1. </w:t>
      </w:r>
      <w:r>
        <w:rPr>
          <w:rFonts w:hint="eastAsia"/>
        </w:rPr>
        <w:t>Интеграционные</w:t>
      </w:r>
      <w:r>
        <w:t xml:space="preserve"> </w:t>
      </w:r>
      <w:r>
        <w:rPr>
          <w:rFonts w:hint="eastAsia"/>
        </w:rPr>
        <w:t>процессы</w:t>
      </w:r>
      <w:r>
        <w:t xml:space="preserve"> </w:t>
      </w:r>
      <w:r>
        <w:rPr>
          <w:rFonts w:hint="eastAsia"/>
        </w:rPr>
        <w:t>в</w:t>
      </w:r>
      <w:r>
        <w:t xml:space="preserve"> </w:t>
      </w:r>
      <w:r>
        <w:rPr>
          <w:rFonts w:hint="eastAsia"/>
        </w:rPr>
        <w:t>агропромышленном</w:t>
      </w:r>
      <w:r>
        <w:t xml:space="preserve"> </w:t>
      </w:r>
      <w:r>
        <w:rPr>
          <w:rFonts w:hint="eastAsia"/>
        </w:rPr>
        <w:t>комплексе</w:t>
      </w:r>
      <w:r>
        <w:t xml:space="preserve"> </w:t>
      </w:r>
      <w:r>
        <w:rPr>
          <w:rFonts w:hint="eastAsia"/>
        </w:rPr>
        <w:t>в</w:t>
      </w:r>
      <w:r>
        <w:t xml:space="preserve"> </w:t>
      </w:r>
      <w:r>
        <w:rPr>
          <w:rFonts w:hint="eastAsia"/>
        </w:rPr>
        <w:t>контексте</w:t>
      </w:r>
      <w:r>
        <w:t xml:space="preserve"> </w:t>
      </w:r>
      <w:r>
        <w:rPr>
          <w:rFonts w:hint="eastAsia"/>
        </w:rPr>
        <w:t>формирования</w:t>
      </w:r>
      <w:r>
        <w:t xml:space="preserve"> </w:t>
      </w:r>
      <w:r>
        <w:rPr>
          <w:rFonts w:hint="eastAsia"/>
        </w:rPr>
        <w:t>агропромышленного</w:t>
      </w:r>
      <w:r>
        <w:t xml:space="preserve"> </w:t>
      </w:r>
      <w:r>
        <w:rPr>
          <w:rFonts w:hint="eastAsia"/>
        </w:rPr>
        <w:t>кластера</w:t>
      </w:r>
    </w:p>
    <w:p w14:paraId="76A010E2" w14:textId="77777777" w:rsidR="005418A0" w:rsidRDefault="005418A0" w:rsidP="005418A0"/>
    <w:p w14:paraId="75B493C7" w14:textId="77777777" w:rsidR="005418A0" w:rsidRDefault="005418A0" w:rsidP="005418A0">
      <w:r>
        <w:t xml:space="preserve">1.2. </w:t>
      </w:r>
      <w:r>
        <w:rPr>
          <w:rFonts w:hint="eastAsia"/>
        </w:rPr>
        <w:t>Нормативно</w:t>
      </w:r>
      <w:r>
        <w:t>-</w:t>
      </w:r>
      <w:r>
        <w:rPr>
          <w:rFonts w:hint="eastAsia"/>
        </w:rPr>
        <w:t>правовое</w:t>
      </w:r>
      <w:r>
        <w:t xml:space="preserve"> </w:t>
      </w:r>
      <w:r>
        <w:rPr>
          <w:rFonts w:hint="eastAsia"/>
        </w:rPr>
        <w:t>и</w:t>
      </w:r>
      <w:r>
        <w:t xml:space="preserve"> </w:t>
      </w:r>
      <w:r>
        <w:rPr>
          <w:rFonts w:hint="eastAsia"/>
        </w:rPr>
        <w:t>институциональное</w:t>
      </w:r>
      <w:r>
        <w:t xml:space="preserve"> </w:t>
      </w:r>
      <w:r>
        <w:rPr>
          <w:rFonts w:hint="eastAsia"/>
        </w:rPr>
        <w:t>обеспечение</w:t>
      </w:r>
      <w:r>
        <w:t xml:space="preserve"> </w:t>
      </w:r>
      <w:r>
        <w:rPr>
          <w:rFonts w:hint="eastAsia"/>
        </w:rPr>
        <w:t>качества</w:t>
      </w:r>
      <w:r>
        <w:t xml:space="preserve"> </w:t>
      </w:r>
      <w:r>
        <w:rPr>
          <w:rFonts w:hint="eastAsia"/>
        </w:rPr>
        <w:t>и</w:t>
      </w:r>
      <w:r>
        <w:t xml:space="preserve"> </w:t>
      </w:r>
      <w:r>
        <w:rPr>
          <w:rFonts w:hint="eastAsia"/>
        </w:rPr>
        <w:t>безопасности</w:t>
      </w:r>
      <w:r>
        <w:t xml:space="preserve"> </w:t>
      </w:r>
      <w:r>
        <w:rPr>
          <w:rFonts w:hint="eastAsia"/>
        </w:rPr>
        <w:t>продукции</w:t>
      </w:r>
      <w:r>
        <w:t xml:space="preserve"> </w:t>
      </w:r>
      <w:r>
        <w:rPr>
          <w:rFonts w:hint="eastAsia"/>
        </w:rPr>
        <w:t>агропромышленного</w:t>
      </w:r>
      <w:r>
        <w:t xml:space="preserve"> </w:t>
      </w:r>
      <w:r>
        <w:rPr>
          <w:rFonts w:hint="eastAsia"/>
        </w:rPr>
        <w:t>кластера</w:t>
      </w:r>
    </w:p>
    <w:p w14:paraId="2B9625DE" w14:textId="77777777" w:rsidR="005418A0" w:rsidRDefault="005418A0" w:rsidP="005418A0"/>
    <w:p w14:paraId="3A3770C4" w14:textId="77777777" w:rsidR="005418A0" w:rsidRDefault="005418A0" w:rsidP="005418A0">
      <w:r>
        <w:t xml:space="preserve">1.3.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системному</w:t>
      </w:r>
      <w:r>
        <w:t xml:space="preserve"> </w:t>
      </w:r>
      <w:r>
        <w:rPr>
          <w:rFonts w:hint="eastAsia"/>
        </w:rPr>
        <w:t>управлению</w:t>
      </w:r>
      <w:r>
        <w:t xml:space="preserve"> </w:t>
      </w:r>
      <w:r>
        <w:rPr>
          <w:rFonts w:hint="eastAsia"/>
        </w:rPr>
        <w:t>качеством</w:t>
      </w:r>
      <w:r>
        <w:t xml:space="preserve"> </w:t>
      </w:r>
      <w:r>
        <w:rPr>
          <w:rFonts w:hint="eastAsia"/>
        </w:rPr>
        <w:t>и</w:t>
      </w:r>
      <w:r>
        <w:t xml:space="preserve"> </w:t>
      </w:r>
      <w:r>
        <w:rPr>
          <w:rFonts w:hint="eastAsia"/>
        </w:rPr>
        <w:t>безопасностью</w:t>
      </w:r>
      <w:r>
        <w:t xml:space="preserve"> </w:t>
      </w:r>
      <w:r>
        <w:rPr>
          <w:rFonts w:hint="eastAsia"/>
        </w:rPr>
        <w:t>продукции</w:t>
      </w:r>
      <w:r>
        <w:t xml:space="preserve"> </w:t>
      </w:r>
      <w:r>
        <w:rPr>
          <w:rFonts w:hint="eastAsia"/>
        </w:rPr>
        <w:t>агропромышленного</w:t>
      </w:r>
      <w:r>
        <w:t xml:space="preserve"> </w:t>
      </w:r>
      <w:r>
        <w:rPr>
          <w:rFonts w:hint="eastAsia"/>
        </w:rPr>
        <w:t>кластера</w:t>
      </w:r>
    </w:p>
    <w:p w14:paraId="7BEDF51A" w14:textId="77777777" w:rsidR="005418A0" w:rsidRDefault="005418A0" w:rsidP="005418A0"/>
    <w:p w14:paraId="72E0E7D8" w14:textId="77777777" w:rsidR="005418A0" w:rsidRDefault="005418A0" w:rsidP="005418A0">
      <w:r>
        <w:t xml:space="preserve">2. </w:t>
      </w:r>
      <w:r>
        <w:rPr>
          <w:rFonts w:hint="eastAsia"/>
        </w:rPr>
        <w:t>РАЗВИТИЕ</w:t>
      </w:r>
      <w:r>
        <w:t xml:space="preserve"> </w:t>
      </w:r>
      <w:r>
        <w:rPr>
          <w:rFonts w:hint="eastAsia"/>
        </w:rPr>
        <w:t>СИСТЕМНОГО</w:t>
      </w:r>
      <w:r>
        <w:t xml:space="preserve"> </w:t>
      </w:r>
      <w:r>
        <w:rPr>
          <w:rFonts w:hint="eastAsia"/>
        </w:rPr>
        <w:t>ПОДХОДА</w:t>
      </w:r>
      <w:r>
        <w:t xml:space="preserve"> </w:t>
      </w:r>
      <w:r>
        <w:rPr>
          <w:rFonts w:hint="eastAsia"/>
        </w:rPr>
        <w:t>К</w:t>
      </w:r>
      <w:r>
        <w:t xml:space="preserve"> </w:t>
      </w:r>
      <w:r>
        <w:rPr>
          <w:rFonts w:hint="eastAsia"/>
        </w:rPr>
        <w:t>УПРАВЛЕНИЮ</w:t>
      </w:r>
      <w:r>
        <w:t xml:space="preserve"> </w:t>
      </w:r>
      <w:r>
        <w:rPr>
          <w:rFonts w:hint="eastAsia"/>
        </w:rPr>
        <w:t>КАЧЕСТВОМ</w:t>
      </w:r>
      <w:r>
        <w:t xml:space="preserve"> </w:t>
      </w:r>
      <w:r>
        <w:rPr>
          <w:rFonts w:hint="eastAsia"/>
        </w:rPr>
        <w:t>И</w:t>
      </w:r>
    </w:p>
    <w:p w14:paraId="392B3DFC" w14:textId="77777777" w:rsidR="005418A0" w:rsidRDefault="005418A0" w:rsidP="005418A0"/>
    <w:p w14:paraId="4AF5B168" w14:textId="77777777" w:rsidR="005418A0" w:rsidRDefault="005418A0" w:rsidP="005418A0">
      <w:r>
        <w:rPr>
          <w:rFonts w:hint="eastAsia"/>
        </w:rPr>
        <w:t>БЕЗОПАСНОСТЬЮ</w:t>
      </w:r>
      <w:r>
        <w:t xml:space="preserve"> </w:t>
      </w:r>
      <w:r>
        <w:rPr>
          <w:rFonts w:hint="eastAsia"/>
        </w:rPr>
        <w:t>ПРОДУКЦИИ</w:t>
      </w:r>
      <w:r>
        <w:t xml:space="preserve"> </w:t>
      </w:r>
      <w:r>
        <w:rPr>
          <w:rFonts w:hint="eastAsia"/>
        </w:rPr>
        <w:t>АГРОПРОМЫШЛЕННОГО</w:t>
      </w:r>
      <w:r>
        <w:t xml:space="preserve"> </w:t>
      </w:r>
      <w:r>
        <w:rPr>
          <w:rFonts w:hint="eastAsia"/>
        </w:rPr>
        <w:t>КЛАСТЕРА</w:t>
      </w:r>
    </w:p>
    <w:p w14:paraId="4EA3B9D9" w14:textId="77777777" w:rsidR="005418A0" w:rsidRDefault="005418A0" w:rsidP="005418A0"/>
    <w:p w14:paraId="7A1D9637" w14:textId="77777777" w:rsidR="005418A0" w:rsidRDefault="005418A0" w:rsidP="005418A0">
      <w:r>
        <w:t xml:space="preserve">2.1. </w:t>
      </w:r>
      <w:r>
        <w:rPr>
          <w:rFonts w:hint="eastAsia"/>
        </w:rPr>
        <w:t>Разработка</w:t>
      </w:r>
      <w:r>
        <w:t xml:space="preserve"> </w:t>
      </w:r>
      <w:r>
        <w:rPr>
          <w:rFonts w:hint="eastAsia"/>
        </w:rPr>
        <w:t>модели</w:t>
      </w:r>
      <w:r>
        <w:t xml:space="preserve"> </w:t>
      </w:r>
      <w:r>
        <w:rPr>
          <w:rFonts w:hint="eastAsia"/>
        </w:rPr>
        <w:t>и</w:t>
      </w:r>
      <w:r>
        <w:t xml:space="preserve"> </w:t>
      </w:r>
      <w:r>
        <w:rPr>
          <w:rFonts w:hint="eastAsia"/>
        </w:rPr>
        <w:t>алгоритма</w:t>
      </w:r>
      <w:r>
        <w:t xml:space="preserve"> </w:t>
      </w:r>
      <w:r>
        <w:rPr>
          <w:rFonts w:hint="eastAsia"/>
        </w:rPr>
        <w:t>формирования</w:t>
      </w:r>
      <w:r>
        <w:t xml:space="preserve">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и</w:t>
      </w:r>
      <w:r>
        <w:t xml:space="preserve"> </w:t>
      </w:r>
      <w:r>
        <w:rPr>
          <w:rFonts w:hint="eastAsia"/>
        </w:rPr>
        <w:t>безопасностью</w:t>
      </w:r>
      <w:r>
        <w:t xml:space="preserve"> </w:t>
      </w:r>
      <w:r>
        <w:rPr>
          <w:rFonts w:hint="eastAsia"/>
        </w:rPr>
        <w:t>продукции</w:t>
      </w:r>
      <w:r>
        <w:t xml:space="preserve"> </w:t>
      </w:r>
      <w:r>
        <w:rPr>
          <w:rFonts w:hint="eastAsia"/>
        </w:rPr>
        <w:t>агропромышленного</w:t>
      </w:r>
      <w:r>
        <w:t xml:space="preserve"> </w:t>
      </w:r>
      <w:r>
        <w:rPr>
          <w:rFonts w:hint="eastAsia"/>
        </w:rPr>
        <w:t>кластера</w:t>
      </w:r>
    </w:p>
    <w:p w14:paraId="5C18BAC2" w14:textId="77777777" w:rsidR="005418A0" w:rsidRDefault="005418A0" w:rsidP="005418A0"/>
    <w:p w14:paraId="3BC18B34" w14:textId="77777777" w:rsidR="005418A0" w:rsidRDefault="005418A0" w:rsidP="005418A0">
      <w:r>
        <w:t xml:space="preserve">2.2. </w:t>
      </w:r>
      <w:r>
        <w:rPr>
          <w:rFonts w:hint="eastAsia"/>
        </w:rPr>
        <w:t>Формализация</w:t>
      </w:r>
      <w:r>
        <w:t xml:space="preserve"> </w:t>
      </w:r>
      <w:r>
        <w:rPr>
          <w:rFonts w:hint="eastAsia"/>
        </w:rPr>
        <w:t>модели</w:t>
      </w:r>
      <w:r>
        <w:t xml:space="preserve"> </w:t>
      </w:r>
      <w:r>
        <w:rPr>
          <w:rFonts w:hint="eastAsia"/>
        </w:rPr>
        <w:t>оценки</w:t>
      </w:r>
      <w:r>
        <w:t xml:space="preserve"> </w:t>
      </w:r>
      <w:r>
        <w:rPr>
          <w:rFonts w:hint="eastAsia"/>
        </w:rPr>
        <w:t>результативности</w:t>
      </w:r>
      <w:r>
        <w:t xml:space="preserve"> </w:t>
      </w:r>
      <w:r>
        <w:rPr>
          <w:rFonts w:hint="eastAsia"/>
        </w:rPr>
        <w:lastRenderedPageBreak/>
        <w:t>системы</w:t>
      </w:r>
      <w:r>
        <w:t xml:space="preserve"> </w:t>
      </w:r>
      <w:r>
        <w:rPr>
          <w:rFonts w:hint="eastAsia"/>
        </w:rPr>
        <w:t>управления</w:t>
      </w:r>
      <w:r>
        <w:t xml:space="preserve"> </w:t>
      </w:r>
      <w:r>
        <w:rPr>
          <w:rFonts w:hint="eastAsia"/>
        </w:rPr>
        <w:t>качеством</w:t>
      </w:r>
      <w:r>
        <w:t xml:space="preserve"> </w:t>
      </w:r>
      <w:r>
        <w:rPr>
          <w:rFonts w:hint="eastAsia"/>
        </w:rPr>
        <w:t>и</w:t>
      </w:r>
      <w:r>
        <w:t xml:space="preserve"> </w:t>
      </w:r>
      <w:r>
        <w:rPr>
          <w:rFonts w:hint="eastAsia"/>
        </w:rPr>
        <w:t>безопасностью</w:t>
      </w:r>
      <w:r>
        <w:t xml:space="preserve"> </w:t>
      </w:r>
      <w:r>
        <w:rPr>
          <w:rFonts w:hint="eastAsia"/>
        </w:rPr>
        <w:t>продукции</w:t>
      </w:r>
      <w:r>
        <w:t xml:space="preserve"> </w:t>
      </w:r>
      <w:r>
        <w:rPr>
          <w:rFonts w:hint="eastAsia"/>
        </w:rPr>
        <w:t>регионального</w:t>
      </w:r>
      <w:r>
        <w:t xml:space="preserve"> </w:t>
      </w:r>
      <w:r>
        <w:rPr>
          <w:rFonts w:hint="eastAsia"/>
        </w:rPr>
        <w:t>агропромышленного</w:t>
      </w:r>
      <w:r>
        <w:t xml:space="preserve"> </w:t>
      </w:r>
      <w:r>
        <w:rPr>
          <w:rFonts w:hint="eastAsia"/>
        </w:rPr>
        <w:t>кластера</w:t>
      </w:r>
      <w:r>
        <w:t xml:space="preserve"> </w:t>
      </w:r>
      <w:r>
        <w:rPr>
          <w:rFonts w:hint="eastAsia"/>
        </w:rPr>
        <w:t>на</w:t>
      </w:r>
      <w:r>
        <w:t xml:space="preserve"> </w:t>
      </w:r>
      <w:r>
        <w:rPr>
          <w:rFonts w:hint="eastAsia"/>
        </w:rPr>
        <w:t>основе</w:t>
      </w:r>
      <w:r>
        <w:t xml:space="preserve"> </w:t>
      </w:r>
      <w:r>
        <w:rPr>
          <w:rFonts w:hint="eastAsia"/>
        </w:rPr>
        <w:t>теории</w:t>
      </w:r>
      <w:r>
        <w:t xml:space="preserve"> </w:t>
      </w:r>
      <w:r>
        <w:rPr>
          <w:rFonts w:hint="eastAsia"/>
        </w:rPr>
        <w:t>нечетких</w:t>
      </w:r>
      <w:r>
        <w:t xml:space="preserve"> </w:t>
      </w:r>
      <w:r>
        <w:rPr>
          <w:rFonts w:hint="eastAsia"/>
        </w:rPr>
        <w:t>множеств</w:t>
      </w:r>
    </w:p>
    <w:p w14:paraId="0B0624DB" w14:textId="77777777" w:rsidR="005418A0" w:rsidRDefault="005418A0" w:rsidP="005418A0"/>
    <w:p w14:paraId="05C0ACAB" w14:textId="77777777" w:rsidR="005418A0" w:rsidRDefault="005418A0" w:rsidP="005418A0">
      <w:r>
        <w:t xml:space="preserve">2.3. </w:t>
      </w:r>
      <w:r>
        <w:rPr>
          <w:rFonts w:hint="eastAsia"/>
        </w:rPr>
        <w:t>Особенности</w:t>
      </w:r>
      <w:r>
        <w:t xml:space="preserve"> </w:t>
      </w:r>
      <w:r>
        <w:rPr>
          <w:rFonts w:hint="eastAsia"/>
        </w:rPr>
        <w:t>применения</w:t>
      </w:r>
      <w:r>
        <w:t xml:space="preserve"> </w:t>
      </w:r>
      <w:r>
        <w:rPr>
          <w:rFonts w:hint="eastAsia"/>
        </w:rPr>
        <w:t>статистических</w:t>
      </w:r>
      <w:r>
        <w:t xml:space="preserve"> </w:t>
      </w:r>
      <w:r>
        <w:rPr>
          <w:rFonts w:hint="eastAsia"/>
        </w:rPr>
        <w:t>методов</w:t>
      </w:r>
      <w:r>
        <w:t xml:space="preserve"> </w:t>
      </w:r>
      <w:r>
        <w:rPr>
          <w:rFonts w:hint="eastAsia"/>
        </w:rPr>
        <w:t>для</w:t>
      </w:r>
      <w:r>
        <w:t xml:space="preserve"> </w:t>
      </w:r>
      <w:r>
        <w:rPr>
          <w:rFonts w:hint="eastAsia"/>
        </w:rPr>
        <w:t>системного</w:t>
      </w:r>
      <w:r>
        <w:t xml:space="preserve"> </w:t>
      </w:r>
      <w:r>
        <w:rPr>
          <w:rFonts w:hint="eastAsia"/>
        </w:rPr>
        <w:t>управления</w:t>
      </w:r>
      <w:r>
        <w:t xml:space="preserve"> </w:t>
      </w:r>
      <w:r>
        <w:rPr>
          <w:rFonts w:hint="eastAsia"/>
        </w:rPr>
        <w:t>качеством</w:t>
      </w:r>
      <w:r>
        <w:t xml:space="preserve"> </w:t>
      </w:r>
      <w:r>
        <w:rPr>
          <w:rFonts w:hint="eastAsia"/>
        </w:rPr>
        <w:t>и</w:t>
      </w:r>
      <w:r>
        <w:t xml:space="preserve"> </w:t>
      </w:r>
      <w:r>
        <w:rPr>
          <w:rFonts w:hint="eastAsia"/>
        </w:rPr>
        <w:t>безопасностью</w:t>
      </w:r>
      <w:r>
        <w:t xml:space="preserve"> </w:t>
      </w:r>
      <w:r>
        <w:rPr>
          <w:rFonts w:hint="eastAsia"/>
        </w:rPr>
        <w:t>продукции</w:t>
      </w:r>
      <w:r>
        <w:t xml:space="preserve"> </w:t>
      </w:r>
      <w:r>
        <w:rPr>
          <w:rFonts w:hint="eastAsia"/>
        </w:rPr>
        <w:t>агропромышленного</w:t>
      </w:r>
      <w:r>
        <w:t xml:space="preserve"> </w:t>
      </w:r>
      <w:r>
        <w:rPr>
          <w:rFonts w:hint="eastAsia"/>
        </w:rPr>
        <w:t>кластера</w:t>
      </w:r>
    </w:p>
    <w:p w14:paraId="4BACDE0F" w14:textId="77777777" w:rsidR="005418A0" w:rsidRDefault="005418A0" w:rsidP="005418A0"/>
    <w:p w14:paraId="41CFB94B" w14:textId="77777777" w:rsidR="005418A0" w:rsidRDefault="005418A0" w:rsidP="005418A0">
      <w:r>
        <w:t xml:space="preserve">3. </w:t>
      </w:r>
      <w:r>
        <w:rPr>
          <w:rFonts w:hint="eastAsia"/>
        </w:rPr>
        <w:t>РАЗРАБОТКА</w:t>
      </w:r>
      <w:r>
        <w:t xml:space="preserve"> </w:t>
      </w:r>
      <w:r>
        <w:rPr>
          <w:rFonts w:hint="eastAsia"/>
        </w:rPr>
        <w:t>МЕТОДИЧЕСКИХ</w:t>
      </w:r>
      <w:r>
        <w:t xml:space="preserve"> </w:t>
      </w:r>
      <w:r>
        <w:rPr>
          <w:rFonts w:hint="eastAsia"/>
        </w:rPr>
        <w:t>РЕКОМЕНДАЦИЙ</w:t>
      </w:r>
      <w:r>
        <w:t xml:space="preserve"> </w:t>
      </w:r>
      <w:r>
        <w:rPr>
          <w:rFonts w:hint="eastAsia"/>
        </w:rPr>
        <w:t>ПО</w:t>
      </w:r>
      <w:r>
        <w:t xml:space="preserve"> </w:t>
      </w:r>
      <w:r>
        <w:rPr>
          <w:rFonts w:hint="eastAsia"/>
        </w:rPr>
        <w:t>РЕАЛИЗАЦИИ</w:t>
      </w:r>
      <w:r>
        <w:t xml:space="preserve"> </w:t>
      </w:r>
      <w:r>
        <w:rPr>
          <w:rFonts w:hint="eastAsia"/>
        </w:rPr>
        <w:t>СИСТЕМНОГО</w:t>
      </w:r>
      <w:r>
        <w:t xml:space="preserve"> </w:t>
      </w:r>
      <w:r>
        <w:rPr>
          <w:rFonts w:hint="eastAsia"/>
        </w:rPr>
        <w:t>ПОДХОДА</w:t>
      </w:r>
      <w:r>
        <w:t xml:space="preserve"> </w:t>
      </w:r>
      <w:r>
        <w:rPr>
          <w:rFonts w:hint="eastAsia"/>
        </w:rPr>
        <w:t>К</w:t>
      </w:r>
      <w:r>
        <w:t xml:space="preserve"> </w:t>
      </w:r>
      <w:r>
        <w:rPr>
          <w:rFonts w:hint="eastAsia"/>
        </w:rPr>
        <w:t>УПРАВЛЕНИЮ</w:t>
      </w:r>
      <w:r>
        <w:t xml:space="preserve"> </w:t>
      </w:r>
      <w:r>
        <w:rPr>
          <w:rFonts w:hint="eastAsia"/>
        </w:rPr>
        <w:t>КАЧЕСТВОМ</w:t>
      </w:r>
      <w:r>
        <w:t xml:space="preserve"> </w:t>
      </w:r>
      <w:r>
        <w:rPr>
          <w:rFonts w:hint="eastAsia"/>
        </w:rPr>
        <w:t>И</w:t>
      </w:r>
    </w:p>
    <w:p w14:paraId="590455E6" w14:textId="77777777" w:rsidR="005418A0" w:rsidRDefault="005418A0" w:rsidP="005418A0"/>
    <w:p w14:paraId="166048BA" w14:textId="77777777" w:rsidR="005418A0" w:rsidRDefault="005418A0" w:rsidP="005418A0">
      <w:r>
        <w:rPr>
          <w:rFonts w:hint="eastAsia"/>
        </w:rPr>
        <w:t>БЕЗОПАСНОСТЬЮ</w:t>
      </w:r>
      <w:r>
        <w:t xml:space="preserve"> </w:t>
      </w:r>
      <w:r>
        <w:rPr>
          <w:rFonts w:hint="eastAsia"/>
        </w:rPr>
        <w:t>ПРОДУКЦИИ</w:t>
      </w:r>
      <w:r>
        <w:t xml:space="preserve"> </w:t>
      </w:r>
      <w:r>
        <w:rPr>
          <w:rFonts w:hint="eastAsia"/>
        </w:rPr>
        <w:t>АГРОПРОМЫШЛЕННОГО</w:t>
      </w:r>
      <w:r>
        <w:t xml:space="preserve"> </w:t>
      </w:r>
      <w:r>
        <w:rPr>
          <w:rFonts w:hint="eastAsia"/>
        </w:rPr>
        <w:t>КЛАСТЕРА</w:t>
      </w:r>
    </w:p>
    <w:p w14:paraId="06D2B7D4" w14:textId="77777777" w:rsidR="005418A0" w:rsidRDefault="005418A0" w:rsidP="005418A0"/>
    <w:p w14:paraId="5CE2F297" w14:textId="77777777" w:rsidR="005418A0" w:rsidRDefault="005418A0" w:rsidP="005418A0">
      <w:r>
        <w:t xml:space="preserve">3.1. </w:t>
      </w:r>
      <w:r>
        <w:rPr>
          <w:rFonts w:hint="eastAsia"/>
        </w:rPr>
        <w:t>Формирование</w:t>
      </w:r>
      <w:r>
        <w:t xml:space="preserve"> </w:t>
      </w:r>
      <w:r>
        <w:rPr>
          <w:rFonts w:hint="eastAsia"/>
        </w:rPr>
        <w:t>регионального</w:t>
      </w:r>
      <w:r>
        <w:t xml:space="preserve"> </w:t>
      </w:r>
      <w:r>
        <w:rPr>
          <w:rFonts w:hint="eastAsia"/>
        </w:rPr>
        <w:t>агропромышленного</w:t>
      </w:r>
      <w:r>
        <w:t xml:space="preserve"> </w:t>
      </w:r>
      <w:r>
        <w:rPr>
          <w:rFonts w:hint="eastAsia"/>
        </w:rPr>
        <w:t>кластера</w:t>
      </w:r>
      <w:r>
        <w:t xml:space="preserve"> </w:t>
      </w:r>
      <w:r>
        <w:rPr>
          <w:rFonts w:hint="eastAsia"/>
        </w:rPr>
        <w:t>на</w:t>
      </w:r>
      <w:r>
        <w:t xml:space="preserve"> </w:t>
      </w:r>
      <w:r>
        <w:rPr>
          <w:rFonts w:hint="eastAsia"/>
        </w:rPr>
        <w:t>основе</w:t>
      </w:r>
      <w:r>
        <w:t xml:space="preserve"> </w:t>
      </w:r>
      <w:r>
        <w:rPr>
          <w:rFonts w:hint="eastAsia"/>
        </w:rPr>
        <w:t>методологии</w:t>
      </w:r>
      <w:r>
        <w:t xml:space="preserve"> </w:t>
      </w:r>
      <w:r>
        <w:rPr>
          <w:rFonts w:hint="eastAsia"/>
        </w:rPr>
        <w:t>системного</w:t>
      </w:r>
      <w:r>
        <w:t xml:space="preserve"> </w:t>
      </w:r>
      <w:r>
        <w:rPr>
          <w:rFonts w:hint="eastAsia"/>
        </w:rPr>
        <w:t>подхода</w:t>
      </w:r>
      <w:r>
        <w:t xml:space="preserve"> </w:t>
      </w:r>
      <w:r>
        <w:rPr>
          <w:rFonts w:hint="eastAsia"/>
        </w:rPr>
        <w:t>к</w:t>
      </w:r>
      <w:r>
        <w:t xml:space="preserve"> </w:t>
      </w:r>
      <w:r>
        <w:rPr>
          <w:rFonts w:hint="eastAsia"/>
        </w:rPr>
        <w:t>управлению</w:t>
      </w:r>
      <w:r>
        <w:t xml:space="preserve"> </w:t>
      </w:r>
      <w:r>
        <w:rPr>
          <w:rFonts w:hint="eastAsia"/>
        </w:rPr>
        <w:t>качеством</w:t>
      </w:r>
      <w:r>
        <w:t xml:space="preserve"> </w:t>
      </w:r>
      <w:r>
        <w:rPr>
          <w:rFonts w:hint="eastAsia"/>
        </w:rPr>
        <w:t>и</w:t>
      </w:r>
      <w:r>
        <w:t xml:space="preserve"> </w:t>
      </w:r>
      <w:r>
        <w:rPr>
          <w:rFonts w:hint="eastAsia"/>
        </w:rPr>
        <w:t>безопасностью</w:t>
      </w:r>
      <w:r>
        <w:t xml:space="preserve"> </w:t>
      </w:r>
      <w:r>
        <w:rPr>
          <w:rFonts w:hint="eastAsia"/>
        </w:rPr>
        <w:t>продукции</w:t>
      </w:r>
    </w:p>
    <w:p w14:paraId="09817C00" w14:textId="77777777" w:rsidR="005418A0" w:rsidRDefault="005418A0" w:rsidP="005418A0"/>
    <w:p w14:paraId="477ECA1E" w14:textId="77777777" w:rsidR="005418A0" w:rsidRDefault="005418A0" w:rsidP="005418A0">
      <w:r>
        <w:t xml:space="preserve">3.2. </w:t>
      </w:r>
      <w:r>
        <w:rPr>
          <w:rFonts w:hint="eastAsia"/>
        </w:rPr>
        <w:t>Методика</w:t>
      </w:r>
      <w:r>
        <w:t xml:space="preserve"> </w:t>
      </w:r>
      <w:r>
        <w:rPr>
          <w:rFonts w:hint="eastAsia"/>
        </w:rPr>
        <w:t>оценки</w:t>
      </w:r>
      <w:r>
        <w:t xml:space="preserve"> </w:t>
      </w:r>
      <w:r>
        <w:rPr>
          <w:rFonts w:hint="eastAsia"/>
        </w:rPr>
        <w:t>результативности</w:t>
      </w:r>
      <w:r>
        <w:t xml:space="preserve">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и</w:t>
      </w:r>
      <w:r>
        <w:t xml:space="preserve"> </w:t>
      </w:r>
      <w:r>
        <w:rPr>
          <w:rFonts w:hint="eastAsia"/>
        </w:rPr>
        <w:t>безопасностью</w:t>
      </w:r>
      <w:r>
        <w:t xml:space="preserve"> </w:t>
      </w:r>
      <w:r>
        <w:rPr>
          <w:rFonts w:hint="eastAsia"/>
        </w:rPr>
        <w:t>продукции</w:t>
      </w:r>
      <w:r>
        <w:t xml:space="preserve"> </w:t>
      </w:r>
      <w:r>
        <w:rPr>
          <w:rFonts w:hint="eastAsia"/>
        </w:rPr>
        <w:t>агропромышленного</w:t>
      </w:r>
      <w:r>
        <w:t xml:space="preserve"> </w:t>
      </w:r>
      <w:r>
        <w:rPr>
          <w:rFonts w:hint="eastAsia"/>
        </w:rPr>
        <w:t>кластера</w:t>
      </w:r>
    </w:p>
    <w:p w14:paraId="661CAAA0" w14:textId="77777777" w:rsidR="005418A0" w:rsidRDefault="005418A0" w:rsidP="005418A0"/>
    <w:p w14:paraId="74CAB222" w14:textId="77777777" w:rsidR="005418A0" w:rsidRDefault="005418A0" w:rsidP="005418A0">
      <w:r>
        <w:t xml:space="preserve">3.3. </w:t>
      </w:r>
      <w:r>
        <w:rPr>
          <w:rFonts w:hint="eastAsia"/>
        </w:rPr>
        <w:t>Применение</w:t>
      </w:r>
      <w:r>
        <w:t xml:space="preserve"> </w:t>
      </w:r>
      <w:r>
        <w:rPr>
          <w:rFonts w:hint="eastAsia"/>
        </w:rPr>
        <w:t>статистического</w:t>
      </w:r>
      <w:r>
        <w:t xml:space="preserve"> </w:t>
      </w:r>
      <w:r>
        <w:rPr>
          <w:rFonts w:hint="eastAsia"/>
        </w:rPr>
        <w:t>инструментария</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качеством</w:t>
      </w:r>
      <w:r>
        <w:t xml:space="preserve"> </w:t>
      </w:r>
      <w:r>
        <w:rPr>
          <w:rFonts w:hint="eastAsia"/>
        </w:rPr>
        <w:t>и</w:t>
      </w:r>
      <w:r>
        <w:t xml:space="preserve"> </w:t>
      </w:r>
      <w:r>
        <w:rPr>
          <w:rFonts w:hint="eastAsia"/>
        </w:rPr>
        <w:t>безопасностью</w:t>
      </w:r>
      <w:r>
        <w:t xml:space="preserve"> </w:t>
      </w:r>
      <w:r>
        <w:rPr>
          <w:rFonts w:hint="eastAsia"/>
        </w:rPr>
        <w:t>продукции</w:t>
      </w:r>
      <w:r>
        <w:t xml:space="preserve"> </w:t>
      </w:r>
      <w:r>
        <w:rPr>
          <w:rFonts w:hint="eastAsia"/>
        </w:rPr>
        <w:t>агропромышленного</w:t>
      </w:r>
      <w:r>
        <w:t xml:space="preserve"> </w:t>
      </w:r>
      <w:r>
        <w:rPr>
          <w:rFonts w:hint="eastAsia"/>
        </w:rPr>
        <w:t>кластера</w:t>
      </w:r>
    </w:p>
    <w:p w14:paraId="1F20C5C7" w14:textId="77777777" w:rsidR="005418A0" w:rsidRDefault="005418A0" w:rsidP="005418A0"/>
    <w:p w14:paraId="47502DD9" w14:textId="77777777" w:rsidR="005418A0" w:rsidRDefault="005418A0" w:rsidP="005418A0">
      <w:r>
        <w:rPr>
          <w:rFonts w:hint="eastAsia"/>
        </w:rPr>
        <w:t>ЗАКЛЮЧЕНИЕ</w:t>
      </w:r>
    </w:p>
    <w:p w14:paraId="69FBAD67" w14:textId="77777777" w:rsidR="005418A0" w:rsidRDefault="005418A0" w:rsidP="005418A0"/>
    <w:p w14:paraId="773844DF" w14:textId="77777777" w:rsidR="005418A0" w:rsidRDefault="005418A0" w:rsidP="005418A0">
      <w:r>
        <w:rPr>
          <w:rFonts w:hint="eastAsia"/>
        </w:rPr>
        <w:t>СПИСОК</w:t>
      </w:r>
      <w:r>
        <w:t xml:space="preserve"> </w:t>
      </w:r>
      <w:r>
        <w:rPr>
          <w:rFonts w:hint="eastAsia"/>
        </w:rPr>
        <w:t>ИСПОЛЬЗОВАННЫХ</w:t>
      </w:r>
      <w:r>
        <w:t xml:space="preserve"> </w:t>
      </w:r>
      <w:r>
        <w:rPr>
          <w:rFonts w:hint="eastAsia"/>
        </w:rPr>
        <w:t>ИСТОЧНИКОВ</w:t>
      </w:r>
    </w:p>
    <w:p w14:paraId="44B713E6" w14:textId="77777777" w:rsidR="005418A0" w:rsidRDefault="005418A0" w:rsidP="005418A0"/>
    <w:p w14:paraId="3E83462E" w14:textId="77777777" w:rsidR="005418A0" w:rsidRDefault="005418A0" w:rsidP="005418A0">
      <w:r>
        <w:rPr>
          <w:rFonts w:hint="eastAsia"/>
        </w:rPr>
        <w:t>ПРИЛОЖЕНИЕ</w:t>
      </w:r>
      <w:r>
        <w:t xml:space="preserve"> 1</w:t>
      </w:r>
    </w:p>
    <w:p w14:paraId="4D283491" w14:textId="77777777" w:rsidR="005418A0" w:rsidRDefault="005418A0" w:rsidP="005418A0"/>
    <w:p w14:paraId="1A75810F" w14:textId="77777777" w:rsidR="005418A0" w:rsidRDefault="005418A0" w:rsidP="005418A0">
      <w:r>
        <w:rPr>
          <w:rFonts w:hint="eastAsia"/>
        </w:rPr>
        <w:t>ПРИЛОЖЕНИЕ</w:t>
      </w:r>
      <w:r>
        <w:t xml:space="preserve"> 2</w:t>
      </w:r>
    </w:p>
    <w:p w14:paraId="28E4E2E2" w14:textId="77777777" w:rsidR="005418A0" w:rsidRDefault="005418A0" w:rsidP="005418A0"/>
    <w:p w14:paraId="2838C5C6" w14:textId="6FE0C80C" w:rsidR="005418A0" w:rsidRPr="005418A0" w:rsidRDefault="005418A0" w:rsidP="005418A0">
      <w:r>
        <w:rPr>
          <w:rFonts w:hint="eastAsia"/>
        </w:rPr>
        <w:t>ПРИЛОЖЕНИЕ</w:t>
      </w:r>
      <w:r>
        <w:t xml:space="preserve"> 3</w:t>
      </w:r>
    </w:p>
    <w:sectPr w:rsidR="005418A0" w:rsidRPr="005418A0" w:rsidSect="00B04F7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87BB" w14:textId="77777777" w:rsidR="00B04F77" w:rsidRDefault="00B04F77">
      <w:pPr>
        <w:spacing w:after="0" w:line="240" w:lineRule="auto"/>
      </w:pPr>
      <w:r>
        <w:separator/>
      </w:r>
    </w:p>
  </w:endnote>
  <w:endnote w:type="continuationSeparator" w:id="0">
    <w:p w14:paraId="3F3168BA" w14:textId="77777777" w:rsidR="00B04F77" w:rsidRDefault="00B04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5CFD" w14:textId="77777777" w:rsidR="00B04F77" w:rsidRDefault="00B04F77"/>
    <w:p w14:paraId="72911D50" w14:textId="77777777" w:rsidR="00B04F77" w:rsidRDefault="00B04F77"/>
    <w:p w14:paraId="441E8A3C" w14:textId="77777777" w:rsidR="00B04F77" w:rsidRDefault="00B04F77"/>
    <w:p w14:paraId="62AA0985" w14:textId="77777777" w:rsidR="00B04F77" w:rsidRDefault="00B04F77"/>
    <w:p w14:paraId="303C1879" w14:textId="77777777" w:rsidR="00B04F77" w:rsidRDefault="00B04F77"/>
    <w:p w14:paraId="0C8395AE" w14:textId="77777777" w:rsidR="00B04F77" w:rsidRDefault="00B04F77"/>
    <w:p w14:paraId="2F11DEC6" w14:textId="77777777" w:rsidR="00B04F77" w:rsidRDefault="00B04F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119210" wp14:editId="0C1D39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991D3" w14:textId="77777777" w:rsidR="00B04F77" w:rsidRDefault="00B04F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1192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1991D3" w14:textId="77777777" w:rsidR="00B04F77" w:rsidRDefault="00B04F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9C0BFF" w14:textId="77777777" w:rsidR="00B04F77" w:rsidRDefault="00B04F77"/>
    <w:p w14:paraId="0C852D13" w14:textId="77777777" w:rsidR="00B04F77" w:rsidRDefault="00B04F77"/>
    <w:p w14:paraId="6C1EF9E8" w14:textId="77777777" w:rsidR="00B04F77" w:rsidRDefault="00B04F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29D9A9" wp14:editId="589015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614FB" w14:textId="77777777" w:rsidR="00B04F77" w:rsidRDefault="00B04F77"/>
                          <w:p w14:paraId="556FD0AD" w14:textId="77777777" w:rsidR="00B04F77" w:rsidRDefault="00B04F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29D9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5614FB" w14:textId="77777777" w:rsidR="00B04F77" w:rsidRDefault="00B04F77"/>
                    <w:p w14:paraId="556FD0AD" w14:textId="77777777" w:rsidR="00B04F77" w:rsidRDefault="00B04F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662879" w14:textId="77777777" w:rsidR="00B04F77" w:rsidRDefault="00B04F77"/>
    <w:p w14:paraId="192B9914" w14:textId="77777777" w:rsidR="00B04F77" w:rsidRDefault="00B04F77">
      <w:pPr>
        <w:rPr>
          <w:sz w:val="2"/>
          <w:szCs w:val="2"/>
        </w:rPr>
      </w:pPr>
    </w:p>
    <w:p w14:paraId="389C5621" w14:textId="77777777" w:rsidR="00B04F77" w:rsidRDefault="00B04F77"/>
    <w:p w14:paraId="60A0FCDD" w14:textId="77777777" w:rsidR="00B04F77" w:rsidRDefault="00B04F77">
      <w:pPr>
        <w:spacing w:after="0" w:line="240" w:lineRule="auto"/>
      </w:pPr>
    </w:p>
  </w:footnote>
  <w:footnote w:type="continuationSeparator" w:id="0">
    <w:p w14:paraId="51A7633A" w14:textId="77777777" w:rsidR="00B04F77" w:rsidRDefault="00B04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13562</TotalTime>
  <Pages>2</Pages>
  <Words>278</Words>
  <Characters>1587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2082</cp:revision>
  <cp:lastPrinted>2009-02-06T05:36:00Z</cp:lastPrinted>
  <dcterms:created xsi:type="dcterms:W3CDTF">2024-04-09T10:20:00Z</dcterms:created>
  <dcterms:modified xsi:type="dcterms:W3CDTF">2024-04-25T19:14:00Z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