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C03C77" w:rsidRDefault="00C03C77" w:rsidP="00C03C77">
      <w:r w:rsidRPr="0085668A">
        <w:rPr>
          <w:rFonts w:ascii="Times New Roman" w:hAnsi="Times New Roman" w:cs="Times New Roman"/>
          <w:b/>
          <w:sz w:val="24"/>
          <w:szCs w:val="24"/>
        </w:rPr>
        <w:t>Грецька-Миргородська Вікторія Вікторівна</w:t>
      </w:r>
      <w:r w:rsidRPr="0085668A">
        <w:rPr>
          <w:rFonts w:ascii="Times New Roman" w:hAnsi="Times New Roman" w:cs="Times New Roman"/>
          <w:sz w:val="24"/>
          <w:szCs w:val="24"/>
        </w:rPr>
        <w:t>, заступник директора Департаменту – начальник Управління інноваційного розвитку та іміджевих проектів Департаменту у справах сім’ї, молоді та спорту Харківської міської ради. Назва дисертації – «Особливості формування соціально-орієнтованої економіки в транзитивних суспільствах». Шифр та назва спеціальності</w:t>
      </w:r>
      <w:r w:rsidRPr="0085668A">
        <w:rPr>
          <w:rFonts w:ascii="Times New Roman" w:hAnsi="Times New Roman" w:cs="Times New Roman"/>
          <w:i/>
          <w:sz w:val="24"/>
          <w:szCs w:val="24"/>
        </w:rPr>
        <w:t xml:space="preserve"> </w:t>
      </w:r>
      <w:r w:rsidRPr="0085668A">
        <w:rPr>
          <w:rFonts w:ascii="Times New Roman" w:hAnsi="Times New Roman" w:cs="Times New Roman"/>
          <w:sz w:val="24"/>
          <w:szCs w:val="24"/>
        </w:rPr>
        <w:t xml:space="preserve">– </w:t>
      </w:r>
      <w:r w:rsidRPr="0085668A">
        <w:rPr>
          <w:rFonts w:ascii="Times New Roman" w:hAnsi="Times New Roman" w:cs="Times New Roman"/>
          <w:caps/>
          <w:sz w:val="24"/>
          <w:szCs w:val="24"/>
        </w:rPr>
        <w:t>08.00.01 – Е</w:t>
      </w:r>
      <w:r w:rsidRPr="0085668A">
        <w:rPr>
          <w:rFonts w:ascii="Times New Roman" w:hAnsi="Times New Roman" w:cs="Times New Roman"/>
          <w:sz w:val="24"/>
          <w:szCs w:val="24"/>
        </w:rPr>
        <w:t>кономічна теорія та історія економічної думки. Спецрада Д 64.051.01 Харківського національного університету імені В. Н. Каразіна</w:t>
      </w:r>
    </w:p>
    <w:sectPr w:rsidR="00FC36B5" w:rsidRPr="00C03C7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F9CEC-ADA7-4E55-B593-2E0447CE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2760</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309</cp:revision>
  <cp:lastPrinted>2009-02-06T05:36:00Z</cp:lastPrinted>
  <dcterms:created xsi:type="dcterms:W3CDTF">2020-06-01T08:43:00Z</dcterms:created>
  <dcterms:modified xsi:type="dcterms:W3CDTF">2020-06-12T21:05:00Z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