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EE4B9" w14:textId="77777777" w:rsidR="00FF054D" w:rsidRPr="00FF054D" w:rsidRDefault="00FF054D" w:rsidP="00FF054D">
      <w:pPr>
        <w:rPr>
          <w:rFonts w:ascii="Arial" w:hAnsi="Arial" w:cs="Arial"/>
          <w:caps/>
          <w:color w:val="333333"/>
          <w:sz w:val="27"/>
          <w:szCs w:val="27"/>
        </w:rPr>
      </w:pPr>
      <w:r w:rsidRPr="00FF054D">
        <w:rPr>
          <w:rFonts w:ascii="Arial" w:hAnsi="Arial" w:cs="Arial" w:hint="eastAsia"/>
          <w:caps/>
          <w:color w:val="333333"/>
          <w:sz w:val="27"/>
          <w:szCs w:val="27"/>
        </w:rPr>
        <w:t>Манукьян</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Эммануил</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Акопович</w:t>
      </w:r>
      <w:r w:rsidRPr="00FF054D">
        <w:rPr>
          <w:rFonts w:ascii="Arial" w:hAnsi="Arial" w:cs="Arial"/>
          <w:caps/>
          <w:color w:val="333333"/>
          <w:sz w:val="27"/>
          <w:szCs w:val="27"/>
        </w:rPr>
        <w:t>.</w:t>
      </w:r>
    </w:p>
    <w:p w14:paraId="76C984CA" w14:textId="77777777" w:rsidR="00FF054D" w:rsidRPr="00FF054D" w:rsidRDefault="00FF054D" w:rsidP="00FF054D">
      <w:pPr>
        <w:rPr>
          <w:rFonts w:ascii="Arial" w:hAnsi="Arial" w:cs="Arial"/>
          <w:caps/>
          <w:color w:val="333333"/>
          <w:sz w:val="27"/>
          <w:szCs w:val="27"/>
        </w:rPr>
      </w:pPr>
      <w:r w:rsidRPr="00FF054D">
        <w:rPr>
          <w:rFonts w:ascii="Arial" w:hAnsi="Arial" w:cs="Arial" w:hint="eastAsia"/>
          <w:caps/>
          <w:color w:val="333333"/>
          <w:sz w:val="27"/>
          <w:szCs w:val="27"/>
        </w:rPr>
        <w:t>Социальное</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обслуживание</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семьи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детей</w:t>
      </w:r>
      <w:r w:rsidRPr="00FF054D">
        <w:rPr>
          <w:rFonts w:ascii="Arial" w:hAnsi="Arial" w:cs="Arial"/>
          <w:caps/>
          <w:color w:val="333333"/>
          <w:sz w:val="27"/>
          <w:szCs w:val="27"/>
        </w:rPr>
        <w:t xml:space="preserve"> : </w:t>
      </w:r>
      <w:r w:rsidRPr="00FF054D">
        <w:rPr>
          <w:rFonts w:ascii="Arial" w:hAnsi="Arial" w:cs="Arial" w:hint="eastAsia"/>
          <w:caps/>
          <w:color w:val="333333"/>
          <w:sz w:val="27"/>
          <w:szCs w:val="27"/>
        </w:rPr>
        <w:t>Социологический</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анализ</w:t>
      </w:r>
      <w:r w:rsidRPr="00FF054D">
        <w:rPr>
          <w:rFonts w:ascii="Arial" w:hAnsi="Arial" w:cs="Arial"/>
          <w:caps/>
          <w:color w:val="333333"/>
          <w:sz w:val="27"/>
          <w:szCs w:val="27"/>
        </w:rPr>
        <w:t xml:space="preserve"> : </w:t>
      </w:r>
      <w:r w:rsidRPr="00FF054D">
        <w:rPr>
          <w:rFonts w:ascii="Arial" w:hAnsi="Arial" w:cs="Arial" w:hint="eastAsia"/>
          <w:caps/>
          <w:color w:val="333333"/>
          <w:sz w:val="27"/>
          <w:szCs w:val="27"/>
        </w:rPr>
        <w:t>диссертация</w:t>
      </w:r>
      <w:r w:rsidRPr="00FF054D">
        <w:rPr>
          <w:rFonts w:ascii="Arial" w:hAnsi="Arial" w:cs="Arial"/>
          <w:caps/>
          <w:color w:val="333333"/>
          <w:sz w:val="27"/>
          <w:szCs w:val="27"/>
        </w:rPr>
        <w:t xml:space="preserve"> ... </w:t>
      </w:r>
      <w:r w:rsidRPr="00FF054D">
        <w:rPr>
          <w:rFonts w:ascii="Arial" w:hAnsi="Arial" w:cs="Arial" w:hint="eastAsia"/>
          <w:caps/>
          <w:color w:val="333333"/>
          <w:sz w:val="27"/>
          <w:szCs w:val="27"/>
        </w:rPr>
        <w:t>кандидата</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социологических</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наук</w:t>
      </w:r>
      <w:r w:rsidRPr="00FF054D">
        <w:rPr>
          <w:rFonts w:ascii="Arial" w:hAnsi="Arial" w:cs="Arial"/>
          <w:caps/>
          <w:color w:val="333333"/>
          <w:sz w:val="27"/>
          <w:szCs w:val="27"/>
        </w:rPr>
        <w:t xml:space="preserve"> : 22.00.04. - </w:t>
      </w:r>
      <w:r w:rsidRPr="00FF054D">
        <w:rPr>
          <w:rFonts w:ascii="Arial" w:hAnsi="Arial" w:cs="Arial" w:hint="eastAsia"/>
          <w:caps/>
          <w:color w:val="333333"/>
          <w:sz w:val="27"/>
          <w:szCs w:val="27"/>
        </w:rPr>
        <w:t>Москва</w:t>
      </w:r>
      <w:r w:rsidRPr="00FF054D">
        <w:rPr>
          <w:rFonts w:ascii="Arial" w:hAnsi="Arial" w:cs="Arial"/>
          <w:caps/>
          <w:color w:val="333333"/>
          <w:sz w:val="27"/>
          <w:szCs w:val="27"/>
        </w:rPr>
        <w:t xml:space="preserve">, 2000. - 139 </w:t>
      </w:r>
      <w:r w:rsidRPr="00FF054D">
        <w:rPr>
          <w:rFonts w:ascii="Arial" w:hAnsi="Arial" w:cs="Arial" w:hint="eastAsia"/>
          <w:caps/>
          <w:color w:val="333333"/>
          <w:sz w:val="27"/>
          <w:szCs w:val="27"/>
        </w:rPr>
        <w:t>с</w:t>
      </w:r>
      <w:r w:rsidRPr="00FF054D">
        <w:rPr>
          <w:rFonts w:ascii="Arial" w:hAnsi="Arial" w:cs="Arial"/>
          <w:caps/>
          <w:color w:val="333333"/>
          <w:sz w:val="27"/>
          <w:szCs w:val="27"/>
        </w:rPr>
        <w:t>.</w:t>
      </w:r>
    </w:p>
    <w:p w14:paraId="2BF835B1" w14:textId="77777777" w:rsidR="00FF054D" w:rsidRPr="00FF054D" w:rsidRDefault="00FF054D" w:rsidP="00FF054D">
      <w:pPr>
        <w:rPr>
          <w:rFonts w:ascii="Arial" w:hAnsi="Arial" w:cs="Arial"/>
          <w:caps/>
          <w:color w:val="333333"/>
          <w:sz w:val="27"/>
          <w:szCs w:val="27"/>
        </w:rPr>
      </w:pPr>
      <w:r w:rsidRPr="00FF054D">
        <w:rPr>
          <w:rFonts w:ascii="Arial" w:hAnsi="Arial" w:cs="Arial" w:hint="eastAsia"/>
          <w:caps/>
          <w:color w:val="333333"/>
          <w:sz w:val="27"/>
          <w:szCs w:val="27"/>
        </w:rPr>
        <w:t>больше</w:t>
      </w:r>
    </w:p>
    <w:p w14:paraId="6C3087F6" w14:textId="77777777" w:rsidR="00FF054D" w:rsidRPr="00FF054D" w:rsidRDefault="00FF054D" w:rsidP="00FF054D">
      <w:pPr>
        <w:rPr>
          <w:rFonts w:ascii="Arial" w:hAnsi="Arial" w:cs="Arial"/>
          <w:caps/>
          <w:color w:val="333333"/>
          <w:sz w:val="27"/>
          <w:szCs w:val="27"/>
        </w:rPr>
      </w:pPr>
      <w:r w:rsidRPr="00FF054D">
        <w:rPr>
          <w:rFonts w:ascii="Arial" w:hAnsi="Arial" w:cs="Arial" w:hint="eastAsia"/>
          <w:caps/>
          <w:color w:val="333333"/>
          <w:sz w:val="27"/>
          <w:szCs w:val="27"/>
        </w:rPr>
        <w:t>Цитаты</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из</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текста</w:t>
      </w:r>
      <w:r w:rsidRPr="00FF054D">
        <w:rPr>
          <w:rFonts w:ascii="Arial" w:hAnsi="Arial" w:cs="Arial"/>
          <w:caps/>
          <w:color w:val="333333"/>
          <w:sz w:val="27"/>
          <w:szCs w:val="27"/>
        </w:rPr>
        <w:t>:</w:t>
      </w:r>
    </w:p>
    <w:p w14:paraId="1CDCDF35" w14:textId="77777777" w:rsidR="00FF054D" w:rsidRPr="00FF054D" w:rsidRDefault="00FF054D" w:rsidP="00FF054D">
      <w:pPr>
        <w:rPr>
          <w:rFonts w:ascii="Arial" w:hAnsi="Arial" w:cs="Arial"/>
          <w:caps/>
          <w:color w:val="333333"/>
          <w:sz w:val="27"/>
          <w:szCs w:val="27"/>
        </w:rPr>
      </w:pPr>
      <w:r w:rsidRPr="00FF054D">
        <w:rPr>
          <w:rFonts w:ascii="Arial" w:hAnsi="Arial" w:cs="Arial" w:hint="eastAsia"/>
          <w:caps/>
          <w:color w:val="333333"/>
          <w:sz w:val="27"/>
          <w:szCs w:val="27"/>
        </w:rPr>
        <w:t>стр</w:t>
      </w:r>
      <w:r w:rsidRPr="00FF054D">
        <w:rPr>
          <w:rFonts w:ascii="Arial" w:hAnsi="Arial" w:cs="Arial"/>
          <w:caps/>
          <w:color w:val="333333"/>
          <w:sz w:val="27"/>
          <w:szCs w:val="27"/>
        </w:rPr>
        <w:t>. 1</w:t>
      </w:r>
    </w:p>
    <w:p w14:paraId="606BAB06" w14:textId="77777777" w:rsidR="00FF054D" w:rsidRPr="00FF054D" w:rsidRDefault="00FF054D" w:rsidP="00FF054D">
      <w:pPr>
        <w:rPr>
          <w:rFonts w:ascii="Arial" w:hAnsi="Arial" w:cs="Arial"/>
          <w:caps/>
          <w:color w:val="333333"/>
          <w:sz w:val="27"/>
          <w:szCs w:val="27"/>
        </w:rPr>
      </w:pPr>
      <w:r w:rsidRPr="00FF054D">
        <w:rPr>
          <w:rFonts w:ascii="Arial" w:hAnsi="Arial" w:cs="Arial" w:hint="eastAsia"/>
          <w:caps/>
          <w:color w:val="333333"/>
          <w:sz w:val="27"/>
          <w:szCs w:val="27"/>
        </w:rPr>
        <w:t>Социально</w:t>
      </w:r>
      <w:r w:rsidRPr="00FF054D">
        <w:rPr>
          <w:rFonts w:ascii="Arial" w:hAnsi="Arial" w:cs="Arial"/>
          <w:caps/>
          <w:color w:val="333333"/>
          <w:sz w:val="27"/>
          <w:szCs w:val="27"/>
        </w:rPr>
        <w:t>-</w:t>
      </w:r>
      <w:r w:rsidRPr="00FF054D">
        <w:rPr>
          <w:rFonts w:ascii="Arial" w:hAnsi="Arial" w:cs="Arial" w:hint="eastAsia"/>
          <w:caps/>
          <w:color w:val="333333"/>
          <w:sz w:val="27"/>
          <w:szCs w:val="27"/>
        </w:rPr>
        <w:t>технологический</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институт</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Московского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Государственного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университета</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сервиса</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Н</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а</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правах</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рукописи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МАНУКЬЯН</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ЭММАНУИЛ</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АКОПОВИЧ</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СОЦИАЛЬНОЕ</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ОБСЛУЖИВАНИЕ</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СЕМЬИ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ДЕТЕЙ</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СОЦИОЛОГИЧЕСКИЙ</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АНАЛИЗ</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по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специальности</w:t>
      </w:r>
      <w:r w:rsidRPr="00FF054D">
        <w:rPr>
          <w:rFonts w:ascii="Arial" w:hAnsi="Arial" w:cs="Arial"/>
          <w:caps/>
          <w:color w:val="333333"/>
          <w:sz w:val="27"/>
          <w:szCs w:val="27"/>
        </w:rPr>
        <w:t xml:space="preserve"> 22.00.04 </w:t>
      </w:r>
      <w:r w:rsidRPr="00FF054D">
        <w:rPr>
          <w:rFonts w:ascii="Arial" w:hAnsi="Arial" w:cs="Arial" w:hint="eastAsia"/>
          <w:caps/>
          <w:color w:val="333333"/>
          <w:sz w:val="27"/>
          <w:szCs w:val="27"/>
        </w:rPr>
        <w:t>социальная</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структура</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социальные</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институты</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процессы</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Диссертация</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на</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соискание</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ученой</w:t>
      </w:r>
    </w:p>
    <w:p w14:paraId="1D8CFCEB" w14:textId="77777777" w:rsidR="00FF054D" w:rsidRPr="00FF054D" w:rsidRDefault="00FF054D" w:rsidP="00FF054D">
      <w:pPr>
        <w:rPr>
          <w:rFonts w:ascii="Arial" w:hAnsi="Arial" w:cs="Arial"/>
          <w:caps/>
          <w:color w:val="333333"/>
          <w:sz w:val="27"/>
          <w:szCs w:val="27"/>
        </w:rPr>
      </w:pPr>
      <w:r w:rsidRPr="00FF054D">
        <w:rPr>
          <w:rFonts w:ascii="Arial" w:hAnsi="Arial" w:cs="Arial" w:hint="eastAsia"/>
          <w:caps/>
          <w:color w:val="333333"/>
          <w:sz w:val="27"/>
          <w:szCs w:val="27"/>
        </w:rPr>
        <w:t>стр</w:t>
      </w:r>
      <w:r w:rsidRPr="00FF054D">
        <w:rPr>
          <w:rFonts w:ascii="Arial" w:hAnsi="Arial" w:cs="Arial"/>
          <w:caps/>
          <w:color w:val="333333"/>
          <w:sz w:val="27"/>
          <w:szCs w:val="27"/>
        </w:rPr>
        <w:t>. 2</w:t>
      </w:r>
    </w:p>
    <w:p w14:paraId="44CF80E3" w14:textId="77777777" w:rsidR="00FF054D" w:rsidRPr="00FF054D" w:rsidRDefault="00FF054D" w:rsidP="00FF054D">
      <w:pPr>
        <w:rPr>
          <w:rFonts w:ascii="Arial" w:hAnsi="Arial" w:cs="Arial"/>
          <w:caps/>
          <w:color w:val="333333"/>
          <w:sz w:val="27"/>
          <w:szCs w:val="27"/>
        </w:rPr>
      </w:pPr>
      <w:r w:rsidRPr="00FF054D">
        <w:rPr>
          <w:rFonts w:ascii="Arial" w:hAnsi="Arial" w:cs="Arial" w:hint="eastAsia"/>
          <w:caps/>
          <w:color w:val="333333"/>
          <w:sz w:val="27"/>
          <w:szCs w:val="27"/>
        </w:rPr>
        <w:t>Глава</w:t>
      </w:r>
      <w:r w:rsidRPr="00FF054D">
        <w:rPr>
          <w:rFonts w:ascii="Arial" w:hAnsi="Arial" w:cs="Arial"/>
          <w:caps/>
          <w:color w:val="333333"/>
          <w:sz w:val="27"/>
          <w:szCs w:val="27"/>
        </w:rPr>
        <w:t xml:space="preserve"> I. 2 </w:t>
      </w:r>
      <w:r w:rsidRPr="00FF054D">
        <w:rPr>
          <w:rFonts w:ascii="Arial" w:hAnsi="Arial" w:cs="Arial" w:hint="eastAsia"/>
          <w:caps/>
          <w:color w:val="333333"/>
          <w:sz w:val="27"/>
          <w:szCs w:val="27"/>
        </w:rPr>
        <w:t>Теоретико</w:t>
      </w:r>
      <w:r w:rsidRPr="00FF054D">
        <w:rPr>
          <w:rFonts w:ascii="Arial" w:hAnsi="Arial" w:cs="Arial"/>
          <w:caps/>
          <w:color w:val="333333"/>
          <w:sz w:val="27"/>
          <w:szCs w:val="27"/>
        </w:rPr>
        <w:t>-</w:t>
      </w:r>
      <w:r w:rsidRPr="00FF054D">
        <w:rPr>
          <w:rFonts w:ascii="Arial" w:hAnsi="Arial" w:cs="Arial" w:hint="eastAsia"/>
          <w:caps/>
          <w:color w:val="333333"/>
          <w:sz w:val="27"/>
          <w:szCs w:val="27"/>
        </w:rPr>
        <w:t>методологические</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основы</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исследования</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системы</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социального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обслуживания</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населения</w:t>
      </w:r>
      <w:r w:rsidRPr="00FF054D">
        <w:rPr>
          <w:rFonts w:ascii="Arial" w:hAnsi="Arial" w:cs="Arial"/>
          <w:caps/>
          <w:color w:val="333333"/>
          <w:sz w:val="27"/>
          <w:szCs w:val="27"/>
        </w:rPr>
        <w:t xml:space="preserve"> 10 1.1. </w:t>
      </w:r>
      <w:r w:rsidRPr="00FF054D">
        <w:rPr>
          <w:rFonts w:ascii="Arial" w:hAnsi="Arial" w:cs="Arial" w:hint="eastAsia"/>
          <w:caps/>
          <w:color w:val="333333"/>
          <w:sz w:val="27"/>
          <w:szCs w:val="27"/>
        </w:rPr>
        <w:t>Сущность</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структура</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социального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обслуживания</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как</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социального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института</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современного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российского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общества</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Специфика</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социального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обслуживания</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семьи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детей</w:t>
      </w:r>
      <w:r w:rsidRPr="00FF054D">
        <w:rPr>
          <w:rFonts w:ascii="Arial" w:hAnsi="Arial" w:cs="Arial"/>
          <w:caps/>
          <w:color w:val="333333"/>
          <w:sz w:val="27"/>
          <w:szCs w:val="27"/>
        </w:rPr>
        <w:t xml:space="preserve"> 10 1.2. 45 </w:t>
      </w:r>
      <w:r w:rsidRPr="00FF054D">
        <w:rPr>
          <w:rFonts w:ascii="Arial" w:hAnsi="Arial" w:cs="Arial" w:hint="eastAsia"/>
          <w:caps/>
          <w:color w:val="333333"/>
          <w:sz w:val="27"/>
          <w:szCs w:val="27"/>
        </w:rPr>
        <w:t>Глава</w:t>
      </w:r>
      <w:r w:rsidRPr="00FF054D">
        <w:rPr>
          <w:rFonts w:ascii="Arial" w:hAnsi="Arial" w:cs="Arial"/>
          <w:caps/>
          <w:color w:val="333333"/>
          <w:sz w:val="27"/>
          <w:szCs w:val="27"/>
        </w:rPr>
        <w:t xml:space="preserve"> II. </w:t>
      </w:r>
      <w:r w:rsidRPr="00FF054D">
        <w:rPr>
          <w:rFonts w:ascii="Arial" w:hAnsi="Arial" w:cs="Arial" w:hint="eastAsia"/>
          <w:caps/>
          <w:color w:val="333333"/>
          <w:sz w:val="27"/>
          <w:szCs w:val="27"/>
        </w:rPr>
        <w:t>Формирование</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развитие</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системы</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социального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обслуживания</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семь</w:t>
      </w:r>
      <w:r w:rsidRPr="00FF054D">
        <w:rPr>
          <w:rFonts w:ascii="Arial" w:hAnsi="Arial" w:cs="Arial" w:hint="eastAsia"/>
          <w:caps/>
          <w:color w:val="333333"/>
          <w:sz w:val="27"/>
          <w:szCs w:val="27"/>
        </w:rPr>
        <w:lastRenderedPageBreak/>
        <w:t>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детей</w:t>
      </w:r>
      <w:r w:rsidRPr="00FF054D">
        <w:rPr>
          <w:rFonts w:ascii="Arial" w:hAnsi="Arial" w:cs="Arial"/>
          <w:caps/>
          <w:color w:val="333333"/>
          <w:sz w:val="27"/>
          <w:szCs w:val="27"/>
        </w:rPr>
        <w:t xml:space="preserve"> 2.1. </w:t>
      </w:r>
      <w:r w:rsidRPr="00FF054D">
        <w:rPr>
          <w:rFonts w:ascii="Arial" w:hAnsi="Arial" w:cs="Arial" w:hint="eastAsia"/>
          <w:caps/>
          <w:color w:val="333333"/>
          <w:sz w:val="27"/>
          <w:szCs w:val="27"/>
        </w:rPr>
        <w:t>Процесс</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становления</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системы</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социального</w:t>
      </w:r>
      <w:r w:rsidRPr="00FF054D">
        <w:rPr>
          <w:rFonts w:ascii="Arial" w:hAnsi="Arial" w:cs="Arial"/>
          <w:caps/>
          <w:color w:val="333333"/>
          <w:sz w:val="27"/>
          <w:szCs w:val="27"/>
        </w:rPr>
        <w:t>...</w:t>
      </w:r>
    </w:p>
    <w:p w14:paraId="6790632C" w14:textId="77777777" w:rsidR="00FF054D" w:rsidRPr="00FF054D" w:rsidRDefault="00FF054D" w:rsidP="00FF054D">
      <w:pPr>
        <w:rPr>
          <w:rFonts w:ascii="Arial" w:hAnsi="Arial" w:cs="Arial"/>
          <w:caps/>
          <w:color w:val="333333"/>
          <w:sz w:val="27"/>
          <w:szCs w:val="27"/>
        </w:rPr>
      </w:pPr>
    </w:p>
    <w:p w14:paraId="29397F9A" w14:textId="77777777" w:rsidR="00FF054D" w:rsidRPr="00FF054D" w:rsidRDefault="00FF054D" w:rsidP="00FF054D">
      <w:pPr>
        <w:rPr>
          <w:rFonts w:ascii="Arial" w:hAnsi="Arial" w:cs="Arial"/>
          <w:caps/>
          <w:color w:val="333333"/>
          <w:sz w:val="27"/>
          <w:szCs w:val="27"/>
        </w:rPr>
      </w:pPr>
      <w:r w:rsidRPr="00FF054D">
        <w:rPr>
          <w:rFonts w:ascii="Arial" w:hAnsi="Arial" w:cs="Arial" w:hint="eastAsia"/>
          <w:caps/>
          <w:color w:val="333333"/>
          <w:sz w:val="27"/>
          <w:szCs w:val="27"/>
        </w:rPr>
        <w:t>Оглавление</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диссертации</w:t>
      </w:r>
    </w:p>
    <w:p w14:paraId="1DE11103" w14:textId="77777777" w:rsidR="00FF054D" w:rsidRPr="00FF054D" w:rsidRDefault="00FF054D" w:rsidP="00FF054D">
      <w:pPr>
        <w:rPr>
          <w:rFonts w:ascii="Arial" w:hAnsi="Arial" w:cs="Arial"/>
          <w:caps/>
          <w:color w:val="333333"/>
          <w:sz w:val="27"/>
          <w:szCs w:val="27"/>
        </w:rPr>
      </w:pPr>
      <w:r w:rsidRPr="00FF054D">
        <w:rPr>
          <w:rFonts w:ascii="Arial" w:hAnsi="Arial" w:cs="Arial" w:hint="eastAsia"/>
          <w:caps/>
          <w:color w:val="333333"/>
          <w:sz w:val="27"/>
          <w:szCs w:val="27"/>
        </w:rPr>
        <w:t>кандидат</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социологических</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наук</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Манукьян</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Эммануил</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Акопович</w:t>
      </w:r>
    </w:p>
    <w:p w14:paraId="5E56604D" w14:textId="77777777" w:rsidR="00FF054D" w:rsidRPr="00FF054D" w:rsidRDefault="00FF054D" w:rsidP="00FF054D">
      <w:pPr>
        <w:rPr>
          <w:rFonts w:ascii="Arial" w:hAnsi="Arial" w:cs="Arial"/>
          <w:caps/>
          <w:color w:val="333333"/>
          <w:sz w:val="27"/>
          <w:szCs w:val="27"/>
        </w:rPr>
      </w:pPr>
      <w:r w:rsidRPr="00FF054D">
        <w:rPr>
          <w:rFonts w:ascii="Arial" w:hAnsi="Arial" w:cs="Arial" w:hint="eastAsia"/>
          <w:caps/>
          <w:color w:val="333333"/>
          <w:sz w:val="27"/>
          <w:szCs w:val="27"/>
        </w:rPr>
        <w:t>Содержание</w:t>
      </w:r>
    </w:p>
    <w:p w14:paraId="32B95D5D" w14:textId="77777777" w:rsidR="00FF054D" w:rsidRPr="00FF054D" w:rsidRDefault="00FF054D" w:rsidP="00FF054D">
      <w:pPr>
        <w:rPr>
          <w:rFonts w:ascii="Arial" w:hAnsi="Arial" w:cs="Arial"/>
          <w:caps/>
          <w:color w:val="333333"/>
          <w:sz w:val="27"/>
          <w:szCs w:val="27"/>
        </w:rPr>
      </w:pPr>
    </w:p>
    <w:p w14:paraId="0C3F8823" w14:textId="77777777" w:rsidR="00FF054D" w:rsidRPr="00FF054D" w:rsidRDefault="00FF054D" w:rsidP="00FF054D">
      <w:pPr>
        <w:rPr>
          <w:rFonts w:ascii="Arial" w:hAnsi="Arial" w:cs="Arial"/>
          <w:caps/>
          <w:color w:val="333333"/>
          <w:sz w:val="27"/>
          <w:szCs w:val="27"/>
        </w:rPr>
      </w:pPr>
      <w:r w:rsidRPr="00FF054D">
        <w:rPr>
          <w:rFonts w:ascii="Arial" w:hAnsi="Arial" w:cs="Arial" w:hint="eastAsia"/>
          <w:caps/>
          <w:color w:val="333333"/>
          <w:sz w:val="27"/>
          <w:szCs w:val="27"/>
        </w:rPr>
        <w:t>Введение</w:t>
      </w:r>
    </w:p>
    <w:p w14:paraId="7C5667E6" w14:textId="77777777" w:rsidR="00FF054D" w:rsidRPr="00FF054D" w:rsidRDefault="00FF054D" w:rsidP="00FF054D">
      <w:pPr>
        <w:rPr>
          <w:rFonts w:ascii="Arial" w:hAnsi="Arial" w:cs="Arial"/>
          <w:caps/>
          <w:color w:val="333333"/>
          <w:sz w:val="27"/>
          <w:szCs w:val="27"/>
        </w:rPr>
      </w:pPr>
    </w:p>
    <w:p w14:paraId="19DCE3CF" w14:textId="77777777" w:rsidR="00FF054D" w:rsidRPr="00FF054D" w:rsidRDefault="00FF054D" w:rsidP="00FF054D">
      <w:pPr>
        <w:rPr>
          <w:rFonts w:ascii="Arial" w:hAnsi="Arial" w:cs="Arial"/>
          <w:caps/>
          <w:color w:val="333333"/>
          <w:sz w:val="27"/>
          <w:szCs w:val="27"/>
        </w:rPr>
      </w:pPr>
      <w:r w:rsidRPr="00FF054D">
        <w:rPr>
          <w:rFonts w:ascii="Arial" w:hAnsi="Arial" w:cs="Arial" w:hint="eastAsia"/>
          <w:caps/>
          <w:color w:val="333333"/>
          <w:sz w:val="27"/>
          <w:szCs w:val="27"/>
        </w:rPr>
        <w:t>Глава</w:t>
      </w:r>
      <w:r w:rsidRPr="00FF054D">
        <w:rPr>
          <w:rFonts w:ascii="Arial" w:hAnsi="Arial" w:cs="Arial"/>
          <w:caps/>
          <w:color w:val="333333"/>
          <w:sz w:val="27"/>
          <w:szCs w:val="27"/>
        </w:rPr>
        <w:t xml:space="preserve"> I. </w:t>
      </w:r>
      <w:r w:rsidRPr="00FF054D">
        <w:rPr>
          <w:rFonts w:ascii="Arial" w:hAnsi="Arial" w:cs="Arial" w:hint="eastAsia"/>
          <w:caps/>
          <w:color w:val="333333"/>
          <w:sz w:val="27"/>
          <w:szCs w:val="27"/>
        </w:rPr>
        <w:t>Теоретико</w:t>
      </w:r>
      <w:r w:rsidRPr="00FF054D">
        <w:rPr>
          <w:rFonts w:ascii="Arial" w:hAnsi="Arial" w:cs="Arial"/>
          <w:caps/>
          <w:color w:val="333333"/>
          <w:sz w:val="27"/>
          <w:szCs w:val="27"/>
        </w:rPr>
        <w:t>-</w:t>
      </w:r>
      <w:r w:rsidRPr="00FF054D">
        <w:rPr>
          <w:rFonts w:ascii="Arial" w:hAnsi="Arial" w:cs="Arial" w:hint="eastAsia"/>
          <w:caps/>
          <w:color w:val="333333"/>
          <w:sz w:val="27"/>
          <w:szCs w:val="27"/>
        </w:rPr>
        <w:t>методологические</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основы</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исследования</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системы</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социального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обслуживания</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населения</w:t>
      </w:r>
    </w:p>
    <w:p w14:paraId="4A1C3C6A" w14:textId="77777777" w:rsidR="00FF054D" w:rsidRPr="00FF054D" w:rsidRDefault="00FF054D" w:rsidP="00FF054D">
      <w:pPr>
        <w:rPr>
          <w:rFonts w:ascii="Arial" w:hAnsi="Arial" w:cs="Arial"/>
          <w:caps/>
          <w:color w:val="333333"/>
          <w:sz w:val="27"/>
          <w:szCs w:val="27"/>
        </w:rPr>
      </w:pPr>
    </w:p>
    <w:p w14:paraId="38467B89" w14:textId="77777777" w:rsidR="00FF054D" w:rsidRPr="00FF054D" w:rsidRDefault="00FF054D" w:rsidP="00FF054D">
      <w:pPr>
        <w:rPr>
          <w:rFonts w:ascii="Arial" w:hAnsi="Arial" w:cs="Arial"/>
          <w:caps/>
          <w:color w:val="333333"/>
          <w:sz w:val="27"/>
          <w:szCs w:val="27"/>
        </w:rPr>
      </w:pPr>
      <w:r w:rsidRPr="00FF054D">
        <w:rPr>
          <w:rFonts w:ascii="Arial" w:hAnsi="Arial" w:cs="Arial"/>
          <w:caps/>
          <w:color w:val="333333"/>
          <w:sz w:val="27"/>
          <w:szCs w:val="27"/>
        </w:rPr>
        <w:t xml:space="preserve">1.1. </w:t>
      </w:r>
      <w:r w:rsidRPr="00FF054D">
        <w:rPr>
          <w:rFonts w:ascii="Arial" w:hAnsi="Arial" w:cs="Arial" w:hint="eastAsia"/>
          <w:caps/>
          <w:color w:val="333333"/>
          <w:sz w:val="27"/>
          <w:szCs w:val="27"/>
        </w:rPr>
        <w:t>Сущность</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структура</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социального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обслуживания</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как</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социального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института</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современного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российского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общества</w:t>
      </w:r>
    </w:p>
    <w:p w14:paraId="02FE061F" w14:textId="77777777" w:rsidR="00FF054D" w:rsidRPr="00FF054D" w:rsidRDefault="00FF054D" w:rsidP="00FF054D">
      <w:pPr>
        <w:rPr>
          <w:rFonts w:ascii="Arial" w:hAnsi="Arial" w:cs="Arial"/>
          <w:caps/>
          <w:color w:val="333333"/>
          <w:sz w:val="27"/>
          <w:szCs w:val="27"/>
        </w:rPr>
      </w:pPr>
    </w:p>
    <w:p w14:paraId="663D9473" w14:textId="77777777" w:rsidR="00FF054D" w:rsidRPr="00FF054D" w:rsidRDefault="00FF054D" w:rsidP="00FF054D">
      <w:pPr>
        <w:rPr>
          <w:rFonts w:ascii="Arial" w:hAnsi="Arial" w:cs="Arial"/>
          <w:caps/>
          <w:color w:val="333333"/>
          <w:sz w:val="27"/>
          <w:szCs w:val="27"/>
        </w:rPr>
      </w:pPr>
      <w:r w:rsidRPr="00FF054D">
        <w:rPr>
          <w:rFonts w:ascii="Arial" w:hAnsi="Arial" w:cs="Arial"/>
          <w:caps/>
          <w:color w:val="333333"/>
          <w:sz w:val="27"/>
          <w:szCs w:val="27"/>
        </w:rPr>
        <w:t xml:space="preserve">1.2. </w:t>
      </w:r>
      <w:r w:rsidRPr="00FF054D">
        <w:rPr>
          <w:rFonts w:ascii="Arial" w:hAnsi="Arial" w:cs="Arial" w:hint="eastAsia"/>
          <w:caps/>
          <w:color w:val="333333"/>
          <w:sz w:val="27"/>
          <w:szCs w:val="27"/>
        </w:rPr>
        <w:t>Специфика</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социального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обслуживания</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семьи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детей</w:t>
      </w:r>
      <w:r w:rsidRPr="00FF054D">
        <w:rPr>
          <w:rFonts w:ascii="Arial" w:hAnsi="Arial" w:cs="Arial"/>
          <w:caps/>
          <w:color w:val="333333"/>
          <w:sz w:val="27"/>
          <w:szCs w:val="27"/>
        </w:rPr>
        <w:t>.</w:t>
      </w:r>
    </w:p>
    <w:p w14:paraId="6374DAAA" w14:textId="77777777" w:rsidR="00FF054D" w:rsidRPr="00FF054D" w:rsidRDefault="00FF054D" w:rsidP="00FF054D">
      <w:pPr>
        <w:rPr>
          <w:rFonts w:ascii="Arial" w:hAnsi="Arial" w:cs="Arial"/>
          <w:caps/>
          <w:color w:val="333333"/>
          <w:sz w:val="27"/>
          <w:szCs w:val="27"/>
        </w:rPr>
      </w:pPr>
    </w:p>
    <w:p w14:paraId="14F5A944" w14:textId="77777777" w:rsidR="00FF054D" w:rsidRPr="00FF054D" w:rsidRDefault="00FF054D" w:rsidP="00FF054D">
      <w:pPr>
        <w:rPr>
          <w:rFonts w:ascii="Arial" w:hAnsi="Arial" w:cs="Arial"/>
          <w:caps/>
          <w:color w:val="333333"/>
          <w:sz w:val="27"/>
          <w:szCs w:val="27"/>
        </w:rPr>
      </w:pPr>
      <w:r w:rsidRPr="00FF054D">
        <w:rPr>
          <w:rFonts w:ascii="Arial" w:hAnsi="Arial" w:cs="Arial" w:hint="eastAsia"/>
          <w:caps/>
          <w:color w:val="333333"/>
          <w:sz w:val="27"/>
          <w:szCs w:val="27"/>
        </w:rPr>
        <w:t>Глава</w:t>
      </w:r>
      <w:r w:rsidRPr="00FF054D">
        <w:rPr>
          <w:rFonts w:ascii="Arial" w:hAnsi="Arial" w:cs="Arial"/>
          <w:caps/>
          <w:color w:val="333333"/>
          <w:sz w:val="27"/>
          <w:szCs w:val="27"/>
        </w:rPr>
        <w:t xml:space="preserve"> II. </w:t>
      </w:r>
      <w:r w:rsidRPr="00FF054D">
        <w:rPr>
          <w:rFonts w:ascii="Arial" w:hAnsi="Arial" w:cs="Arial" w:hint="eastAsia"/>
          <w:caps/>
          <w:color w:val="333333"/>
          <w:sz w:val="27"/>
          <w:szCs w:val="27"/>
        </w:rPr>
        <w:t>Формирование</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развитие</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системы</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социального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обслуживания</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семьи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детей</w:t>
      </w:r>
    </w:p>
    <w:p w14:paraId="2F6B52B2" w14:textId="77777777" w:rsidR="00FF054D" w:rsidRPr="00FF054D" w:rsidRDefault="00FF054D" w:rsidP="00FF054D">
      <w:pPr>
        <w:rPr>
          <w:rFonts w:ascii="Arial" w:hAnsi="Arial" w:cs="Arial"/>
          <w:caps/>
          <w:color w:val="333333"/>
          <w:sz w:val="27"/>
          <w:szCs w:val="27"/>
        </w:rPr>
      </w:pPr>
    </w:p>
    <w:p w14:paraId="43504AF5" w14:textId="77777777" w:rsidR="00FF054D" w:rsidRPr="00FF054D" w:rsidRDefault="00FF054D" w:rsidP="00FF054D">
      <w:pPr>
        <w:rPr>
          <w:rFonts w:ascii="Arial" w:hAnsi="Arial" w:cs="Arial"/>
          <w:caps/>
          <w:color w:val="333333"/>
          <w:sz w:val="27"/>
          <w:szCs w:val="27"/>
        </w:rPr>
      </w:pPr>
      <w:r w:rsidRPr="00FF054D">
        <w:rPr>
          <w:rFonts w:ascii="Arial" w:hAnsi="Arial" w:cs="Arial"/>
          <w:caps/>
          <w:color w:val="333333"/>
          <w:sz w:val="27"/>
          <w:szCs w:val="27"/>
        </w:rPr>
        <w:t xml:space="preserve">2.1. </w:t>
      </w:r>
      <w:r w:rsidRPr="00FF054D">
        <w:rPr>
          <w:rFonts w:ascii="Arial" w:hAnsi="Arial" w:cs="Arial" w:hint="eastAsia"/>
          <w:caps/>
          <w:color w:val="333333"/>
          <w:sz w:val="27"/>
          <w:szCs w:val="27"/>
        </w:rPr>
        <w:t>Процесс</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становления</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системы</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w:t>
      </w:r>
      <w:r w:rsidRPr="00FF054D">
        <w:rPr>
          <w:rFonts w:ascii="Arial" w:hAnsi="Arial" w:cs="Arial" w:hint="eastAsia"/>
          <w:caps/>
          <w:color w:val="333333"/>
          <w:sz w:val="27"/>
          <w:szCs w:val="27"/>
        </w:rPr>
        <w:lastRenderedPageBreak/>
        <w:t>ального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обслуживания</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семьи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детей</w:t>
      </w:r>
      <w:r w:rsidRPr="00FF054D">
        <w:rPr>
          <w:rFonts w:ascii="Arial" w:hAnsi="Arial" w:cs="Arial"/>
          <w:caps/>
          <w:color w:val="333333"/>
          <w:sz w:val="27"/>
          <w:szCs w:val="27"/>
        </w:rPr>
        <w:t>.</w:t>
      </w:r>
    </w:p>
    <w:p w14:paraId="7A58801A" w14:textId="77777777" w:rsidR="00FF054D" w:rsidRPr="00FF054D" w:rsidRDefault="00FF054D" w:rsidP="00FF054D">
      <w:pPr>
        <w:rPr>
          <w:rFonts w:ascii="Arial" w:hAnsi="Arial" w:cs="Arial"/>
          <w:caps/>
          <w:color w:val="333333"/>
          <w:sz w:val="27"/>
          <w:szCs w:val="27"/>
        </w:rPr>
      </w:pPr>
    </w:p>
    <w:p w14:paraId="2013FB89" w14:textId="30376340" w:rsidR="00F0131B" w:rsidRPr="00FF054D" w:rsidRDefault="00FF054D" w:rsidP="00FF054D">
      <w:r w:rsidRPr="00FF054D">
        <w:rPr>
          <w:rFonts w:ascii="Arial" w:hAnsi="Arial" w:cs="Arial"/>
          <w:caps/>
          <w:color w:val="333333"/>
          <w:sz w:val="27"/>
          <w:szCs w:val="27"/>
        </w:rPr>
        <w:t xml:space="preserve">2.2. </w:t>
      </w:r>
      <w:r w:rsidRPr="00FF054D">
        <w:rPr>
          <w:rFonts w:ascii="Arial" w:hAnsi="Arial" w:cs="Arial" w:hint="eastAsia"/>
          <w:caps/>
          <w:color w:val="333333"/>
          <w:sz w:val="27"/>
          <w:szCs w:val="27"/>
        </w:rPr>
        <w:t>Пути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оптимизации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функционирования</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системы</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социального</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обслуживания</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семьи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и</w:t>
      </w:r>
      <w:r w:rsidRPr="00FF054D">
        <w:rPr>
          <w:rFonts w:ascii="Arial" w:hAnsi="Arial" w:cs="Arial"/>
          <w:caps/>
          <w:color w:val="333333"/>
          <w:sz w:val="27"/>
          <w:szCs w:val="27"/>
        </w:rPr>
        <w:t xml:space="preserve"> </w:t>
      </w:r>
      <w:r w:rsidRPr="00FF054D">
        <w:rPr>
          <w:rFonts w:ascii="Arial" w:hAnsi="Arial" w:cs="Arial" w:hint="eastAsia"/>
          <w:caps/>
          <w:color w:val="333333"/>
          <w:sz w:val="27"/>
          <w:szCs w:val="27"/>
        </w:rPr>
        <w:t>детей</w:t>
      </w:r>
    </w:p>
    <w:sectPr w:rsidR="00F0131B" w:rsidRPr="00FF054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DDE4" w14:textId="77777777" w:rsidR="00E75857" w:rsidRDefault="00E75857">
      <w:pPr>
        <w:spacing w:after="0" w:line="240" w:lineRule="auto"/>
      </w:pPr>
      <w:r>
        <w:separator/>
      </w:r>
    </w:p>
  </w:endnote>
  <w:endnote w:type="continuationSeparator" w:id="0">
    <w:p w14:paraId="32577100" w14:textId="77777777" w:rsidR="00E75857" w:rsidRDefault="00E75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77993" w14:textId="77777777" w:rsidR="00E75857" w:rsidRDefault="00E75857"/>
    <w:p w14:paraId="747FBF03" w14:textId="77777777" w:rsidR="00E75857" w:rsidRDefault="00E75857"/>
    <w:p w14:paraId="63CFC249" w14:textId="77777777" w:rsidR="00E75857" w:rsidRDefault="00E75857"/>
    <w:p w14:paraId="345D4F73" w14:textId="77777777" w:rsidR="00E75857" w:rsidRDefault="00E75857"/>
    <w:p w14:paraId="7ABDBBF3" w14:textId="77777777" w:rsidR="00E75857" w:rsidRDefault="00E75857"/>
    <w:p w14:paraId="5BE05CED" w14:textId="77777777" w:rsidR="00E75857" w:rsidRDefault="00E75857"/>
    <w:p w14:paraId="4959CF7B" w14:textId="77777777" w:rsidR="00E75857" w:rsidRDefault="00E758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716024" wp14:editId="4E820F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C83E5" w14:textId="77777777" w:rsidR="00E75857" w:rsidRDefault="00E758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7160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0C83E5" w14:textId="77777777" w:rsidR="00E75857" w:rsidRDefault="00E758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79844B" w14:textId="77777777" w:rsidR="00E75857" w:rsidRDefault="00E75857"/>
    <w:p w14:paraId="71D4E638" w14:textId="77777777" w:rsidR="00E75857" w:rsidRDefault="00E75857"/>
    <w:p w14:paraId="0F90DC4C" w14:textId="77777777" w:rsidR="00E75857" w:rsidRDefault="00E758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A72909" wp14:editId="1DDE2E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39880" w14:textId="77777777" w:rsidR="00E75857" w:rsidRDefault="00E75857"/>
                          <w:p w14:paraId="0E1E3E05" w14:textId="77777777" w:rsidR="00E75857" w:rsidRDefault="00E758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A729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A39880" w14:textId="77777777" w:rsidR="00E75857" w:rsidRDefault="00E75857"/>
                    <w:p w14:paraId="0E1E3E05" w14:textId="77777777" w:rsidR="00E75857" w:rsidRDefault="00E758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5FFD17" w14:textId="77777777" w:rsidR="00E75857" w:rsidRDefault="00E75857"/>
    <w:p w14:paraId="547D3F02" w14:textId="77777777" w:rsidR="00E75857" w:rsidRDefault="00E75857">
      <w:pPr>
        <w:rPr>
          <w:sz w:val="2"/>
          <w:szCs w:val="2"/>
        </w:rPr>
      </w:pPr>
    </w:p>
    <w:p w14:paraId="63E71FE4" w14:textId="77777777" w:rsidR="00E75857" w:rsidRDefault="00E75857"/>
    <w:p w14:paraId="34BF6ACF" w14:textId="77777777" w:rsidR="00E75857" w:rsidRDefault="00E75857">
      <w:pPr>
        <w:spacing w:after="0" w:line="240" w:lineRule="auto"/>
      </w:pPr>
    </w:p>
  </w:footnote>
  <w:footnote w:type="continuationSeparator" w:id="0">
    <w:p w14:paraId="39970063" w14:textId="77777777" w:rsidR="00E75857" w:rsidRDefault="00E75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57"/>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61318</TotalTime>
  <Pages>3</Pages>
  <Words>230</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3135</cp:revision>
  <cp:lastPrinted>2009-02-06T05:36:00Z</cp:lastPrinted>
  <dcterms:created xsi:type="dcterms:W3CDTF">2025-11-25T20:19:00Z</dcterms:created>
  <dcterms:modified xsi:type="dcterms:W3CDTF">2026-02-03T20:03:00Z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