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8C233B" w:rsidRDefault="008C233B" w:rsidP="008C233B">
      <w:r w:rsidRPr="00CD2B6A">
        <w:rPr>
          <w:rFonts w:ascii="Times New Roman" w:hAnsi="Times New Roman"/>
          <w:b/>
          <w:sz w:val="24"/>
          <w:szCs w:val="24"/>
        </w:rPr>
        <w:t>Онопрієнко Оксана Володимирівна</w:t>
      </w:r>
      <w:r w:rsidRPr="008528BE">
        <w:rPr>
          <w:rFonts w:ascii="Times New Roman" w:hAnsi="Times New Roman"/>
          <w:b/>
          <w:sz w:val="24"/>
          <w:szCs w:val="24"/>
        </w:rPr>
        <w:t>,</w:t>
      </w:r>
      <w:r w:rsidRPr="00CD2B6A">
        <w:rPr>
          <w:rFonts w:ascii="Times New Roman" w:hAnsi="Times New Roman"/>
          <w:sz w:val="24"/>
          <w:szCs w:val="24"/>
        </w:rPr>
        <w:t xml:space="preserve"> завідувач відділу початкової освіти імені О. Я. Савченко, Інститут педагогіки </w:t>
      </w:r>
      <w:r>
        <w:rPr>
          <w:rFonts w:ascii="Times New Roman" w:hAnsi="Times New Roman"/>
          <w:sz w:val="24"/>
          <w:szCs w:val="24"/>
        </w:rPr>
        <w:t>НАПН</w:t>
      </w:r>
      <w:r w:rsidRPr="00CD2B6A">
        <w:rPr>
          <w:rFonts w:ascii="Times New Roman" w:hAnsi="Times New Roman"/>
          <w:sz w:val="24"/>
          <w:szCs w:val="24"/>
        </w:rPr>
        <w:t xml:space="preserve"> України. Назва дисертації: «Дидактико-методичні засади контролю й оцінювання навчальних досягнень молодших школярів». Шифр та назва спеціальності – 13.00.09 – теорія навчання. Спецрада Д 26.452.01 Інституту педагогіки</w:t>
      </w:r>
    </w:p>
    <w:sectPr w:rsidR="00A11521" w:rsidRPr="008C233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ED42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ED426A">
                <w:pPr>
                  <w:spacing w:line="240" w:lineRule="auto"/>
                </w:pPr>
                <w:fldSimple w:instr=" PAGE \* MERGEFORMAT ">
                  <w:r w:rsidR="008C233B" w:rsidRPr="008C233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ED426A">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ED426A">
                  <w:pPr>
                    <w:spacing w:line="240" w:lineRule="auto"/>
                  </w:pPr>
                  <w:fldSimple w:instr=" PAGE \* MERGEFORMAT ">
                    <w:r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ED426A">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ED426A">
                  <w:pPr>
                    <w:pStyle w:val="1ffffff7"/>
                    <w:spacing w:line="240" w:lineRule="auto"/>
                  </w:pPr>
                  <w:fldSimple w:instr=" PAGE \* MERGEFORMAT ">
                    <w:r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9478A-B13B-42B7-B99E-836CE9C76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Pages>
  <Words>49</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cp:revision>
  <cp:lastPrinted>2009-02-06T05:36:00Z</cp:lastPrinted>
  <dcterms:created xsi:type="dcterms:W3CDTF">2021-06-19T15:02:00Z</dcterms:created>
  <dcterms:modified xsi:type="dcterms:W3CDTF">2021-06-20T08:02:00Z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