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FC3A50" w14:textId="0922D6A0" w:rsidR="005136C2" w:rsidRDefault="00221EA6" w:rsidP="00221EA6">
      <w:pPr>
        <w:rPr>
          <w:rFonts w:ascii="Times New Roman" w:eastAsia="Arial Unicode MS" w:hAnsi="Times New Roman" w:cs="Times New Roman"/>
          <w:b/>
          <w:bCs/>
          <w:color w:val="000000"/>
          <w:kern w:val="0"/>
          <w:sz w:val="28"/>
          <w:szCs w:val="28"/>
          <w:lang w:eastAsia="ru-RU" w:bidi="uk-UA"/>
        </w:rPr>
      </w:pPr>
      <w:r w:rsidRPr="00221EA6">
        <w:rPr>
          <w:rFonts w:ascii="Times New Roman" w:eastAsia="Arial Unicode MS" w:hAnsi="Times New Roman" w:cs="Times New Roman" w:hint="eastAsia"/>
          <w:b/>
          <w:bCs/>
          <w:color w:val="000000"/>
          <w:kern w:val="0"/>
          <w:sz w:val="28"/>
          <w:szCs w:val="28"/>
          <w:lang w:eastAsia="ru-RU" w:bidi="uk-UA"/>
        </w:rPr>
        <w:t>Лузанова</w:t>
      </w:r>
      <w:r w:rsidRPr="00221EA6">
        <w:rPr>
          <w:rFonts w:ascii="Times New Roman" w:eastAsia="Arial Unicode MS" w:hAnsi="Times New Roman" w:cs="Times New Roman"/>
          <w:b/>
          <w:bCs/>
          <w:color w:val="000000"/>
          <w:kern w:val="0"/>
          <w:sz w:val="28"/>
          <w:szCs w:val="28"/>
          <w:lang w:eastAsia="ru-RU" w:bidi="uk-UA"/>
        </w:rPr>
        <w:t xml:space="preserve"> </w:t>
      </w:r>
      <w:r w:rsidRPr="00221EA6">
        <w:rPr>
          <w:rFonts w:ascii="Times New Roman" w:eastAsia="Arial Unicode MS" w:hAnsi="Times New Roman" w:cs="Times New Roman" w:hint="eastAsia"/>
          <w:b/>
          <w:bCs/>
          <w:color w:val="000000"/>
          <w:kern w:val="0"/>
          <w:sz w:val="28"/>
          <w:szCs w:val="28"/>
          <w:lang w:eastAsia="ru-RU" w:bidi="uk-UA"/>
        </w:rPr>
        <w:t>Нина</w:t>
      </w:r>
      <w:r w:rsidRPr="00221EA6">
        <w:rPr>
          <w:rFonts w:ascii="Times New Roman" w:eastAsia="Arial Unicode MS" w:hAnsi="Times New Roman" w:cs="Times New Roman"/>
          <w:b/>
          <w:bCs/>
          <w:color w:val="000000"/>
          <w:kern w:val="0"/>
          <w:sz w:val="28"/>
          <w:szCs w:val="28"/>
          <w:lang w:eastAsia="ru-RU" w:bidi="uk-UA"/>
        </w:rPr>
        <w:t xml:space="preserve"> </w:t>
      </w:r>
      <w:r w:rsidRPr="00221EA6">
        <w:rPr>
          <w:rFonts w:ascii="Times New Roman" w:eastAsia="Arial Unicode MS" w:hAnsi="Times New Roman" w:cs="Times New Roman" w:hint="eastAsia"/>
          <w:b/>
          <w:bCs/>
          <w:color w:val="000000"/>
          <w:kern w:val="0"/>
          <w:sz w:val="28"/>
          <w:szCs w:val="28"/>
          <w:lang w:eastAsia="ru-RU" w:bidi="uk-UA"/>
        </w:rPr>
        <w:t>Николаевна</w:t>
      </w:r>
      <w:r>
        <w:rPr>
          <w:rFonts w:ascii="Times New Roman" w:eastAsia="Arial Unicode MS" w:hAnsi="Times New Roman" w:cs="Times New Roman" w:hint="eastAsia"/>
          <w:b/>
          <w:bCs/>
          <w:color w:val="000000"/>
          <w:kern w:val="0"/>
          <w:sz w:val="28"/>
          <w:szCs w:val="28"/>
          <w:lang w:eastAsia="ru-RU" w:bidi="uk-UA"/>
        </w:rPr>
        <w:t xml:space="preserve"> </w:t>
      </w:r>
      <w:r w:rsidRPr="00221EA6">
        <w:rPr>
          <w:rFonts w:ascii="Times New Roman" w:eastAsia="Arial Unicode MS" w:hAnsi="Times New Roman" w:cs="Times New Roman" w:hint="eastAsia"/>
          <w:b/>
          <w:bCs/>
          <w:color w:val="000000"/>
          <w:kern w:val="0"/>
          <w:sz w:val="28"/>
          <w:szCs w:val="28"/>
          <w:lang w:eastAsia="ru-RU" w:bidi="uk-UA"/>
        </w:rPr>
        <w:t>Проектирование</w:t>
      </w:r>
      <w:r w:rsidRPr="00221EA6">
        <w:rPr>
          <w:rFonts w:ascii="Times New Roman" w:eastAsia="Arial Unicode MS" w:hAnsi="Times New Roman" w:cs="Times New Roman"/>
          <w:b/>
          <w:bCs/>
          <w:color w:val="000000"/>
          <w:kern w:val="0"/>
          <w:sz w:val="28"/>
          <w:szCs w:val="28"/>
          <w:lang w:eastAsia="ru-RU" w:bidi="uk-UA"/>
        </w:rPr>
        <w:t xml:space="preserve"> </w:t>
      </w:r>
      <w:r w:rsidRPr="00221EA6">
        <w:rPr>
          <w:rFonts w:ascii="Times New Roman" w:eastAsia="Arial Unicode MS" w:hAnsi="Times New Roman" w:cs="Times New Roman" w:hint="eastAsia"/>
          <w:b/>
          <w:bCs/>
          <w:color w:val="000000"/>
          <w:kern w:val="0"/>
          <w:sz w:val="28"/>
          <w:szCs w:val="28"/>
          <w:lang w:eastAsia="ru-RU" w:bidi="uk-UA"/>
        </w:rPr>
        <w:t>и</w:t>
      </w:r>
      <w:r w:rsidRPr="00221EA6">
        <w:rPr>
          <w:rFonts w:ascii="Times New Roman" w:eastAsia="Arial Unicode MS" w:hAnsi="Times New Roman" w:cs="Times New Roman"/>
          <w:b/>
          <w:bCs/>
          <w:color w:val="000000"/>
          <w:kern w:val="0"/>
          <w:sz w:val="28"/>
          <w:szCs w:val="28"/>
          <w:lang w:eastAsia="ru-RU" w:bidi="uk-UA"/>
        </w:rPr>
        <w:t xml:space="preserve"> </w:t>
      </w:r>
      <w:r w:rsidRPr="00221EA6">
        <w:rPr>
          <w:rFonts w:ascii="Times New Roman" w:eastAsia="Arial Unicode MS" w:hAnsi="Times New Roman" w:cs="Times New Roman" w:hint="eastAsia"/>
          <w:b/>
          <w:bCs/>
          <w:color w:val="000000"/>
          <w:kern w:val="0"/>
          <w:sz w:val="28"/>
          <w:szCs w:val="28"/>
          <w:lang w:eastAsia="ru-RU" w:bidi="uk-UA"/>
        </w:rPr>
        <w:t>реализация</w:t>
      </w:r>
      <w:r w:rsidRPr="00221EA6">
        <w:rPr>
          <w:rFonts w:ascii="Times New Roman" w:eastAsia="Arial Unicode MS" w:hAnsi="Times New Roman" w:cs="Times New Roman"/>
          <w:b/>
          <w:bCs/>
          <w:color w:val="000000"/>
          <w:kern w:val="0"/>
          <w:sz w:val="28"/>
          <w:szCs w:val="28"/>
          <w:lang w:eastAsia="ru-RU" w:bidi="uk-UA"/>
        </w:rPr>
        <w:t xml:space="preserve"> </w:t>
      </w:r>
      <w:r w:rsidRPr="00221EA6">
        <w:rPr>
          <w:rFonts w:ascii="Times New Roman" w:eastAsia="Arial Unicode MS" w:hAnsi="Times New Roman" w:cs="Times New Roman" w:hint="eastAsia"/>
          <w:b/>
          <w:bCs/>
          <w:color w:val="000000"/>
          <w:kern w:val="0"/>
          <w:sz w:val="28"/>
          <w:szCs w:val="28"/>
          <w:lang w:eastAsia="ru-RU" w:bidi="uk-UA"/>
        </w:rPr>
        <w:t>индивидуальной</w:t>
      </w:r>
      <w:r w:rsidRPr="00221EA6">
        <w:rPr>
          <w:rFonts w:ascii="Times New Roman" w:eastAsia="Arial Unicode MS" w:hAnsi="Times New Roman" w:cs="Times New Roman"/>
          <w:b/>
          <w:bCs/>
          <w:color w:val="000000"/>
          <w:kern w:val="0"/>
          <w:sz w:val="28"/>
          <w:szCs w:val="28"/>
          <w:lang w:eastAsia="ru-RU" w:bidi="uk-UA"/>
        </w:rPr>
        <w:t xml:space="preserve"> </w:t>
      </w:r>
      <w:r w:rsidRPr="00221EA6">
        <w:rPr>
          <w:rFonts w:ascii="Times New Roman" w:eastAsia="Arial Unicode MS" w:hAnsi="Times New Roman" w:cs="Times New Roman" w:hint="eastAsia"/>
          <w:b/>
          <w:bCs/>
          <w:color w:val="000000"/>
          <w:kern w:val="0"/>
          <w:sz w:val="28"/>
          <w:szCs w:val="28"/>
          <w:lang w:eastAsia="ru-RU" w:bidi="uk-UA"/>
        </w:rPr>
        <w:t>образовательной</w:t>
      </w:r>
      <w:r w:rsidRPr="00221EA6">
        <w:rPr>
          <w:rFonts w:ascii="Times New Roman" w:eastAsia="Arial Unicode MS" w:hAnsi="Times New Roman" w:cs="Times New Roman"/>
          <w:b/>
          <w:bCs/>
          <w:color w:val="000000"/>
          <w:kern w:val="0"/>
          <w:sz w:val="28"/>
          <w:szCs w:val="28"/>
          <w:lang w:eastAsia="ru-RU" w:bidi="uk-UA"/>
        </w:rPr>
        <w:t xml:space="preserve"> </w:t>
      </w:r>
      <w:r w:rsidRPr="00221EA6">
        <w:rPr>
          <w:rFonts w:ascii="Times New Roman" w:eastAsia="Arial Unicode MS" w:hAnsi="Times New Roman" w:cs="Times New Roman" w:hint="eastAsia"/>
          <w:b/>
          <w:bCs/>
          <w:color w:val="000000"/>
          <w:kern w:val="0"/>
          <w:sz w:val="28"/>
          <w:szCs w:val="28"/>
          <w:lang w:eastAsia="ru-RU" w:bidi="uk-UA"/>
        </w:rPr>
        <w:t>программы</w:t>
      </w:r>
      <w:r w:rsidRPr="00221EA6">
        <w:rPr>
          <w:rFonts w:ascii="Times New Roman" w:eastAsia="Arial Unicode MS" w:hAnsi="Times New Roman" w:cs="Times New Roman"/>
          <w:b/>
          <w:bCs/>
          <w:color w:val="000000"/>
          <w:kern w:val="0"/>
          <w:sz w:val="28"/>
          <w:szCs w:val="28"/>
          <w:lang w:eastAsia="ru-RU" w:bidi="uk-UA"/>
        </w:rPr>
        <w:t xml:space="preserve"> </w:t>
      </w:r>
      <w:r w:rsidRPr="00221EA6">
        <w:rPr>
          <w:rFonts w:ascii="Times New Roman" w:eastAsia="Arial Unicode MS" w:hAnsi="Times New Roman" w:cs="Times New Roman" w:hint="eastAsia"/>
          <w:b/>
          <w:bCs/>
          <w:color w:val="000000"/>
          <w:kern w:val="0"/>
          <w:sz w:val="28"/>
          <w:szCs w:val="28"/>
          <w:lang w:eastAsia="ru-RU" w:bidi="uk-UA"/>
        </w:rPr>
        <w:t>школьника</w:t>
      </w:r>
      <w:r w:rsidRPr="00221EA6">
        <w:rPr>
          <w:rFonts w:ascii="Times New Roman" w:eastAsia="Arial Unicode MS" w:hAnsi="Times New Roman" w:cs="Times New Roman"/>
          <w:b/>
          <w:bCs/>
          <w:color w:val="000000"/>
          <w:kern w:val="0"/>
          <w:sz w:val="28"/>
          <w:szCs w:val="28"/>
          <w:lang w:eastAsia="ru-RU" w:bidi="uk-UA"/>
        </w:rPr>
        <w:t xml:space="preserve"> </w:t>
      </w:r>
      <w:r w:rsidRPr="00221EA6">
        <w:rPr>
          <w:rFonts w:ascii="Times New Roman" w:eastAsia="Arial Unicode MS" w:hAnsi="Times New Roman" w:cs="Times New Roman" w:hint="eastAsia"/>
          <w:b/>
          <w:bCs/>
          <w:color w:val="000000"/>
          <w:kern w:val="0"/>
          <w:sz w:val="28"/>
          <w:szCs w:val="28"/>
          <w:lang w:eastAsia="ru-RU" w:bidi="uk-UA"/>
        </w:rPr>
        <w:t>в</w:t>
      </w:r>
      <w:r w:rsidRPr="00221EA6">
        <w:rPr>
          <w:rFonts w:ascii="Times New Roman" w:eastAsia="Arial Unicode MS" w:hAnsi="Times New Roman" w:cs="Times New Roman"/>
          <w:b/>
          <w:bCs/>
          <w:color w:val="000000"/>
          <w:kern w:val="0"/>
          <w:sz w:val="28"/>
          <w:szCs w:val="28"/>
          <w:lang w:eastAsia="ru-RU" w:bidi="uk-UA"/>
        </w:rPr>
        <w:t xml:space="preserve"> </w:t>
      </w:r>
      <w:r w:rsidRPr="00221EA6">
        <w:rPr>
          <w:rFonts w:ascii="Times New Roman" w:eastAsia="Arial Unicode MS" w:hAnsi="Times New Roman" w:cs="Times New Roman" w:hint="eastAsia"/>
          <w:b/>
          <w:bCs/>
          <w:color w:val="000000"/>
          <w:kern w:val="0"/>
          <w:sz w:val="28"/>
          <w:szCs w:val="28"/>
          <w:lang w:eastAsia="ru-RU" w:bidi="uk-UA"/>
        </w:rPr>
        <w:t>дистанционном</w:t>
      </w:r>
      <w:r w:rsidRPr="00221EA6">
        <w:rPr>
          <w:rFonts w:ascii="Times New Roman" w:eastAsia="Arial Unicode MS" w:hAnsi="Times New Roman" w:cs="Times New Roman"/>
          <w:b/>
          <w:bCs/>
          <w:color w:val="000000"/>
          <w:kern w:val="0"/>
          <w:sz w:val="28"/>
          <w:szCs w:val="28"/>
          <w:lang w:eastAsia="ru-RU" w:bidi="uk-UA"/>
        </w:rPr>
        <w:t xml:space="preserve"> </w:t>
      </w:r>
      <w:r w:rsidRPr="00221EA6">
        <w:rPr>
          <w:rFonts w:ascii="Times New Roman" w:eastAsia="Arial Unicode MS" w:hAnsi="Times New Roman" w:cs="Times New Roman" w:hint="eastAsia"/>
          <w:b/>
          <w:bCs/>
          <w:color w:val="000000"/>
          <w:kern w:val="0"/>
          <w:sz w:val="28"/>
          <w:szCs w:val="28"/>
          <w:lang w:eastAsia="ru-RU" w:bidi="uk-UA"/>
        </w:rPr>
        <w:t>обучении</w:t>
      </w:r>
    </w:p>
    <w:p w14:paraId="22A670B3" w14:textId="77777777" w:rsidR="00221EA6" w:rsidRDefault="00221EA6" w:rsidP="00221EA6">
      <w:r>
        <w:rPr>
          <w:rFonts w:hint="eastAsia"/>
        </w:rPr>
        <w:t>ОГЛАВЛЕНИЕ</w:t>
      </w:r>
      <w:r>
        <w:t xml:space="preserve"> </w:t>
      </w:r>
      <w:r>
        <w:rPr>
          <w:rFonts w:hint="eastAsia"/>
        </w:rPr>
        <w:t>ДИССЕРТАЦИИ</w:t>
      </w:r>
    </w:p>
    <w:p w14:paraId="663E4BDB" w14:textId="77777777" w:rsidR="00221EA6" w:rsidRDefault="00221EA6" w:rsidP="00221EA6">
      <w:r>
        <w:rPr>
          <w:rFonts w:hint="eastAsia"/>
        </w:rPr>
        <w:t>кандидат</w:t>
      </w:r>
      <w:r>
        <w:t xml:space="preserve"> </w:t>
      </w:r>
      <w:r>
        <w:rPr>
          <w:rFonts w:hint="eastAsia"/>
        </w:rPr>
        <w:t>наук</w:t>
      </w:r>
      <w:r>
        <w:t xml:space="preserve"> </w:t>
      </w:r>
      <w:r>
        <w:rPr>
          <w:rFonts w:hint="eastAsia"/>
        </w:rPr>
        <w:t>Лузанова</w:t>
      </w:r>
      <w:r>
        <w:t xml:space="preserve"> </w:t>
      </w:r>
      <w:r>
        <w:rPr>
          <w:rFonts w:hint="eastAsia"/>
        </w:rPr>
        <w:t>Нина</w:t>
      </w:r>
      <w:r>
        <w:t xml:space="preserve"> </w:t>
      </w:r>
      <w:r>
        <w:rPr>
          <w:rFonts w:hint="eastAsia"/>
        </w:rPr>
        <w:t>Николаевна</w:t>
      </w:r>
    </w:p>
    <w:p w14:paraId="7EF0FFAC" w14:textId="77777777" w:rsidR="00221EA6" w:rsidRDefault="00221EA6" w:rsidP="00221EA6">
      <w:r>
        <w:rPr>
          <w:rFonts w:hint="eastAsia"/>
        </w:rPr>
        <w:t>Введение</w:t>
      </w:r>
    </w:p>
    <w:p w14:paraId="7E8D77FF" w14:textId="77777777" w:rsidR="00221EA6" w:rsidRDefault="00221EA6" w:rsidP="00221EA6"/>
    <w:p w14:paraId="14415E10" w14:textId="77777777" w:rsidR="00221EA6" w:rsidRDefault="00221EA6" w:rsidP="00221EA6">
      <w:r>
        <w:t xml:space="preserve">I </w:t>
      </w:r>
      <w:r>
        <w:rPr>
          <w:rFonts w:hint="eastAsia"/>
        </w:rPr>
        <w:t>Теоретические</w:t>
      </w:r>
      <w:r>
        <w:t xml:space="preserve"> </w:t>
      </w:r>
      <w:r>
        <w:rPr>
          <w:rFonts w:hint="eastAsia"/>
        </w:rPr>
        <w:t>основы</w:t>
      </w:r>
      <w:r>
        <w:t xml:space="preserve"> </w:t>
      </w:r>
      <w:r>
        <w:rPr>
          <w:rFonts w:hint="eastAsia"/>
        </w:rPr>
        <w:t>проектирования</w:t>
      </w:r>
      <w:r>
        <w:t xml:space="preserve"> </w:t>
      </w:r>
      <w:r>
        <w:rPr>
          <w:rFonts w:hint="eastAsia"/>
        </w:rPr>
        <w:t>индивидуальных</w:t>
      </w:r>
      <w:r>
        <w:t xml:space="preserve"> </w:t>
      </w:r>
      <w:r>
        <w:rPr>
          <w:rFonts w:hint="eastAsia"/>
        </w:rPr>
        <w:t>образовательных</w:t>
      </w:r>
      <w:r>
        <w:t xml:space="preserve"> </w:t>
      </w:r>
      <w:r>
        <w:rPr>
          <w:rFonts w:hint="eastAsia"/>
        </w:rPr>
        <w:t>программ</w:t>
      </w:r>
      <w:r>
        <w:t xml:space="preserve"> </w:t>
      </w:r>
      <w:r>
        <w:rPr>
          <w:rFonts w:hint="eastAsia"/>
        </w:rPr>
        <w:t>старшего</w:t>
      </w:r>
      <w:r>
        <w:t xml:space="preserve"> </w:t>
      </w:r>
      <w:r>
        <w:rPr>
          <w:rFonts w:hint="eastAsia"/>
        </w:rPr>
        <w:t>школьника</w:t>
      </w:r>
      <w:r>
        <w:t xml:space="preserve"> </w:t>
      </w:r>
      <w:r>
        <w:rPr>
          <w:rFonts w:hint="eastAsia"/>
        </w:rPr>
        <w:t>в</w:t>
      </w:r>
      <w:r>
        <w:t xml:space="preserve"> </w:t>
      </w:r>
      <w:r>
        <w:rPr>
          <w:rFonts w:hint="eastAsia"/>
        </w:rPr>
        <w:t>дистанционном</w:t>
      </w:r>
      <w:r>
        <w:t xml:space="preserve"> </w:t>
      </w:r>
      <w:r>
        <w:rPr>
          <w:rFonts w:hint="eastAsia"/>
        </w:rPr>
        <w:t>обучении</w:t>
      </w:r>
    </w:p>
    <w:p w14:paraId="2AC238FF" w14:textId="77777777" w:rsidR="00221EA6" w:rsidRDefault="00221EA6" w:rsidP="00221EA6"/>
    <w:p w14:paraId="7811566A" w14:textId="77777777" w:rsidR="00221EA6" w:rsidRDefault="00221EA6" w:rsidP="00221EA6">
      <w:r>
        <w:rPr>
          <w:rFonts w:hint="eastAsia"/>
        </w:rPr>
        <w:t>§</w:t>
      </w:r>
      <w:r>
        <w:t xml:space="preserve">1.1 </w:t>
      </w:r>
      <w:r>
        <w:rPr>
          <w:rFonts w:hint="eastAsia"/>
        </w:rPr>
        <w:t>Понятие</w:t>
      </w:r>
      <w:r>
        <w:t xml:space="preserve"> </w:t>
      </w:r>
      <w:r>
        <w:rPr>
          <w:rFonts w:hint="eastAsia"/>
        </w:rPr>
        <w:t>«</w:t>
      </w:r>
      <w:r>
        <w:rPr>
          <w:rFonts w:hint="eastAsia"/>
        </w:rPr>
        <w:t>дистанционное</w:t>
      </w:r>
      <w:r>
        <w:t xml:space="preserve"> </w:t>
      </w:r>
      <w:r>
        <w:rPr>
          <w:rFonts w:hint="eastAsia"/>
        </w:rPr>
        <w:t>обучение</w:t>
      </w:r>
      <w:r>
        <w:rPr>
          <w:rFonts w:hint="eastAsia"/>
        </w:rPr>
        <w:t>»</w:t>
      </w:r>
      <w:r>
        <w:t xml:space="preserve"> </w:t>
      </w:r>
      <w:r>
        <w:rPr>
          <w:rFonts w:hint="eastAsia"/>
        </w:rPr>
        <w:t>в</w:t>
      </w:r>
      <w:r>
        <w:t xml:space="preserve"> </w:t>
      </w:r>
      <w:r>
        <w:rPr>
          <w:rFonts w:hint="eastAsia"/>
        </w:rPr>
        <w:t>психолого</w:t>
      </w:r>
      <w:r>
        <w:t>-</w:t>
      </w:r>
      <w:r>
        <w:rPr>
          <w:rFonts w:hint="eastAsia"/>
        </w:rPr>
        <w:t>педагогических</w:t>
      </w:r>
    </w:p>
    <w:p w14:paraId="4C2D2129" w14:textId="77777777" w:rsidR="00221EA6" w:rsidRDefault="00221EA6" w:rsidP="00221EA6"/>
    <w:p w14:paraId="7A5DF716" w14:textId="77777777" w:rsidR="00221EA6" w:rsidRDefault="00221EA6" w:rsidP="00221EA6">
      <w:r>
        <w:rPr>
          <w:rFonts w:hint="eastAsia"/>
        </w:rPr>
        <w:t>исследованиях</w:t>
      </w:r>
    </w:p>
    <w:p w14:paraId="01DCF4FE" w14:textId="77777777" w:rsidR="00221EA6" w:rsidRDefault="00221EA6" w:rsidP="00221EA6"/>
    <w:p w14:paraId="14AF5A44" w14:textId="77777777" w:rsidR="00221EA6" w:rsidRDefault="00221EA6" w:rsidP="00221EA6">
      <w:r>
        <w:rPr>
          <w:rFonts w:hint="eastAsia"/>
        </w:rPr>
        <w:t>§</w:t>
      </w:r>
      <w:r>
        <w:t xml:space="preserve">1.2 </w:t>
      </w:r>
      <w:r>
        <w:rPr>
          <w:rFonts w:hint="eastAsia"/>
        </w:rPr>
        <w:t>Сущность</w:t>
      </w:r>
      <w:r>
        <w:t xml:space="preserve"> </w:t>
      </w:r>
      <w:r>
        <w:rPr>
          <w:rFonts w:hint="eastAsia"/>
        </w:rPr>
        <w:t>индивидуальной</w:t>
      </w:r>
      <w:r>
        <w:t xml:space="preserve"> </w:t>
      </w:r>
      <w:r>
        <w:rPr>
          <w:rFonts w:hint="eastAsia"/>
        </w:rPr>
        <w:t>образовательной</w:t>
      </w:r>
      <w:r>
        <w:t xml:space="preserve"> </w:t>
      </w:r>
      <w:r>
        <w:rPr>
          <w:rFonts w:hint="eastAsia"/>
        </w:rPr>
        <w:t>программы</w:t>
      </w:r>
    </w:p>
    <w:p w14:paraId="262699B4" w14:textId="77777777" w:rsidR="00221EA6" w:rsidRDefault="00221EA6" w:rsidP="00221EA6"/>
    <w:p w14:paraId="31E3654F" w14:textId="77777777" w:rsidR="00221EA6" w:rsidRDefault="00221EA6" w:rsidP="00221EA6">
      <w:r>
        <w:rPr>
          <w:rFonts w:hint="eastAsia"/>
        </w:rPr>
        <w:t>старшеклассников</w:t>
      </w:r>
      <w:r>
        <w:t xml:space="preserve"> </w:t>
      </w:r>
      <w:r>
        <w:rPr>
          <w:rFonts w:hint="eastAsia"/>
        </w:rPr>
        <w:t>в</w:t>
      </w:r>
      <w:r>
        <w:t xml:space="preserve"> </w:t>
      </w:r>
      <w:r>
        <w:rPr>
          <w:rFonts w:hint="eastAsia"/>
        </w:rPr>
        <w:t>дистанционном</w:t>
      </w:r>
      <w:r>
        <w:t xml:space="preserve"> </w:t>
      </w:r>
      <w:r>
        <w:rPr>
          <w:rFonts w:hint="eastAsia"/>
        </w:rPr>
        <w:t>обучении</w:t>
      </w:r>
    </w:p>
    <w:p w14:paraId="7BB25625" w14:textId="77777777" w:rsidR="00221EA6" w:rsidRDefault="00221EA6" w:rsidP="00221EA6"/>
    <w:p w14:paraId="039FD077" w14:textId="77777777" w:rsidR="00221EA6" w:rsidRDefault="00221EA6" w:rsidP="00221EA6">
      <w:r>
        <w:rPr>
          <w:rFonts w:hint="eastAsia"/>
        </w:rPr>
        <w:t>§</w:t>
      </w:r>
      <w:r>
        <w:t xml:space="preserve">1.3 </w:t>
      </w:r>
      <w:r>
        <w:rPr>
          <w:rFonts w:hint="eastAsia"/>
        </w:rPr>
        <w:t>Социально</w:t>
      </w:r>
      <w:r>
        <w:t>-</w:t>
      </w:r>
      <w:r>
        <w:rPr>
          <w:rFonts w:hint="eastAsia"/>
        </w:rPr>
        <w:t>психологические</w:t>
      </w:r>
      <w:r>
        <w:t xml:space="preserve"> </w:t>
      </w:r>
      <w:r>
        <w:rPr>
          <w:rFonts w:hint="eastAsia"/>
        </w:rPr>
        <w:t>черты</w:t>
      </w:r>
      <w:r>
        <w:t xml:space="preserve"> </w:t>
      </w:r>
      <w:r>
        <w:rPr>
          <w:rFonts w:hint="eastAsia"/>
        </w:rPr>
        <w:t>современного</w:t>
      </w:r>
      <w:r>
        <w:t xml:space="preserve"> </w:t>
      </w:r>
      <w:r>
        <w:rPr>
          <w:rFonts w:hint="eastAsia"/>
        </w:rPr>
        <w:t>старшеклассника</w:t>
      </w:r>
      <w:r>
        <w:t xml:space="preserve"> </w:t>
      </w:r>
      <w:r>
        <w:rPr>
          <w:rFonts w:hint="eastAsia"/>
        </w:rPr>
        <w:t>как</w:t>
      </w:r>
    </w:p>
    <w:p w14:paraId="250D24FF" w14:textId="77777777" w:rsidR="00221EA6" w:rsidRDefault="00221EA6" w:rsidP="00221EA6"/>
    <w:p w14:paraId="04511438" w14:textId="77777777" w:rsidR="00221EA6" w:rsidRDefault="00221EA6" w:rsidP="00221EA6">
      <w:r>
        <w:rPr>
          <w:rFonts w:hint="eastAsia"/>
        </w:rPr>
        <w:t>субъекта</w:t>
      </w:r>
      <w:r>
        <w:t xml:space="preserve"> </w:t>
      </w:r>
      <w:r>
        <w:rPr>
          <w:rFonts w:hint="eastAsia"/>
        </w:rPr>
        <w:t>дистанционного</w:t>
      </w:r>
      <w:r>
        <w:t xml:space="preserve"> </w:t>
      </w:r>
      <w:r>
        <w:rPr>
          <w:rFonts w:hint="eastAsia"/>
        </w:rPr>
        <w:t>обучения</w:t>
      </w:r>
    </w:p>
    <w:p w14:paraId="35816A0F" w14:textId="77777777" w:rsidR="00221EA6" w:rsidRDefault="00221EA6" w:rsidP="00221EA6"/>
    <w:p w14:paraId="40CE8064" w14:textId="77777777" w:rsidR="00221EA6" w:rsidRDefault="00221EA6" w:rsidP="00221EA6">
      <w:r>
        <w:rPr>
          <w:rFonts w:hint="eastAsia"/>
        </w:rPr>
        <w:t>Выводы</w:t>
      </w:r>
      <w:r>
        <w:t xml:space="preserve"> </w:t>
      </w:r>
      <w:r>
        <w:rPr>
          <w:rFonts w:hint="eastAsia"/>
        </w:rPr>
        <w:t>по</w:t>
      </w:r>
      <w:r>
        <w:t xml:space="preserve"> I </w:t>
      </w:r>
      <w:r>
        <w:rPr>
          <w:rFonts w:hint="eastAsia"/>
        </w:rPr>
        <w:t>главе</w:t>
      </w:r>
    </w:p>
    <w:p w14:paraId="4D2045FB" w14:textId="77777777" w:rsidR="00221EA6" w:rsidRDefault="00221EA6" w:rsidP="00221EA6"/>
    <w:p w14:paraId="6A299D3A" w14:textId="77777777" w:rsidR="00221EA6" w:rsidRDefault="00221EA6" w:rsidP="00221EA6">
      <w:r>
        <w:t xml:space="preserve">II </w:t>
      </w:r>
      <w:r>
        <w:rPr>
          <w:rFonts w:hint="eastAsia"/>
        </w:rPr>
        <w:t>Опытно</w:t>
      </w:r>
      <w:r>
        <w:t>-</w:t>
      </w:r>
      <w:r>
        <w:rPr>
          <w:rFonts w:hint="eastAsia"/>
        </w:rPr>
        <w:t>экспериментальная</w:t>
      </w:r>
      <w:r>
        <w:t xml:space="preserve"> </w:t>
      </w:r>
      <w:r>
        <w:rPr>
          <w:rFonts w:hint="eastAsia"/>
        </w:rPr>
        <w:t>работа</w:t>
      </w:r>
      <w:r>
        <w:t xml:space="preserve"> </w:t>
      </w:r>
      <w:r>
        <w:rPr>
          <w:rFonts w:hint="eastAsia"/>
        </w:rPr>
        <w:t>по</w:t>
      </w:r>
      <w:r>
        <w:t xml:space="preserve"> </w:t>
      </w:r>
      <w:r>
        <w:rPr>
          <w:rFonts w:hint="eastAsia"/>
        </w:rPr>
        <w:t>апробации</w:t>
      </w:r>
      <w:r>
        <w:t xml:space="preserve"> </w:t>
      </w:r>
      <w:r>
        <w:rPr>
          <w:rFonts w:hint="eastAsia"/>
        </w:rPr>
        <w:t>педагогических</w:t>
      </w:r>
      <w:r>
        <w:t xml:space="preserve"> </w:t>
      </w:r>
      <w:r>
        <w:rPr>
          <w:rFonts w:hint="eastAsia"/>
        </w:rPr>
        <w:t>условий</w:t>
      </w:r>
      <w:r>
        <w:t xml:space="preserve"> </w:t>
      </w:r>
      <w:r>
        <w:rPr>
          <w:rFonts w:hint="eastAsia"/>
        </w:rPr>
        <w:t>проектирования</w:t>
      </w:r>
      <w:r>
        <w:t xml:space="preserve"> </w:t>
      </w:r>
      <w:r>
        <w:rPr>
          <w:rFonts w:hint="eastAsia"/>
        </w:rPr>
        <w:t>и</w:t>
      </w:r>
      <w:r>
        <w:t xml:space="preserve"> </w:t>
      </w:r>
      <w:r>
        <w:rPr>
          <w:rFonts w:hint="eastAsia"/>
        </w:rPr>
        <w:t>реализации</w:t>
      </w:r>
      <w:r>
        <w:t xml:space="preserve"> </w:t>
      </w:r>
      <w:r>
        <w:rPr>
          <w:rFonts w:hint="eastAsia"/>
        </w:rPr>
        <w:t>индивидуальной</w:t>
      </w:r>
      <w:r>
        <w:t xml:space="preserve"> </w:t>
      </w:r>
      <w:r>
        <w:rPr>
          <w:rFonts w:hint="eastAsia"/>
        </w:rPr>
        <w:t>образовательной</w:t>
      </w:r>
      <w:r>
        <w:t xml:space="preserve"> </w:t>
      </w:r>
      <w:r>
        <w:rPr>
          <w:rFonts w:hint="eastAsia"/>
        </w:rPr>
        <w:t>программы</w:t>
      </w:r>
      <w:r>
        <w:t xml:space="preserve"> </w:t>
      </w:r>
      <w:r>
        <w:rPr>
          <w:rFonts w:hint="eastAsia"/>
        </w:rPr>
        <w:t>школьников</w:t>
      </w:r>
      <w:r>
        <w:t xml:space="preserve"> </w:t>
      </w:r>
      <w:r>
        <w:rPr>
          <w:rFonts w:hint="eastAsia"/>
        </w:rPr>
        <w:t>в</w:t>
      </w:r>
      <w:r>
        <w:t xml:space="preserve"> </w:t>
      </w:r>
      <w:r>
        <w:rPr>
          <w:rFonts w:hint="eastAsia"/>
        </w:rPr>
        <w:t>дистанционном</w:t>
      </w:r>
      <w:r>
        <w:t xml:space="preserve"> </w:t>
      </w:r>
      <w:r>
        <w:rPr>
          <w:rFonts w:hint="eastAsia"/>
        </w:rPr>
        <w:t>обучении</w:t>
      </w:r>
    </w:p>
    <w:p w14:paraId="59819B40" w14:textId="77777777" w:rsidR="00221EA6" w:rsidRDefault="00221EA6" w:rsidP="00221EA6"/>
    <w:p w14:paraId="5C2DD6A4" w14:textId="77777777" w:rsidR="00221EA6" w:rsidRDefault="00221EA6" w:rsidP="00221EA6">
      <w:r>
        <w:rPr>
          <w:rFonts w:hint="eastAsia"/>
        </w:rPr>
        <w:t>§</w:t>
      </w:r>
      <w:r>
        <w:t xml:space="preserve"> 2.1 </w:t>
      </w:r>
      <w:r>
        <w:rPr>
          <w:rFonts w:hint="eastAsia"/>
        </w:rPr>
        <w:t>Обоснование</w:t>
      </w:r>
      <w:r>
        <w:t xml:space="preserve"> </w:t>
      </w:r>
      <w:r>
        <w:rPr>
          <w:rFonts w:hint="eastAsia"/>
        </w:rPr>
        <w:t>педагогических</w:t>
      </w:r>
      <w:r>
        <w:t xml:space="preserve"> </w:t>
      </w:r>
      <w:r>
        <w:rPr>
          <w:rFonts w:hint="eastAsia"/>
        </w:rPr>
        <w:t>условий</w:t>
      </w:r>
      <w:r>
        <w:t xml:space="preserve"> </w:t>
      </w:r>
      <w:r>
        <w:rPr>
          <w:rFonts w:hint="eastAsia"/>
        </w:rPr>
        <w:t>проектирования</w:t>
      </w:r>
      <w:r>
        <w:t xml:space="preserve"> </w:t>
      </w:r>
      <w:r>
        <w:rPr>
          <w:rFonts w:hint="eastAsia"/>
        </w:rPr>
        <w:t>индивидуальной</w:t>
      </w:r>
      <w:r>
        <w:t xml:space="preserve"> </w:t>
      </w:r>
      <w:r>
        <w:rPr>
          <w:rFonts w:hint="eastAsia"/>
        </w:rPr>
        <w:t>и</w:t>
      </w:r>
      <w:r>
        <w:t xml:space="preserve"> </w:t>
      </w:r>
      <w:r>
        <w:rPr>
          <w:rFonts w:hint="eastAsia"/>
        </w:rPr>
        <w:t>персонифицированной</w:t>
      </w:r>
      <w:r>
        <w:t xml:space="preserve"> </w:t>
      </w:r>
      <w:r>
        <w:rPr>
          <w:rFonts w:hint="eastAsia"/>
        </w:rPr>
        <w:t>обр</w:t>
      </w:r>
      <w:r>
        <w:rPr>
          <w:rFonts w:hint="eastAsia"/>
        </w:rPr>
        <w:lastRenderedPageBreak/>
        <w:t>азовательной</w:t>
      </w:r>
      <w:r>
        <w:t xml:space="preserve"> </w:t>
      </w:r>
      <w:r>
        <w:rPr>
          <w:rFonts w:hint="eastAsia"/>
        </w:rPr>
        <w:t>программы</w:t>
      </w:r>
      <w:r>
        <w:t xml:space="preserve"> </w:t>
      </w:r>
      <w:r>
        <w:rPr>
          <w:rFonts w:hint="eastAsia"/>
        </w:rPr>
        <w:t>старшеклассников</w:t>
      </w:r>
      <w:r>
        <w:t xml:space="preserve"> </w:t>
      </w:r>
      <w:r>
        <w:rPr>
          <w:rFonts w:hint="eastAsia"/>
        </w:rPr>
        <w:t>в</w:t>
      </w:r>
      <w:r>
        <w:t xml:space="preserve"> </w:t>
      </w:r>
      <w:r>
        <w:rPr>
          <w:rFonts w:hint="eastAsia"/>
        </w:rPr>
        <w:t>дистанционном</w:t>
      </w:r>
      <w:r>
        <w:t xml:space="preserve"> </w:t>
      </w:r>
      <w:r>
        <w:rPr>
          <w:rFonts w:hint="eastAsia"/>
        </w:rPr>
        <w:t>обучении</w:t>
      </w:r>
    </w:p>
    <w:p w14:paraId="65903D19" w14:textId="77777777" w:rsidR="00221EA6" w:rsidRDefault="00221EA6" w:rsidP="00221EA6"/>
    <w:p w14:paraId="6984DB05" w14:textId="77777777" w:rsidR="00221EA6" w:rsidRDefault="00221EA6" w:rsidP="00221EA6">
      <w:r>
        <w:rPr>
          <w:rFonts w:hint="eastAsia"/>
        </w:rPr>
        <w:t>§</w:t>
      </w:r>
      <w:r>
        <w:t xml:space="preserve">2.2 </w:t>
      </w:r>
      <w:r>
        <w:rPr>
          <w:rFonts w:hint="eastAsia"/>
        </w:rPr>
        <w:t>Индивидуальный</w:t>
      </w:r>
      <w:r>
        <w:t xml:space="preserve"> </w:t>
      </w:r>
      <w:r>
        <w:rPr>
          <w:rFonts w:hint="eastAsia"/>
        </w:rPr>
        <w:t>образовательный</w:t>
      </w:r>
      <w:r>
        <w:t xml:space="preserve"> </w:t>
      </w:r>
      <w:r>
        <w:rPr>
          <w:rFonts w:hint="eastAsia"/>
        </w:rPr>
        <w:t>маршрут</w:t>
      </w:r>
      <w:r>
        <w:t xml:space="preserve"> </w:t>
      </w:r>
      <w:r>
        <w:rPr>
          <w:rFonts w:hint="eastAsia"/>
        </w:rPr>
        <w:t>старшего</w:t>
      </w:r>
      <w:r>
        <w:t xml:space="preserve"> </w:t>
      </w:r>
      <w:r>
        <w:rPr>
          <w:rFonts w:hint="eastAsia"/>
        </w:rPr>
        <w:t>школьника</w:t>
      </w:r>
      <w:r>
        <w:t xml:space="preserve"> </w:t>
      </w:r>
      <w:r>
        <w:rPr>
          <w:rFonts w:hint="eastAsia"/>
        </w:rPr>
        <w:t>в</w:t>
      </w:r>
      <w:r>
        <w:t xml:space="preserve"> </w:t>
      </w:r>
      <w:r>
        <w:rPr>
          <w:rFonts w:hint="eastAsia"/>
        </w:rPr>
        <w:t>дистанционном</w:t>
      </w:r>
      <w:r>
        <w:t xml:space="preserve"> </w:t>
      </w:r>
      <w:r>
        <w:rPr>
          <w:rFonts w:hint="eastAsia"/>
        </w:rPr>
        <w:t>обучении</w:t>
      </w:r>
      <w:r>
        <w:t xml:space="preserve"> </w:t>
      </w:r>
      <w:r>
        <w:rPr>
          <w:rFonts w:hint="eastAsia"/>
        </w:rPr>
        <w:t>как</w:t>
      </w:r>
      <w:r>
        <w:t xml:space="preserve"> </w:t>
      </w:r>
      <w:r>
        <w:rPr>
          <w:rFonts w:hint="eastAsia"/>
        </w:rPr>
        <w:t>вариант</w:t>
      </w:r>
      <w:r>
        <w:t xml:space="preserve"> </w:t>
      </w:r>
      <w:r>
        <w:rPr>
          <w:rFonts w:hint="eastAsia"/>
        </w:rPr>
        <w:t>реализации</w:t>
      </w:r>
      <w:r>
        <w:t xml:space="preserve"> </w:t>
      </w:r>
      <w:r>
        <w:rPr>
          <w:rFonts w:hint="eastAsia"/>
        </w:rPr>
        <w:t>индивидуальной</w:t>
      </w:r>
      <w:r>
        <w:t xml:space="preserve"> </w:t>
      </w:r>
      <w:r>
        <w:rPr>
          <w:rFonts w:hint="eastAsia"/>
        </w:rPr>
        <w:t>и</w:t>
      </w:r>
    </w:p>
    <w:p w14:paraId="28D34115" w14:textId="77777777" w:rsidR="00221EA6" w:rsidRDefault="00221EA6" w:rsidP="00221EA6"/>
    <w:p w14:paraId="4B749C8B" w14:textId="77777777" w:rsidR="00221EA6" w:rsidRDefault="00221EA6" w:rsidP="00221EA6">
      <w:r>
        <w:rPr>
          <w:rFonts w:hint="eastAsia"/>
        </w:rPr>
        <w:t>персонифицированной</w:t>
      </w:r>
      <w:r>
        <w:t xml:space="preserve"> </w:t>
      </w:r>
      <w:r>
        <w:rPr>
          <w:rFonts w:hint="eastAsia"/>
        </w:rPr>
        <w:t>образовательной</w:t>
      </w:r>
      <w:r>
        <w:t xml:space="preserve"> </w:t>
      </w:r>
      <w:r>
        <w:rPr>
          <w:rFonts w:hint="eastAsia"/>
        </w:rPr>
        <w:t>программы</w:t>
      </w:r>
    </w:p>
    <w:p w14:paraId="53A65923" w14:textId="77777777" w:rsidR="00221EA6" w:rsidRDefault="00221EA6" w:rsidP="00221EA6"/>
    <w:p w14:paraId="2FB668FC" w14:textId="77777777" w:rsidR="00221EA6" w:rsidRDefault="00221EA6" w:rsidP="00221EA6">
      <w:r>
        <w:rPr>
          <w:rFonts w:hint="eastAsia"/>
        </w:rPr>
        <w:t>§</w:t>
      </w:r>
      <w:r>
        <w:t xml:space="preserve">2.3 </w:t>
      </w:r>
      <w:r>
        <w:rPr>
          <w:rFonts w:hint="eastAsia"/>
        </w:rPr>
        <w:t>Анализ</w:t>
      </w:r>
      <w:r>
        <w:t xml:space="preserve"> </w:t>
      </w:r>
      <w:r>
        <w:rPr>
          <w:rFonts w:hint="eastAsia"/>
        </w:rPr>
        <w:t>результативности</w:t>
      </w:r>
      <w:r>
        <w:t xml:space="preserve"> </w:t>
      </w:r>
      <w:r>
        <w:rPr>
          <w:rFonts w:hint="eastAsia"/>
        </w:rPr>
        <w:t>обучения</w:t>
      </w:r>
      <w:r>
        <w:t xml:space="preserve"> </w:t>
      </w:r>
      <w:r>
        <w:rPr>
          <w:rFonts w:hint="eastAsia"/>
        </w:rPr>
        <w:t>старшеклассников</w:t>
      </w:r>
      <w:r>
        <w:t xml:space="preserve"> </w:t>
      </w:r>
      <w:r>
        <w:rPr>
          <w:rFonts w:hint="eastAsia"/>
        </w:rPr>
        <w:t>в</w:t>
      </w:r>
      <w:r>
        <w:t xml:space="preserve"> </w:t>
      </w:r>
      <w:r>
        <w:rPr>
          <w:rFonts w:hint="eastAsia"/>
        </w:rPr>
        <w:t>дистанционном</w:t>
      </w:r>
      <w:r>
        <w:t xml:space="preserve"> </w:t>
      </w:r>
      <w:r>
        <w:rPr>
          <w:rFonts w:hint="eastAsia"/>
        </w:rPr>
        <w:t>обучении</w:t>
      </w:r>
      <w:r>
        <w:t xml:space="preserve"> </w:t>
      </w:r>
      <w:r>
        <w:rPr>
          <w:rFonts w:hint="eastAsia"/>
        </w:rPr>
        <w:t>на</w:t>
      </w:r>
      <w:r>
        <w:t xml:space="preserve"> </w:t>
      </w:r>
      <w:r>
        <w:rPr>
          <w:rFonts w:hint="eastAsia"/>
        </w:rPr>
        <w:t>основе</w:t>
      </w:r>
      <w:r>
        <w:t xml:space="preserve"> </w:t>
      </w:r>
      <w:r>
        <w:rPr>
          <w:rFonts w:hint="eastAsia"/>
        </w:rPr>
        <w:t>индивидуальной</w:t>
      </w:r>
      <w:r>
        <w:t xml:space="preserve"> </w:t>
      </w:r>
      <w:r>
        <w:rPr>
          <w:rFonts w:hint="eastAsia"/>
        </w:rPr>
        <w:t>и</w:t>
      </w:r>
    </w:p>
    <w:p w14:paraId="03E65A27" w14:textId="77777777" w:rsidR="00221EA6" w:rsidRDefault="00221EA6" w:rsidP="00221EA6"/>
    <w:p w14:paraId="371D2C09" w14:textId="77777777" w:rsidR="00221EA6" w:rsidRDefault="00221EA6" w:rsidP="00221EA6">
      <w:r>
        <w:rPr>
          <w:rFonts w:hint="eastAsia"/>
        </w:rPr>
        <w:t>персонифицированной</w:t>
      </w:r>
      <w:r>
        <w:t xml:space="preserve"> </w:t>
      </w:r>
      <w:r>
        <w:rPr>
          <w:rFonts w:hint="eastAsia"/>
        </w:rPr>
        <w:t>образовательной</w:t>
      </w:r>
      <w:r>
        <w:t xml:space="preserve"> </w:t>
      </w:r>
      <w:r>
        <w:rPr>
          <w:rFonts w:hint="eastAsia"/>
        </w:rPr>
        <w:t>программы</w:t>
      </w:r>
    </w:p>
    <w:p w14:paraId="752F3300" w14:textId="77777777" w:rsidR="00221EA6" w:rsidRDefault="00221EA6" w:rsidP="00221EA6"/>
    <w:p w14:paraId="2EC4901F" w14:textId="77777777" w:rsidR="00221EA6" w:rsidRDefault="00221EA6" w:rsidP="00221EA6">
      <w:r>
        <w:rPr>
          <w:rFonts w:hint="eastAsia"/>
        </w:rPr>
        <w:t>Выводы</w:t>
      </w:r>
      <w:r>
        <w:t xml:space="preserve"> </w:t>
      </w:r>
      <w:r>
        <w:rPr>
          <w:rFonts w:hint="eastAsia"/>
        </w:rPr>
        <w:t>по</w:t>
      </w:r>
      <w:r>
        <w:t xml:space="preserve"> II </w:t>
      </w:r>
      <w:r>
        <w:rPr>
          <w:rFonts w:hint="eastAsia"/>
        </w:rPr>
        <w:t>главе</w:t>
      </w:r>
    </w:p>
    <w:p w14:paraId="45D9B853" w14:textId="77777777" w:rsidR="00221EA6" w:rsidRDefault="00221EA6" w:rsidP="00221EA6"/>
    <w:p w14:paraId="4C81116F" w14:textId="77777777" w:rsidR="00221EA6" w:rsidRDefault="00221EA6" w:rsidP="00221EA6">
      <w:r>
        <w:rPr>
          <w:rFonts w:hint="eastAsia"/>
        </w:rPr>
        <w:t>Заключение</w:t>
      </w:r>
    </w:p>
    <w:p w14:paraId="0E869B88" w14:textId="77777777" w:rsidR="00221EA6" w:rsidRDefault="00221EA6" w:rsidP="00221EA6"/>
    <w:p w14:paraId="5D095977" w14:textId="77777777" w:rsidR="00221EA6" w:rsidRDefault="00221EA6" w:rsidP="00221EA6">
      <w:r>
        <w:rPr>
          <w:rFonts w:hint="eastAsia"/>
        </w:rPr>
        <w:t>Словарь</w:t>
      </w:r>
      <w:r>
        <w:t xml:space="preserve"> </w:t>
      </w:r>
      <w:r>
        <w:rPr>
          <w:rFonts w:hint="eastAsia"/>
        </w:rPr>
        <w:t>терминов</w:t>
      </w:r>
    </w:p>
    <w:p w14:paraId="4ABA18C0" w14:textId="77777777" w:rsidR="00221EA6" w:rsidRDefault="00221EA6" w:rsidP="00221EA6"/>
    <w:p w14:paraId="60545484" w14:textId="77777777" w:rsidR="00221EA6" w:rsidRDefault="00221EA6" w:rsidP="00221EA6">
      <w:r>
        <w:rPr>
          <w:rFonts w:hint="eastAsia"/>
        </w:rPr>
        <w:t>Список</w:t>
      </w:r>
      <w:r>
        <w:t xml:space="preserve"> </w:t>
      </w:r>
      <w:r>
        <w:rPr>
          <w:rFonts w:hint="eastAsia"/>
        </w:rPr>
        <w:t>литературы</w:t>
      </w:r>
    </w:p>
    <w:p w14:paraId="1E3B32D5" w14:textId="77777777" w:rsidR="00221EA6" w:rsidRDefault="00221EA6" w:rsidP="00221EA6"/>
    <w:p w14:paraId="6019D7EA" w14:textId="77777777" w:rsidR="00221EA6" w:rsidRDefault="00221EA6" w:rsidP="00221EA6">
      <w:r>
        <w:rPr>
          <w:rFonts w:hint="eastAsia"/>
        </w:rPr>
        <w:t>Приложение</w:t>
      </w:r>
      <w:r>
        <w:t xml:space="preserve"> </w:t>
      </w:r>
      <w:r>
        <w:rPr>
          <w:rFonts w:hint="eastAsia"/>
        </w:rPr>
        <w:t>№</w:t>
      </w:r>
      <w:r>
        <w:t xml:space="preserve"> 1 </w:t>
      </w:r>
      <w:r>
        <w:rPr>
          <w:rFonts w:hint="eastAsia"/>
        </w:rPr>
        <w:t>Перечень</w:t>
      </w:r>
      <w:r>
        <w:t xml:space="preserve"> </w:t>
      </w:r>
      <w:r>
        <w:rPr>
          <w:rFonts w:hint="eastAsia"/>
        </w:rPr>
        <w:t>локальных</w:t>
      </w:r>
      <w:r>
        <w:t xml:space="preserve"> </w:t>
      </w:r>
      <w:r>
        <w:rPr>
          <w:rFonts w:hint="eastAsia"/>
        </w:rPr>
        <w:t>актов</w:t>
      </w:r>
      <w:r>
        <w:t xml:space="preserve"> </w:t>
      </w:r>
      <w:r>
        <w:rPr>
          <w:rFonts w:hint="eastAsia"/>
        </w:rPr>
        <w:t>и</w:t>
      </w:r>
      <w:r>
        <w:t xml:space="preserve"> </w:t>
      </w:r>
      <w:r>
        <w:rPr>
          <w:rFonts w:hint="eastAsia"/>
        </w:rPr>
        <w:t>положений</w:t>
      </w:r>
      <w:r>
        <w:t xml:space="preserve"> </w:t>
      </w:r>
      <w:r>
        <w:rPr>
          <w:rFonts w:hint="eastAsia"/>
        </w:rPr>
        <w:t>об</w:t>
      </w:r>
      <w:r>
        <w:t xml:space="preserve"> </w:t>
      </w:r>
      <w:r>
        <w:rPr>
          <w:rFonts w:hint="eastAsia"/>
        </w:rPr>
        <w:t>организации</w:t>
      </w:r>
    </w:p>
    <w:p w14:paraId="5A7D113C" w14:textId="77777777" w:rsidR="00221EA6" w:rsidRDefault="00221EA6" w:rsidP="00221EA6"/>
    <w:p w14:paraId="0B0B13DA" w14:textId="77777777" w:rsidR="00221EA6" w:rsidRDefault="00221EA6" w:rsidP="00221EA6">
      <w:r>
        <w:rPr>
          <w:rFonts w:hint="eastAsia"/>
        </w:rPr>
        <w:t>обучения</w:t>
      </w:r>
      <w:r>
        <w:t xml:space="preserve"> </w:t>
      </w:r>
      <w:r>
        <w:rPr>
          <w:rFonts w:hint="eastAsia"/>
        </w:rPr>
        <w:t>по</w:t>
      </w:r>
      <w:r>
        <w:t xml:space="preserve"> </w:t>
      </w:r>
      <w:r>
        <w:rPr>
          <w:rFonts w:hint="eastAsia"/>
        </w:rPr>
        <w:t>ИОП</w:t>
      </w:r>
      <w:r>
        <w:t xml:space="preserve"> </w:t>
      </w:r>
      <w:r>
        <w:rPr>
          <w:rFonts w:hint="eastAsia"/>
        </w:rPr>
        <w:t>и</w:t>
      </w:r>
      <w:r>
        <w:t xml:space="preserve"> </w:t>
      </w:r>
      <w:r>
        <w:rPr>
          <w:rFonts w:hint="eastAsia"/>
        </w:rPr>
        <w:t>ПОП</w:t>
      </w:r>
      <w:r>
        <w:t xml:space="preserve"> </w:t>
      </w:r>
      <w:r>
        <w:rPr>
          <w:rFonts w:hint="eastAsia"/>
        </w:rPr>
        <w:t>в</w:t>
      </w:r>
      <w:r>
        <w:t xml:space="preserve"> </w:t>
      </w:r>
      <w:r>
        <w:rPr>
          <w:rFonts w:hint="eastAsia"/>
        </w:rPr>
        <w:t>дистанционной</w:t>
      </w:r>
      <w:r>
        <w:t xml:space="preserve"> </w:t>
      </w:r>
      <w:r>
        <w:rPr>
          <w:rFonts w:hint="eastAsia"/>
        </w:rPr>
        <w:t>среде</w:t>
      </w:r>
      <w:r>
        <w:t xml:space="preserve"> </w:t>
      </w:r>
      <w:r>
        <w:rPr>
          <w:rFonts w:hint="eastAsia"/>
        </w:rPr>
        <w:t>обучения</w:t>
      </w:r>
    </w:p>
    <w:p w14:paraId="430538A2" w14:textId="77777777" w:rsidR="00221EA6" w:rsidRDefault="00221EA6" w:rsidP="00221EA6"/>
    <w:p w14:paraId="3A5A7FA9" w14:textId="77777777" w:rsidR="00221EA6" w:rsidRDefault="00221EA6" w:rsidP="00221EA6">
      <w:r>
        <w:rPr>
          <w:rFonts w:hint="eastAsia"/>
        </w:rPr>
        <w:t>Приложение</w:t>
      </w:r>
      <w:r>
        <w:t xml:space="preserve"> </w:t>
      </w:r>
      <w:r>
        <w:rPr>
          <w:rFonts w:hint="eastAsia"/>
        </w:rPr>
        <w:t>№</w:t>
      </w:r>
      <w:r>
        <w:t xml:space="preserve"> 2 </w:t>
      </w:r>
      <w:r>
        <w:rPr>
          <w:rFonts w:hint="eastAsia"/>
        </w:rPr>
        <w:t>Перечень</w:t>
      </w:r>
      <w:r>
        <w:t xml:space="preserve"> </w:t>
      </w:r>
      <w:r>
        <w:rPr>
          <w:rFonts w:hint="eastAsia"/>
        </w:rPr>
        <w:t>диагностических</w:t>
      </w:r>
      <w:r>
        <w:t xml:space="preserve"> </w:t>
      </w:r>
      <w:r>
        <w:rPr>
          <w:rFonts w:hint="eastAsia"/>
        </w:rPr>
        <w:t>материалов</w:t>
      </w:r>
    </w:p>
    <w:p w14:paraId="3CE043F2" w14:textId="77777777" w:rsidR="00221EA6" w:rsidRDefault="00221EA6" w:rsidP="00221EA6"/>
    <w:p w14:paraId="029B74AF" w14:textId="77777777" w:rsidR="00221EA6" w:rsidRDefault="00221EA6" w:rsidP="00221EA6">
      <w:r>
        <w:rPr>
          <w:rFonts w:hint="eastAsia"/>
        </w:rPr>
        <w:lastRenderedPageBreak/>
        <w:t>Приложение</w:t>
      </w:r>
      <w:r>
        <w:t xml:space="preserve"> </w:t>
      </w:r>
      <w:r>
        <w:rPr>
          <w:rFonts w:hint="eastAsia"/>
        </w:rPr>
        <w:t>№</w:t>
      </w:r>
      <w:r>
        <w:t xml:space="preserve"> 3 </w:t>
      </w:r>
      <w:r>
        <w:rPr>
          <w:rFonts w:hint="eastAsia"/>
        </w:rPr>
        <w:t>Инструктивно</w:t>
      </w:r>
      <w:r>
        <w:t>-</w:t>
      </w:r>
      <w:r>
        <w:rPr>
          <w:rFonts w:hint="eastAsia"/>
        </w:rPr>
        <w:t>методические</w:t>
      </w:r>
      <w:r>
        <w:t xml:space="preserve"> </w:t>
      </w:r>
      <w:r>
        <w:rPr>
          <w:rFonts w:hint="eastAsia"/>
        </w:rPr>
        <w:t>материалы</w:t>
      </w:r>
      <w:r>
        <w:t xml:space="preserve"> </w:t>
      </w:r>
      <w:r>
        <w:rPr>
          <w:rFonts w:hint="eastAsia"/>
        </w:rPr>
        <w:t>и</w:t>
      </w:r>
      <w:r>
        <w:t xml:space="preserve"> </w:t>
      </w:r>
      <w:r>
        <w:rPr>
          <w:rFonts w:hint="eastAsia"/>
        </w:rPr>
        <w:t>обучающие</w:t>
      </w:r>
      <w:r>
        <w:t xml:space="preserve"> </w:t>
      </w:r>
      <w:r>
        <w:rPr>
          <w:rFonts w:hint="eastAsia"/>
        </w:rPr>
        <w:t>курсы</w:t>
      </w:r>
    </w:p>
    <w:p w14:paraId="20D801EB" w14:textId="77777777" w:rsidR="00221EA6" w:rsidRDefault="00221EA6" w:rsidP="00221EA6"/>
    <w:p w14:paraId="19CE4B86" w14:textId="77777777" w:rsidR="00221EA6" w:rsidRDefault="00221EA6" w:rsidP="00221EA6">
      <w:r>
        <w:rPr>
          <w:rFonts w:hint="eastAsia"/>
        </w:rPr>
        <w:t>Приложение</w:t>
      </w:r>
      <w:r>
        <w:t xml:space="preserve"> </w:t>
      </w:r>
      <w:r>
        <w:rPr>
          <w:rFonts w:hint="eastAsia"/>
        </w:rPr>
        <w:t>№</w:t>
      </w:r>
      <w:r>
        <w:t xml:space="preserve"> 4 </w:t>
      </w:r>
      <w:r>
        <w:rPr>
          <w:rFonts w:hint="eastAsia"/>
        </w:rPr>
        <w:t>Математический</w:t>
      </w:r>
      <w:r>
        <w:t xml:space="preserve"> </w:t>
      </w:r>
      <w:r>
        <w:rPr>
          <w:rFonts w:hint="eastAsia"/>
        </w:rPr>
        <w:t>метод</w:t>
      </w:r>
      <w:r>
        <w:t xml:space="preserve"> </w:t>
      </w:r>
      <w:r>
        <w:rPr>
          <w:rFonts w:hint="eastAsia"/>
        </w:rPr>
        <w:t>обработки</w:t>
      </w:r>
      <w:r>
        <w:t xml:space="preserve"> </w:t>
      </w:r>
      <w:r>
        <w:rPr>
          <w:rFonts w:hint="eastAsia"/>
        </w:rPr>
        <w:t>результатов</w:t>
      </w:r>
      <w:r>
        <w:t xml:space="preserve"> </w:t>
      </w:r>
      <w:r>
        <w:rPr>
          <w:rFonts w:hint="eastAsia"/>
        </w:rPr>
        <w:t>тестирования</w:t>
      </w:r>
      <w:r>
        <w:t xml:space="preserve"> </w:t>
      </w:r>
      <w:r>
        <w:rPr>
          <w:rFonts w:hint="eastAsia"/>
        </w:rPr>
        <w:t>старшеклассников</w:t>
      </w:r>
      <w:r>
        <w:t xml:space="preserve"> </w:t>
      </w:r>
      <w:r>
        <w:rPr>
          <w:rFonts w:hint="eastAsia"/>
        </w:rPr>
        <w:t>по</w:t>
      </w:r>
      <w:r>
        <w:t xml:space="preserve"> </w:t>
      </w:r>
      <w:r>
        <w:rPr>
          <w:rFonts w:hint="eastAsia"/>
        </w:rPr>
        <w:t>шкалам</w:t>
      </w:r>
      <w:r>
        <w:t xml:space="preserve"> </w:t>
      </w:r>
      <w:r>
        <w:rPr>
          <w:rFonts w:hint="eastAsia"/>
        </w:rPr>
        <w:t>опросника</w:t>
      </w:r>
      <w:r>
        <w:t xml:space="preserve"> </w:t>
      </w:r>
      <w:r>
        <w:rPr>
          <w:rFonts w:hint="eastAsia"/>
        </w:rPr>
        <w:t>«</w:t>
      </w:r>
      <w:r>
        <w:rPr>
          <w:rFonts w:hint="eastAsia"/>
        </w:rPr>
        <w:t>Самоорганизация</w:t>
      </w:r>
      <w:r>
        <w:t xml:space="preserve"> </w:t>
      </w:r>
      <w:r>
        <w:rPr>
          <w:rFonts w:hint="eastAsia"/>
        </w:rPr>
        <w:t>деятельности</w:t>
      </w:r>
    </w:p>
    <w:p w14:paraId="1A34122C" w14:textId="77777777" w:rsidR="00221EA6" w:rsidRDefault="00221EA6" w:rsidP="00221EA6"/>
    <w:p w14:paraId="5AA9E831" w14:textId="77777777" w:rsidR="00221EA6" w:rsidRDefault="00221EA6" w:rsidP="00221EA6">
      <w:r>
        <w:t>(</w:t>
      </w:r>
      <w:r>
        <w:rPr>
          <w:rFonts w:hint="eastAsia"/>
        </w:rPr>
        <w:t>Е</w:t>
      </w:r>
      <w:r>
        <w:t>.</w:t>
      </w:r>
      <w:r>
        <w:rPr>
          <w:rFonts w:hint="eastAsia"/>
        </w:rPr>
        <w:t>Ю</w:t>
      </w:r>
      <w:r>
        <w:t xml:space="preserve">. </w:t>
      </w:r>
      <w:r>
        <w:rPr>
          <w:rFonts w:hint="eastAsia"/>
        </w:rPr>
        <w:t>Мандриковой</w:t>
      </w:r>
      <w:r>
        <w:t>)</w:t>
      </w:r>
    </w:p>
    <w:p w14:paraId="433D8135" w14:textId="77777777" w:rsidR="00221EA6" w:rsidRDefault="00221EA6" w:rsidP="00221EA6"/>
    <w:p w14:paraId="2992AD31" w14:textId="77777777" w:rsidR="00221EA6" w:rsidRDefault="00221EA6" w:rsidP="00221EA6">
      <w:r>
        <w:rPr>
          <w:rFonts w:hint="eastAsia"/>
        </w:rPr>
        <w:t>Приложение</w:t>
      </w:r>
      <w:r>
        <w:t xml:space="preserve"> </w:t>
      </w:r>
      <w:r>
        <w:rPr>
          <w:rFonts w:hint="eastAsia"/>
        </w:rPr>
        <w:t>№</w:t>
      </w:r>
      <w:r>
        <w:t xml:space="preserve"> 5 </w:t>
      </w:r>
      <w:r>
        <w:rPr>
          <w:rFonts w:hint="eastAsia"/>
        </w:rPr>
        <w:t>Динамика</w:t>
      </w:r>
      <w:r>
        <w:t xml:space="preserve"> </w:t>
      </w:r>
      <w:r>
        <w:rPr>
          <w:rFonts w:hint="eastAsia"/>
        </w:rPr>
        <w:t>показателя</w:t>
      </w:r>
      <w:r>
        <w:t xml:space="preserve"> </w:t>
      </w:r>
      <w:r>
        <w:rPr>
          <w:rFonts w:hint="eastAsia"/>
        </w:rPr>
        <w:t>успешности</w:t>
      </w:r>
      <w:r>
        <w:t xml:space="preserve"> </w:t>
      </w:r>
      <w:r>
        <w:rPr>
          <w:rFonts w:hint="eastAsia"/>
        </w:rPr>
        <w:t>учебной</w:t>
      </w:r>
      <w:r>
        <w:t xml:space="preserve"> </w:t>
      </w:r>
      <w:r>
        <w:rPr>
          <w:rFonts w:hint="eastAsia"/>
        </w:rPr>
        <w:t>деятельности</w:t>
      </w:r>
    </w:p>
    <w:p w14:paraId="7B0AE998" w14:textId="77777777" w:rsidR="00221EA6" w:rsidRDefault="00221EA6" w:rsidP="00221EA6"/>
    <w:p w14:paraId="6CB06048" w14:textId="77777777" w:rsidR="00221EA6" w:rsidRDefault="00221EA6" w:rsidP="00221EA6">
      <w:r>
        <w:rPr>
          <w:rFonts w:hint="eastAsia"/>
        </w:rPr>
        <w:t>Приложение</w:t>
      </w:r>
      <w:r>
        <w:t xml:space="preserve"> </w:t>
      </w:r>
      <w:r>
        <w:rPr>
          <w:rFonts w:hint="eastAsia"/>
        </w:rPr>
        <w:t>№</w:t>
      </w:r>
      <w:r>
        <w:t xml:space="preserve"> 6 </w:t>
      </w:r>
      <w:r>
        <w:rPr>
          <w:rFonts w:hint="eastAsia"/>
        </w:rPr>
        <w:t>Математический</w:t>
      </w:r>
      <w:r>
        <w:t xml:space="preserve"> </w:t>
      </w:r>
      <w:r>
        <w:rPr>
          <w:rFonts w:hint="eastAsia"/>
        </w:rPr>
        <w:t>метод</w:t>
      </w:r>
      <w:r>
        <w:t xml:space="preserve"> </w:t>
      </w:r>
      <w:r>
        <w:rPr>
          <w:rFonts w:hint="eastAsia"/>
        </w:rPr>
        <w:t>обработки</w:t>
      </w:r>
      <w:r>
        <w:t xml:space="preserve"> </w:t>
      </w:r>
      <w:r>
        <w:rPr>
          <w:rFonts w:hint="eastAsia"/>
        </w:rPr>
        <w:t>результатов</w:t>
      </w:r>
      <w:r>
        <w:t xml:space="preserve"> </w:t>
      </w:r>
      <w:r>
        <w:rPr>
          <w:rFonts w:hint="eastAsia"/>
        </w:rPr>
        <w:t>тестирования</w:t>
      </w:r>
      <w:r>
        <w:t xml:space="preserve"> </w:t>
      </w:r>
      <w:r>
        <w:rPr>
          <w:rFonts w:hint="eastAsia"/>
        </w:rPr>
        <w:t>старшеклассников</w:t>
      </w:r>
      <w:r>
        <w:t xml:space="preserve"> </w:t>
      </w:r>
      <w:r>
        <w:rPr>
          <w:rFonts w:hint="eastAsia"/>
        </w:rPr>
        <w:t>по</w:t>
      </w:r>
      <w:r>
        <w:t xml:space="preserve"> </w:t>
      </w:r>
      <w:r>
        <w:rPr>
          <w:rFonts w:hint="eastAsia"/>
        </w:rPr>
        <w:t>методике</w:t>
      </w:r>
      <w:r>
        <w:t xml:space="preserve"> </w:t>
      </w:r>
      <w:r>
        <w:rPr>
          <w:rFonts w:hint="eastAsia"/>
        </w:rPr>
        <w:t>«</w:t>
      </w:r>
      <w:r>
        <w:rPr>
          <w:rFonts w:hint="eastAsia"/>
        </w:rPr>
        <w:t>Способность</w:t>
      </w:r>
      <w:r>
        <w:t xml:space="preserve"> </w:t>
      </w:r>
      <w:r>
        <w:rPr>
          <w:rFonts w:hint="eastAsia"/>
        </w:rPr>
        <w:t>самоуправления</w:t>
      </w:r>
      <w:r>
        <w:rPr>
          <w:rFonts w:hint="eastAsia"/>
        </w:rPr>
        <w:t>»</w:t>
      </w:r>
      <w:r>
        <w:t xml:space="preserve"> (</w:t>
      </w:r>
      <w:r>
        <w:rPr>
          <w:rFonts w:hint="eastAsia"/>
        </w:rPr>
        <w:t>Н</w:t>
      </w:r>
      <w:r>
        <w:t>.</w:t>
      </w:r>
      <w:r>
        <w:rPr>
          <w:rFonts w:hint="eastAsia"/>
        </w:rPr>
        <w:t>М</w:t>
      </w:r>
      <w:r>
        <w:t xml:space="preserve">. </w:t>
      </w:r>
      <w:r>
        <w:rPr>
          <w:rFonts w:hint="eastAsia"/>
        </w:rPr>
        <w:t>Пейсахова</w:t>
      </w:r>
      <w:r>
        <w:t>)</w:t>
      </w:r>
    </w:p>
    <w:p w14:paraId="456A91EF" w14:textId="77777777" w:rsidR="00221EA6" w:rsidRDefault="00221EA6" w:rsidP="00221EA6"/>
    <w:p w14:paraId="246D4755" w14:textId="77777777" w:rsidR="00221EA6" w:rsidRDefault="00221EA6" w:rsidP="00221EA6">
      <w:r>
        <w:rPr>
          <w:rFonts w:hint="eastAsia"/>
        </w:rPr>
        <w:t>Приложение</w:t>
      </w:r>
      <w:r>
        <w:t xml:space="preserve"> </w:t>
      </w:r>
      <w:r>
        <w:rPr>
          <w:rFonts w:hint="eastAsia"/>
        </w:rPr>
        <w:t>№</w:t>
      </w:r>
      <w:r>
        <w:t xml:space="preserve"> 7 </w:t>
      </w:r>
      <w:r>
        <w:rPr>
          <w:rFonts w:hint="eastAsia"/>
        </w:rPr>
        <w:t>Исследование</w:t>
      </w:r>
      <w:r>
        <w:t xml:space="preserve"> </w:t>
      </w:r>
      <w:r>
        <w:rPr>
          <w:rFonts w:hint="eastAsia"/>
        </w:rPr>
        <w:t>взаимосвязей</w:t>
      </w:r>
      <w:r>
        <w:t xml:space="preserve"> </w:t>
      </w:r>
      <w:r>
        <w:rPr>
          <w:rFonts w:hint="eastAsia"/>
        </w:rPr>
        <w:t>самоуправления</w:t>
      </w:r>
      <w:r>
        <w:t xml:space="preserve"> </w:t>
      </w:r>
      <w:r>
        <w:rPr>
          <w:rFonts w:hint="eastAsia"/>
        </w:rPr>
        <w:t>и</w:t>
      </w:r>
      <w:r>
        <w:t xml:space="preserve"> </w:t>
      </w:r>
      <w:r>
        <w:rPr>
          <w:rFonts w:hint="eastAsia"/>
        </w:rPr>
        <w:t>самоорганизации</w:t>
      </w:r>
    </w:p>
    <w:p w14:paraId="0F5642A0" w14:textId="77777777" w:rsidR="00221EA6" w:rsidRDefault="00221EA6" w:rsidP="00221EA6"/>
    <w:p w14:paraId="7B46B72F" w14:textId="77777777" w:rsidR="00221EA6" w:rsidRDefault="00221EA6" w:rsidP="00221EA6">
      <w:r>
        <w:t>(</w:t>
      </w:r>
      <w:r>
        <w:rPr>
          <w:rFonts w:hint="eastAsia"/>
        </w:rPr>
        <w:t>статистическая</w:t>
      </w:r>
      <w:r>
        <w:t xml:space="preserve"> </w:t>
      </w:r>
      <w:r>
        <w:rPr>
          <w:rFonts w:hint="eastAsia"/>
        </w:rPr>
        <w:t>обработка</w:t>
      </w:r>
      <w:r>
        <w:t xml:space="preserve"> </w:t>
      </w:r>
      <w:r>
        <w:rPr>
          <w:rFonts w:hint="eastAsia"/>
        </w:rPr>
        <w:t>с</w:t>
      </w:r>
      <w:r>
        <w:t xml:space="preserve"> </w:t>
      </w:r>
      <w:r>
        <w:rPr>
          <w:rFonts w:hint="eastAsia"/>
        </w:rPr>
        <w:t>использованием</w:t>
      </w:r>
      <w:r>
        <w:t xml:space="preserve"> </w:t>
      </w:r>
      <w:r>
        <w:rPr>
          <w:rFonts w:hint="eastAsia"/>
        </w:rPr>
        <w:t>коэффициента</w:t>
      </w:r>
      <w:r>
        <w:t xml:space="preserve"> </w:t>
      </w:r>
      <w:r>
        <w:rPr>
          <w:rFonts w:hint="eastAsia"/>
        </w:rPr>
        <w:t>корреляции</w:t>
      </w:r>
    </w:p>
    <w:p w14:paraId="62EE75B7" w14:textId="77777777" w:rsidR="00221EA6" w:rsidRDefault="00221EA6" w:rsidP="00221EA6"/>
    <w:p w14:paraId="7126E031" w14:textId="77777777" w:rsidR="00221EA6" w:rsidRDefault="00221EA6" w:rsidP="00221EA6">
      <w:r>
        <w:rPr>
          <w:rFonts w:hint="eastAsia"/>
        </w:rPr>
        <w:t>Спирмена</w:t>
      </w:r>
      <w:r>
        <w:t>)</w:t>
      </w:r>
    </w:p>
    <w:p w14:paraId="7B73BB85" w14:textId="77777777" w:rsidR="00221EA6" w:rsidRDefault="00221EA6" w:rsidP="00221EA6"/>
    <w:p w14:paraId="74FBC174" w14:textId="21EDEA1C" w:rsidR="00221EA6" w:rsidRPr="00221EA6" w:rsidRDefault="00221EA6" w:rsidP="00221EA6">
      <w:r>
        <w:rPr>
          <w:rFonts w:hint="eastAsia"/>
        </w:rPr>
        <w:t>Приложение</w:t>
      </w:r>
      <w:r>
        <w:t xml:space="preserve"> </w:t>
      </w:r>
      <w:r>
        <w:rPr>
          <w:rFonts w:hint="eastAsia"/>
        </w:rPr>
        <w:t>№</w:t>
      </w:r>
      <w:r>
        <w:t xml:space="preserve"> 8</w:t>
      </w:r>
      <w:r>
        <w:rPr>
          <w:rFonts w:hint="eastAsia"/>
        </w:rPr>
        <w:t>Личностные</w:t>
      </w:r>
      <w:r>
        <w:t xml:space="preserve"> </w:t>
      </w:r>
      <w:r>
        <w:rPr>
          <w:rFonts w:hint="eastAsia"/>
        </w:rPr>
        <w:t>результаты</w:t>
      </w:r>
      <w:r>
        <w:t xml:space="preserve"> </w:t>
      </w:r>
      <w:r>
        <w:rPr>
          <w:rFonts w:hint="eastAsia"/>
        </w:rPr>
        <w:t>выпускников</w:t>
      </w:r>
      <w:r>
        <w:t xml:space="preserve"> </w:t>
      </w:r>
      <w:r>
        <w:rPr>
          <w:rFonts w:hint="eastAsia"/>
        </w:rPr>
        <w:t>в</w:t>
      </w:r>
      <w:r>
        <w:t xml:space="preserve"> </w:t>
      </w:r>
      <w:r>
        <w:rPr>
          <w:rFonts w:hint="eastAsia"/>
        </w:rPr>
        <w:t>самоопределении</w:t>
      </w:r>
      <w:r>
        <w:t xml:space="preserve"> </w:t>
      </w:r>
      <w:r>
        <w:rPr>
          <w:rFonts w:hint="eastAsia"/>
        </w:rPr>
        <w:t>жизненных</w:t>
      </w:r>
      <w:r>
        <w:t xml:space="preserve"> </w:t>
      </w:r>
      <w:r>
        <w:rPr>
          <w:rFonts w:hint="eastAsia"/>
        </w:rPr>
        <w:t>и</w:t>
      </w:r>
      <w:r>
        <w:t xml:space="preserve"> </w:t>
      </w:r>
      <w:r>
        <w:rPr>
          <w:rFonts w:hint="eastAsia"/>
        </w:rPr>
        <w:t>профессиональных</w:t>
      </w:r>
      <w:r>
        <w:t xml:space="preserve"> </w:t>
      </w:r>
      <w:r>
        <w:rPr>
          <w:rFonts w:hint="eastAsia"/>
        </w:rPr>
        <w:t>планов</w:t>
      </w:r>
    </w:p>
    <w:sectPr w:rsidR="00221EA6" w:rsidRPr="00221EA6" w:rsidSect="00011D03">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501B06" w14:textId="77777777" w:rsidR="00011D03" w:rsidRDefault="00011D03">
      <w:pPr>
        <w:spacing w:after="0" w:line="240" w:lineRule="auto"/>
      </w:pPr>
      <w:r>
        <w:separator/>
      </w:r>
    </w:p>
  </w:endnote>
  <w:endnote w:type="continuationSeparator" w:id="0">
    <w:p w14:paraId="610CA5C8" w14:textId="77777777" w:rsidR="00011D03" w:rsidRDefault="00011D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1A002D" w14:textId="77777777" w:rsidR="00011D03" w:rsidRDefault="00011D03"/>
    <w:p w14:paraId="3D85B868" w14:textId="77777777" w:rsidR="00011D03" w:rsidRDefault="00011D03"/>
    <w:p w14:paraId="4E004EF6" w14:textId="77777777" w:rsidR="00011D03" w:rsidRDefault="00011D03"/>
    <w:p w14:paraId="7CE223C2" w14:textId="77777777" w:rsidR="00011D03" w:rsidRDefault="00011D03"/>
    <w:p w14:paraId="0A82B501" w14:textId="77777777" w:rsidR="00011D03" w:rsidRDefault="00011D03"/>
    <w:p w14:paraId="53668DA7" w14:textId="77777777" w:rsidR="00011D03" w:rsidRDefault="00011D03"/>
    <w:p w14:paraId="2055128A" w14:textId="77777777" w:rsidR="00011D03" w:rsidRDefault="00011D0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1CE6DE0" wp14:editId="275A012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F3C6F2" w14:textId="77777777" w:rsidR="00011D03" w:rsidRDefault="00011D0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1CE6DE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3F3C6F2" w14:textId="77777777" w:rsidR="00011D03" w:rsidRDefault="00011D0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AB50DEC" w14:textId="77777777" w:rsidR="00011D03" w:rsidRDefault="00011D03"/>
    <w:p w14:paraId="0EE4161E" w14:textId="77777777" w:rsidR="00011D03" w:rsidRDefault="00011D03"/>
    <w:p w14:paraId="5F312848" w14:textId="77777777" w:rsidR="00011D03" w:rsidRDefault="00011D0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2EAA8F4" wp14:editId="3F60818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485842" w14:textId="77777777" w:rsidR="00011D03" w:rsidRDefault="00011D03"/>
                          <w:p w14:paraId="266EBE96" w14:textId="77777777" w:rsidR="00011D03" w:rsidRDefault="00011D0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2EAA8F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4485842" w14:textId="77777777" w:rsidR="00011D03" w:rsidRDefault="00011D03"/>
                    <w:p w14:paraId="266EBE96" w14:textId="77777777" w:rsidR="00011D03" w:rsidRDefault="00011D0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BE33283" w14:textId="77777777" w:rsidR="00011D03" w:rsidRDefault="00011D03"/>
    <w:p w14:paraId="5615BC0E" w14:textId="77777777" w:rsidR="00011D03" w:rsidRDefault="00011D03">
      <w:pPr>
        <w:rPr>
          <w:sz w:val="2"/>
          <w:szCs w:val="2"/>
        </w:rPr>
      </w:pPr>
    </w:p>
    <w:p w14:paraId="1ADC57A7" w14:textId="77777777" w:rsidR="00011D03" w:rsidRDefault="00011D03"/>
    <w:p w14:paraId="121B7118" w14:textId="77777777" w:rsidR="00011D03" w:rsidRDefault="00011D03">
      <w:pPr>
        <w:spacing w:after="0" w:line="240" w:lineRule="auto"/>
      </w:pPr>
    </w:p>
  </w:footnote>
  <w:footnote w:type="continuationSeparator" w:id="0">
    <w:p w14:paraId="33216279" w14:textId="77777777" w:rsidR="00011D03" w:rsidRDefault="00011D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03"/>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5B"/>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47"/>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51"/>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C06"/>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939"/>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3845</TotalTime>
  <Pages>3</Pages>
  <Words>334</Words>
  <Characters>1907</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2237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244</cp:revision>
  <cp:lastPrinted>2009-02-06T05:36:00Z</cp:lastPrinted>
  <dcterms:created xsi:type="dcterms:W3CDTF">2024-01-07T13:43:00Z</dcterms:created>
  <dcterms:modified xsi:type="dcterms:W3CDTF">2024-01-16T15:30:00Z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