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3064" w14:textId="2B439C31" w:rsidR="00D95635" w:rsidRDefault="00914F15" w:rsidP="00914F15">
      <w:r w:rsidRPr="00914F15">
        <w:rPr>
          <w:rFonts w:hint="eastAsia"/>
        </w:rPr>
        <w:t>Парфенов</w:t>
      </w:r>
      <w:r w:rsidRPr="00914F15">
        <w:t xml:space="preserve"> </w:t>
      </w:r>
      <w:r w:rsidRPr="00914F15">
        <w:rPr>
          <w:rFonts w:hint="eastAsia"/>
        </w:rPr>
        <w:t>Арсений</w:t>
      </w:r>
      <w:r w:rsidRPr="00914F15">
        <w:t xml:space="preserve"> </w:t>
      </w:r>
      <w:r w:rsidRPr="00914F15">
        <w:rPr>
          <w:rFonts w:hint="eastAsia"/>
        </w:rPr>
        <w:t>Андреевич</w:t>
      </w:r>
      <w:r>
        <w:t xml:space="preserve"> </w:t>
      </w:r>
      <w:r w:rsidRPr="00914F15">
        <w:rPr>
          <w:rFonts w:hint="eastAsia"/>
        </w:rPr>
        <w:t>Правовая</w:t>
      </w:r>
      <w:r w:rsidRPr="00914F15">
        <w:t xml:space="preserve"> </w:t>
      </w:r>
      <w:r w:rsidRPr="00914F15">
        <w:rPr>
          <w:rFonts w:hint="eastAsia"/>
        </w:rPr>
        <w:t>коммуникативная</w:t>
      </w:r>
      <w:r w:rsidRPr="00914F15">
        <w:t xml:space="preserve"> </w:t>
      </w:r>
      <w:r w:rsidRPr="00914F15">
        <w:rPr>
          <w:rFonts w:hint="eastAsia"/>
        </w:rPr>
        <w:t>компетенция</w:t>
      </w:r>
      <w:r w:rsidRPr="00914F15">
        <w:t xml:space="preserve"> </w:t>
      </w:r>
      <w:r w:rsidRPr="00914F15">
        <w:rPr>
          <w:rFonts w:hint="eastAsia"/>
        </w:rPr>
        <w:t>как</w:t>
      </w:r>
      <w:r w:rsidRPr="00914F15">
        <w:t xml:space="preserve"> </w:t>
      </w:r>
      <w:r w:rsidRPr="00914F15">
        <w:rPr>
          <w:rFonts w:hint="eastAsia"/>
        </w:rPr>
        <w:t>содержание</w:t>
      </w:r>
      <w:r w:rsidRPr="00914F15">
        <w:t xml:space="preserve"> </w:t>
      </w:r>
      <w:r w:rsidRPr="00914F15">
        <w:rPr>
          <w:rFonts w:hint="eastAsia"/>
        </w:rPr>
        <w:t>правосубъектности</w:t>
      </w:r>
    </w:p>
    <w:p w14:paraId="30633452" w14:textId="77777777" w:rsidR="00914F15" w:rsidRDefault="00914F15" w:rsidP="00914F15">
      <w:r>
        <w:rPr>
          <w:rFonts w:hint="eastAsia"/>
        </w:rPr>
        <w:t>ОГЛАВЛЕНИЕ</w:t>
      </w:r>
      <w:r>
        <w:t xml:space="preserve"> </w:t>
      </w:r>
      <w:r>
        <w:rPr>
          <w:rFonts w:hint="eastAsia"/>
        </w:rPr>
        <w:t>ДИССЕРТАЦИИ</w:t>
      </w:r>
    </w:p>
    <w:p w14:paraId="68DB06CD" w14:textId="77777777" w:rsidR="00914F15" w:rsidRDefault="00914F15" w:rsidP="00914F15">
      <w:r>
        <w:rPr>
          <w:rFonts w:hint="eastAsia"/>
        </w:rPr>
        <w:t>кандидат</w:t>
      </w:r>
      <w:r>
        <w:t xml:space="preserve"> </w:t>
      </w:r>
      <w:r>
        <w:rPr>
          <w:rFonts w:hint="eastAsia"/>
        </w:rPr>
        <w:t>наук</w:t>
      </w:r>
      <w:r>
        <w:t xml:space="preserve"> </w:t>
      </w:r>
      <w:r>
        <w:rPr>
          <w:rFonts w:hint="eastAsia"/>
        </w:rPr>
        <w:t>Парфенов</w:t>
      </w:r>
      <w:r>
        <w:t xml:space="preserve"> </w:t>
      </w:r>
      <w:r>
        <w:rPr>
          <w:rFonts w:hint="eastAsia"/>
        </w:rPr>
        <w:t>Арсений</w:t>
      </w:r>
      <w:r>
        <w:t xml:space="preserve"> </w:t>
      </w:r>
      <w:r>
        <w:rPr>
          <w:rFonts w:hint="eastAsia"/>
        </w:rPr>
        <w:t>Андреевич</w:t>
      </w:r>
    </w:p>
    <w:p w14:paraId="35A0DE95" w14:textId="77777777" w:rsidR="00914F15" w:rsidRDefault="00914F15" w:rsidP="00914F15">
      <w:r>
        <w:rPr>
          <w:rFonts w:hint="eastAsia"/>
        </w:rPr>
        <w:t>ВВЕДЕНИЕ</w:t>
      </w:r>
    </w:p>
    <w:p w14:paraId="7787DA7C" w14:textId="77777777" w:rsidR="00914F15" w:rsidRDefault="00914F15" w:rsidP="00914F15"/>
    <w:p w14:paraId="31D5B784" w14:textId="77777777" w:rsidR="00914F15" w:rsidRDefault="00914F15" w:rsidP="00914F15">
      <w:r>
        <w:rPr>
          <w:rFonts w:hint="eastAsia"/>
        </w:rPr>
        <w:t>ГЛАВА</w:t>
      </w:r>
      <w:r>
        <w:t xml:space="preserve"> 1. </w:t>
      </w:r>
      <w:r>
        <w:rPr>
          <w:rFonts w:hint="eastAsia"/>
        </w:rPr>
        <w:t>ПОНЯТИЕ</w:t>
      </w:r>
      <w:r>
        <w:t xml:space="preserve"> </w:t>
      </w:r>
      <w:r>
        <w:rPr>
          <w:rFonts w:hint="eastAsia"/>
        </w:rPr>
        <w:t>ПРАВОВОЙ</w:t>
      </w:r>
      <w:r>
        <w:t xml:space="preserve"> </w:t>
      </w:r>
      <w:r>
        <w:rPr>
          <w:rFonts w:hint="eastAsia"/>
        </w:rPr>
        <w:t>КОММУНИКАТИВНОЙ</w:t>
      </w:r>
      <w:r>
        <w:t xml:space="preserve"> </w:t>
      </w:r>
      <w:r>
        <w:rPr>
          <w:rFonts w:hint="eastAsia"/>
        </w:rPr>
        <w:t>КОМПЕТЕНЦИИ</w:t>
      </w:r>
      <w:r>
        <w:t xml:space="preserve"> </w:t>
      </w:r>
      <w:r>
        <w:rPr>
          <w:rFonts w:hint="eastAsia"/>
        </w:rPr>
        <w:t>В</w:t>
      </w:r>
      <w:r>
        <w:t xml:space="preserve"> </w:t>
      </w:r>
      <w:r>
        <w:rPr>
          <w:rFonts w:hint="eastAsia"/>
        </w:rPr>
        <w:t>КОММУНИКАТИВНОЙ</w:t>
      </w:r>
      <w:r>
        <w:t xml:space="preserve"> </w:t>
      </w:r>
      <w:r>
        <w:rPr>
          <w:rFonts w:hint="eastAsia"/>
        </w:rPr>
        <w:t>ТЕОРИИ</w:t>
      </w:r>
      <w:r>
        <w:t xml:space="preserve"> </w:t>
      </w:r>
      <w:r>
        <w:rPr>
          <w:rFonts w:hint="eastAsia"/>
        </w:rPr>
        <w:t>ПРАВА</w:t>
      </w:r>
    </w:p>
    <w:p w14:paraId="6EEE0F27" w14:textId="77777777" w:rsidR="00914F15" w:rsidRDefault="00914F15" w:rsidP="00914F15"/>
    <w:p w14:paraId="3DC840F5" w14:textId="77777777" w:rsidR="00914F15" w:rsidRDefault="00914F15" w:rsidP="00914F15">
      <w:r>
        <w:t xml:space="preserve">1.1. </w:t>
      </w:r>
      <w:r>
        <w:rPr>
          <w:rFonts w:hint="eastAsia"/>
        </w:rPr>
        <w:t>Эволюция</w:t>
      </w:r>
      <w:r>
        <w:t xml:space="preserve"> </w:t>
      </w:r>
      <w:r>
        <w:rPr>
          <w:rFonts w:hint="eastAsia"/>
        </w:rPr>
        <w:t>понятия</w:t>
      </w:r>
      <w:r>
        <w:t xml:space="preserve"> </w:t>
      </w:r>
      <w:r>
        <w:rPr>
          <w:rFonts w:hint="eastAsia"/>
        </w:rPr>
        <w:t>коммуникации</w:t>
      </w:r>
    </w:p>
    <w:p w14:paraId="4670BF29" w14:textId="77777777" w:rsidR="00914F15" w:rsidRDefault="00914F15" w:rsidP="00914F15"/>
    <w:p w14:paraId="6E625EA9" w14:textId="77777777" w:rsidR="00914F15" w:rsidRDefault="00914F15" w:rsidP="00914F15">
      <w:r>
        <w:t xml:space="preserve">1.2. </w:t>
      </w:r>
      <w:r>
        <w:rPr>
          <w:rFonts w:hint="eastAsia"/>
        </w:rPr>
        <w:t>Понятие</w:t>
      </w:r>
      <w:r>
        <w:t xml:space="preserve"> </w:t>
      </w:r>
      <w:r>
        <w:rPr>
          <w:rFonts w:hint="eastAsia"/>
        </w:rPr>
        <w:t>правовой</w:t>
      </w:r>
      <w:r>
        <w:t xml:space="preserve"> </w:t>
      </w:r>
      <w:r>
        <w:rPr>
          <w:rFonts w:hint="eastAsia"/>
        </w:rPr>
        <w:t>коммуникации</w:t>
      </w:r>
    </w:p>
    <w:p w14:paraId="4ED66045" w14:textId="77777777" w:rsidR="00914F15" w:rsidRDefault="00914F15" w:rsidP="00914F15"/>
    <w:p w14:paraId="1138200B" w14:textId="77777777" w:rsidR="00914F15" w:rsidRDefault="00914F15" w:rsidP="00914F15">
      <w:r>
        <w:t xml:space="preserve">1.3. </w:t>
      </w:r>
      <w:r>
        <w:rPr>
          <w:rFonts w:hint="eastAsia"/>
        </w:rPr>
        <w:t>Понятие</w:t>
      </w:r>
      <w:r>
        <w:t xml:space="preserve"> </w:t>
      </w:r>
      <w:r>
        <w:rPr>
          <w:rFonts w:hint="eastAsia"/>
        </w:rPr>
        <w:t>правовой</w:t>
      </w:r>
      <w:r>
        <w:t xml:space="preserve"> </w:t>
      </w:r>
      <w:r>
        <w:rPr>
          <w:rFonts w:hint="eastAsia"/>
        </w:rPr>
        <w:t>коммуникативной</w:t>
      </w:r>
      <w:r>
        <w:t xml:space="preserve"> </w:t>
      </w:r>
      <w:r>
        <w:rPr>
          <w:rFonts w:hint="eastAsia"/>
        </w:rPr>
        <w:t>компетенции</w:t>
      </w:r>
    </w:p>
    <w:p w14:paraId="31320BD5" w14:textId="77777777" w:rsidR="00914F15" w:rsidRDefault="00914F15" w:rsidP="00914F15"/>
    <w:p w14:paraId="67FCA8F1" w14:textId="77777777" w:rsidR="00914F15" w:rsidRDefault="00914F15" w:rsidP="00914F15">
      <w:r>
        <w:rPr>
          <w:rFonts w:hint="eastAsia"/>
        </w:rPr>
        <w:t>ГЛАВА</w:t>
      </w:r>
      <w:r>
        <w:t xml:space="preserve"> 2. </w:t>
      </w:r>
      <w:r>
        <w:rPr>
          <w:rFonts w:hint="eastAsia"/>
        </w:rPr>
        <w:t>ЗНАЧЕНИЕ</w:t>
      </w:r>
      <w:r>
        <w:t xml:space="preserve"> </w:t>
      </w:r>
      <w:r>
        <w:rPr>
          <w:rFonts w:hint="eastAsia"/>
        </w:rPr>
        <w:t>ПРАВОВОЙ</w:t>
      </w:r>
      <w:r>
        <w:t xml:space="preserve"> </w:t>
      </w:r>
      <w:r>
        <w:rPr>
          <w:rFonts w:hint="eastAsia"/>
        </w:rPr>
        <w:t>КОММУНИКАТИВНОЙ</w:t>
      </w:r>
      <w:r>
        <w:t xml:space="preserve"> </w:t>
      </w:r>
      <w:r>
        <w:rPr>
          <w:rFonts w:hint="eastAsia"/>
        </w:rPr>
        <w:t>КОМПЕТЕНЦИИ</w:t>
      </w:r>
      <w:r>
        <w:t xml:space="preserve"> </w:t>
      </w:r>
      <w:r>
        <w:rPr>
          <w:rFonts w:hint="eastAsia"/>
        </w:rPr>
        <w:t>В</w:t>
      </w:r>
      <w:r>
        <w:t xml:space="preserve"> </w:t>
      </w:r>
      <w:r>
        <w:rPr>
          <w:rFonts w:hint="eastAsia"/>
        </w:rPr>
        <w:t>ПРАВОВОЙ</w:t>
      </w:r>
      <w:r>
        <w:t xml:space="preserve"> </w:t>
      </w:r>
      <w:r>
        <w:rPr>
          <w:rFonts w:hint="eastAsia"/>
        </w:rPr>
        <w:t>КОММУНИКАЦИИ</w:t>
      </w:r>
    </w:p>
    <w:p w14:paraId="62EA1917" w14:textId="77777777" w:rsidR="00914F15" w:rsidRDefault="00914F15" w:rsidP="00914F15"/>
    <w:p w14:paraId="49D164A4" w14:textId="77777777" w:rsidR="00914F15" w:rsidRDefault="00914F15" w:rsidP="00914F15">
      <w:r>
        <w:t xml:space="preserve">2.1. </w:t>
      </w:r>
      <w:r>
        <w:rPr>
          <w:rFonts w:hint="eastAsia"/>
        </w:rPr>
        <w:t>Эволюция</w:t>
      </w:r>
      <w:r>
        <w:t xml:space="preserve"> </w:t>
      </w:r>
      <w:r>
        <w:rPr>
          <w:rFonts w:hint="eastAsia"/>
        </w:rPr>
        <w:t>понятий</w:t>
      </w:r>
      <w:r>
        <w:t xml:space="preserve"> </w:t>
      </w:r>
      <w:r>
        <w:rPr>
          <w:rFonts w:hint="eastAsia"/>
        </w:rPr>
        <w:t>правовых</w:t>
      </w:r>
      <w:r>
        <w:t xml:space="preserve"> </w:t>
      </w:r>
      <w:r>
        <w:rPr>
          <w:rFonts w:hint="eastAsia"/>
        </w:rPr>
        <w:t>отношений</w:t>
      </w:r>
      <w:r>
        <w:t xml:space="preserve">, </w:t>
      </w:r>
      <w:r>
        <w:rPr>
          <w:rFonts w:hint="eastAsia"/>
        </w:rPr>
        <w:t>субъекта</w:t>
      </w:r>
      <w:r>
        <w:t xml:space="preserve"> </w:t>
      </w:r>
      <w:r>
        <w:rPr>
          <w:rFonts w:hint="eastAsia"/>
        </w:rPr>
        <w:t>права</w:t>
      </w:r>
      <w:r>
        <w:t xml:space="preserve"> </w:t>
      </w:r>
      <w:r>
        <w:rPr>
          <w:rFonts w:hint="eastAsia"/>
        </w:rPr>
        <w:t>и</w:t>
      </w:r>
      <w:r>
        <w:t xml:space="preserve"> </w:t>
      </w:r>
      <w:r>
        <w:rPr>
          <w:rFonts w:hint="eastAsia"/>
        </w:rPr>
        <w:t>правосубъектности</w:t>
      </w:r>
    </w:p>
    <w:p w14:paraId="010EC6E4" w14:textId="77777777" w:rsidR="00914F15" w:rsidRDefault="00914F15" w:rsidP="00914F15"/>
    <w:p w14:paraId="2EF0CE1A" w14:textId="77777777" w:rsidR="00914F15" w:rsidRDefault="00914F15" w:rsidP="00914F15">
      <w:r>
        <w:t xml:space="preserve">2.2. </w:t>
      </w:r>
      <w:r>
        <w:rPr>
          <w:rFonts w:hint="eastAsia"/>
        </w:rPr>
        <w:t>Правосубъектность</w:t>
      </w:r>
      <w:r>
        <w:t xml:space="preserve"> </w:t>
      </w:r>
      <w:r>
        <w:rPr>
          <w:rFonts w:hint="eastAsia"/>
        </w:rPr>
        <w:t>в</w:t>
      </w:r>
      <w:r>
        <w:t xml:space="preserve"> </w:t>
      </w:r>
      <w:r>
        <w:rPr>
          <w:rFonts w:hint="eastAsia"/>
        </w:rPr>
        <w:t>коммуникативной</w:t>
      </w:r>
      <w:r>
        <w:t xml:space="preserve"> </w:t>
      </w:r>
      <w:r>
        <w:rPr>
          <w:rFonts w:hint="eastAsia"/>
        </w:rPr>
        <w:t>теории</w:t>
      </w:r>
      <w:r>
        <w:t xml:space="preserve"> </w:t>
      </w:r>
      <w:r>
        <w:rPr>
          <w:rFonts w:hint="eastAsia"/>
        </w:rPr>
        <w:t>права</w:t>
      </w:r>
    </w:p>
    <w:p w14:paraId="671F9AE7" w14:textId="77777777" w:rsidR="00914F15" w:rsidRDefault="00914F15" w:rsidP="00914F15"/>
    <w:p w14:paraId="428684FE" w14:textId="77777777" w:rsidR="00914F15" w:rsidRDefault="00914F15" w:rsidP="00914F15">
      <w:r>
        <w:t xml:space="preserve">2.3. </w:t>
      </w:r>
      <w:r>
        <w:rPr>
          <w:rFonts w:hint="eastAsia"/>
        </w:rPr>
        <w:t>Правовая</w:t>
      </w:r>
      <w:r>
        <w:t xml:space="preserve"> </w:t>
      </w:r>
      <w:r>
        <w:rPr>
          <w:rFonts w:hint="eastAsia"/>
        </w:rPr>
        <w:t>коммуникативная</w:t>
      </w:r>
      <w:r>
        <w:t xml:space="preserve"> </w:t>
      </w:r>
      <w:r>
        <w:rPr>
          <w:rFonts w:hint="eastAsia"/>
        </w:rPr>
        <w:t>компетенция</w:t>
      </w:r>
      <w:r>
        <w:t xml:space="preserve"> </w:t>
      </w:r>
      <w:r>
        <w:rPr>
          <w:rFonts w:hint="eastAsia"/>
        </w:rPr>
        <w:t>как</w:t>
      </w:r>
      <w:r>
        <w:t xml:space="preserve"> </w:t>
      </w:r>
      <w:r>
        <w:rPr>
          <w:rFonts w:hint="eastAsia"/>
        </w:rPr>
        <w:t>механизм</w:t>
      </w:r>
      <w:r>
        <w:t xml:space="preserve"> </w:t>
      </w:r>
      <w:r>
        <w:rPr>
          <w:rFonts w:hint="eastAsia"/>
        </w:rPr>
        <w:t>измерения</w:t>
      </w:r>
      <w:r>
        <w:t xml:space="preserve"> </w:t>
      </w:r>
      <w:r>
        <w:rPr>
          <w:rFonts w:hint="eastAsia"/>
        </w:rPr>
        <w:t>эффективности</w:t>
      </w:r>
      <w:r>
        <w:t xml:space="preserve"> </w:t>
      </w:r>
      <w:r>
        <w:rPr>
          <w:rFonts w:hint="eastAsia"/>
        </w:rPr>
        <w:t>правовой</w:t>
      </w:r>
      <w:r>
        <w:t xml:space="preserve"> </w:t>
      </w:r>
      <w:r>
        <w:rPr>
          <w:rFonts w:hint="eastAsia"/>
        </w:rPr>
        <w:t>системы</w:t>
      </w:r>
    </w:p>
    <w:p w14:paraId="3DA8EA2D" w14:textId="77777777" w:rsidR="00914F15" w:rsidRDefault="00914F15" w:rsidP="00914F15"/>
    <w:p w14:paraId="142C9B63" w14:textId="77777777" w:rsidR="00914F15" w:rsidRDefault="00914F15" w:rsidP="00914F15">
      <w:r>
        <w:rPr>
          <w:rFonts w:hint="eastAsia"/>
        </w:rPr>
        <w:t>ГЛАВА</w:t>
      </w:r>
      <w:r>
        <w:t xml:space="preserve"> 3. </w:t>
      </w:r>
      <w:r>
        <w:rPr>
          <w:rFonts w:hint="eastAsia"/>
        </w:rPr>
        <w:t>СИСТЕМЫ</w:t>
      </w:r>
      <w:r>
        <w:t xml:space="preserve"> </w:t>
      </w:r>
      <w:r>
        <w:rPr>
          <w:rFonts w:hint="eastAsia"/>
        </w:rPr>
        <w:t>ЛИНГВОДИДАКТИЧЕСКОГО</w:t>
      </w:r>
      <w:r>
        <w:t xml:space="preserve"> </w:t>
      </w:r>
      <w:r>
        <w:rPr>
          <w:rFonts w:hint="eastAsia"/>
        </w:rPr>
        <w:t>ТЕСТИРОВАНИЯ</w:t>
      </w:r>
    </w:p>
    <w:p w14:paraId="0E51F30B" w14:textId="77777777" w:rsidR="00914F15" w:rsidRDefault="00914F15" w:rsidP="00914F15"/>
    <w:p w14:paraId="78E5AACF" w14:textId="77777777" w:rsidR="00914F15" w:rsidRDefault="00914F15" w:rsidP="00914F15">
      <w:r>
        <w:t xml:space="preserve">3.1. </w:t>
      </w:r>
      <w:r>
        <w:rPr>
          <w:rFonts w:hint="eastAsia"/>
        </w:rPr>
        <w:t>Развитие</w:t>
      </w:r>
      <w:r>
        <w:t xml:space="preserve"> </w:t>
      </w:r>
      <w:r>
        <w:rPr>
          <w:rFonts w:hint="eastAsia"/>
        </w:rPr>
        <w:t>системы</w:t>
      </w:r>
      <w:r>
        <w:t xml:space="preserve"> </w:t>
      </w:r>
      <w:r>
        <w:rPr>
          <w:rFonts w:hint="eastAsia"/>
        </w:rPr>
        <w:t>лингводидактического</w:t>
      </w:r>
      <w:r>
        <w:t xml:space="preserve"> </w:t>
      </w:r>
      <w:r>
        <w:rPr>
          <w:rFonts w:hint="eastAsia"/>
        </w:rPr>
        <w:t>тестирования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DD6C1C9" w14:textId="77777777" w:rsidR="00914F15" w:rsidRDefault="00914F15" w:rsidP="00914F15"/>
    <w:p w14:paraId="52D4F5CA" w14:textId="77777777" w:rsidR="00914F15" w:rsidRDefault="00914F15" w:rsidP="00914F15">
      <w:r>
        <w:t xml:space="preserve">3.2. </w:t>
      </w:r>
      <w:r>
        <w:rPr>
          <w:rFonts w:hint="eastAsia"/>
        </w:rPr>
        <w:t>Обзор</w:t>
      </w:r>
      <w:r>
        <w:t xml:space="preserve"> </w:t>
      </w:r>
      <w:r>
        <w:rPr>
          <w:rFonts w:hint="eastAsia"/>
        </w:rPr>
        <w:t>зарубежного</w:t>
      </w:r>
      <w:r>
        <w:t xml:space="preserve"> </w:t>
      </w:r>
      <w:r>
        <w:rPr>
          <w:rFonts w:hint="eastAsia"/>
        </w:rPr>
        <w:t>законодательства</w:t>
      </w:r>
      <w:r>
        <w:t xml:space="preserve"> </w:t>
      </w:r>
      <w:r>
        <w:rPr>
          <w:rFonts w:hint="eastAsia"/>
        </w:rPr>
        <w:t>в</w:t>
      </w:r>
      <w:r>
        <w:t xml:space="preserve"> </w:t>
      </w:r>
      <w:r>
        <w:rPr>
          <w:rFonts w:hint="eastAsia"/>
        </w:rPr>
        <w:t>сфере</w:t>
      </w:r>
      <w:r>
        <w:t xml:space="preserve"> </w:t>
      </w:r>
      <w:r>
        <w:rPr>
          <w:rFonts w:hint="eastAsia"/>
        </w:rPr>
        <w:t>языкового</w:t>
      </w:r>
      <w:r>
        <w:t xml:space="preserve"> </w:t>
      </w:r>
      <w:r>
        <w:rPr>
          <w:rFonts w:hint="eastAsia"/>
        </w:rPr>
        <w:t>тестирования</w:t>
      </w:r>
      <w:r>
        <w:t xml:space="preserve"> </w:t>
      </w:r>
      <w:r>
        <w:rPr>
          <w:rFonts w:hint="eastAsia"/>
        </w:rPr>
        <w:t>с</w:t>
      </w:r>
      <w:r>
        <w:t xml:space="preserve"> </w:t>
      </w:r>
      <w:r>
        <w:rPr>
          <w:rFonts w:hint="eastAsia"/>
        </w:rPr>
        <w:t>целью</w:t>
      </w:r>
      <w:r>
        <w:t xml:space="preserve"> </w:t>
      </w:r>
      <w:r>
        <w:rPr>
          <w:rFonts w:hint="eastAsia"/>
        </w:rPr>
        <w:t>интеграции</w:t>
      </w:r>
      <w:r>
        <w:t xml:space="preserve"> </w:t>
      </w:r>
      <w:r>
        <w:rPr>
          <w:rFonts w:hint="eastAsia"/>
        </w:rPr>
        <w:t>иностранных</w:t>
      </w:r>
      <w:r>
        <w:t xml:space="preserve"> </w:t>
      </w:r>
      <w:r>
        <w:rPr>
          <w:rFonts w:hint="eastAsia"/>
        </w:rPr>
        <w:t>граждан</w:t>
      </w:r>
      <w:r>
        <w:t xml:space="preserve"> </w:t>
      </w:r>
      <w:r>
        <w:rPr>
          <w:rFonts w:hint="eastAsia"/>
        </w:rPr>
        <w:t>в</w:t>
      </w:r>
      <w:r>
        <w:t xml:space="preserve"> </w:t>
      </w:r>
      <w:r>
        <w:rPr>
          <w:rFonts w:hint="eastAsia"/>
        </w:rPr>
        <w:t>принимающее</w:t>
      </w:r>
      <w:r>
        <w:t xml:space="preserve"> </w:t>
      </w:r>
      <w:r>
        <w:rPr>
          <w:rFonts w:hint="eastAsia"/>
        </w:rPr>
        <w:t>общество</w:t>
      </w:r>
    </w:p>
    <w:p w14:paraId="4EE621F2" w14:textId="77777777" w:rsidR="00914F15" w:rsidRDefault="00914F15" w:rsidP="00914F15"/>
    <w:p w14:paraId="6DB11967" w14:textId="77777777" w:rsidR="00914F15" w:rsidRDefault="00914F15" w:rsidP="00914F15">
      <w:r>
        <w:rPr>
          <w:rFonts w:hint="eastAsia"/>
        </w:rPr>
        <w:t>ГЛАВА</w:t>
      </w:r>
      <w:r>
        <w:t xml:space="preserve"> 4. </w:t>
      </w:r>
      <w:r>
        <w:rPr>
          <w:rFonts w:hint="eastAsia"/>
        </w:rPr>
        <w:t>ПРОБЛЕМЫ</w:t>
      </w:r>
      <w:r>
        <w:t xml:space="preserve"> </w:t>
      </w:r>
      <w:r>
        <w:rPr>
          <w:rFonts w:hint="eastAsia"/>
        </w:rPr>
        <w:t>СИСТЕМЫ</w:t>
      </w:r>
      <w:r>
        <w:t xml:space="preserve"> </w:t>
      </w:r>
      <w:r>
        <w:rPr>
          <w:rFonts w:hint="eastAsia"/>
        </w:rPr>
        <w:t>ЛИНГВОДИДАКТИЧЕСКОГО</w:t>
      </w:r>
      <w:r>
        <w:t xml:space="preserve"> </w:t>
      </w:r>
      <w:r>
        <w:rPr>
          <w:rFonts w:hint="eastAsia"/>
        </w:rPr>
        <w:t>ТЕСТИРОВАНИЯ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3E28721D" w14:textId="77777777" w:rsidR="00914F15" w:rsidRDefault="00914F15" w:rsidP="00914F15"/>
    <w:p w14:paraId="30AE9961" w14:textId="77777777" w:rsidR="00914F15" w:rsidRDefault="00914F15" w:rsidP="00914F15">
      <w:r>
        <w:t xml:space="preserve">4.1. </w:t>
      </w:r>
      <w:r>
        <w:rPr>
          <w:rFonts w:hint="eastAsia"/>
        </w:rPr>
        <w:t>Текущее</w:t>
      </w:r>
      <w:r>
        <w:t xml:space="preserve"> </w:t>
      </w:r>
      <w:r>
        <w:rPr>
          <w:rFonts w:hint="eastAsia"/>
        </w:rPr>
        <w:t>положение</w:t>
      </w:r>
      <w:r>
        <w:t xml:space="preserve"> </w:t>
      </w:r>
      <w:r>
        <w:rPr>
          <w:rFonts w:hint="eastAsia"/>
        </w:rPr>
        <w:t>системы</w:t>
      </w:r>
      <w:r>
        <w:t xml:space="preserve"> </w:t>
      </w:r>
      <w:r>
        <w:rPr>
          <w:rFonts w:hint="eastAsia"/>
        </w:rPr>
        <w:t>государственного</w:t>
      </w:r>
      <w:r>
        <w:t xml:space="preserve"> </w:t>
      </w:r>
      <w:r>
        <w:rPr>
          <w:rFonts w:hint="eastAsia"/>
        </w:rPr>
        <w:t>тестирования</w:t>
      </w:r>
      <w:r>
        <w:t xml:space="preserve"> </w:t>
      </w:r>
      <w:r>
        <w:rPr>
          <w:rFonts w:hint="eastAsia"/>
        </w:rPr>
        <w:t>по</w:t>
      </w:r>
      <w:r>
        <w:t xml:space="preserve"> </w:t>
      </w:r>
      <w:r>
        <w:rPr>
          <w:rFonts w:hint="eastAsia"/>
        </w:rPr>
        <w:t>русскому</w:t>
      </w:r>
      <w:r>
        <w:t xml:space="preserve"> </w:t>
      </w:r>
      <w:r>
        <w:rPr>
          <w:rFonts w:hint="eastAsia"/>
        </w:rPr>
        <w:t>языку</w:t>
      </w:r>
      <w:r>
        <w:t xml:space="preserve"> </w:t>
      </w:r>
      <w:r>
        <w:rPr>
          <w:rFonts w:hint="eastAsia"/>
        </w:rPr>
        <w:t>как</w:t>
      </w:r>
      <w:r>
        <w:t xml:space="preserve"> </w:t>
      </w:r>
      <w:r>
        <w:rPr>
          <w:rFonts w:hint="eastAsia"/>
        </w:rPr>
        <w:t>иностранному</w:t>
      </w:r>
      <w:r>
        <w:t xml:space="preserve"> </w:t>
      </w:r>
      <w:r>
        <w:rPr>
          <w:rFonts w:hint="eastAsia"/>
        </w:rPr>
        <w:t>языку</w:t>
      </w:r>
      <w:r>
        <w:t xml:space="preserve"> (</w:t>
      </w:r>
      <w:r>
        <w:rPr>
          <w:rFonts w:hint="eastAsia"/>
        </w:rPr>
        <w:t>ТРКИ</w:t>
      </w:r>
      <w:r>
        <w:t>)</w:t>
      </w:r>
    </w:p>
    <w:p w14:paraId="353EE5B9" w14:textId="77777777" w:rsidR="00914F15" w:rsidRDefault="00914F15" w:rsidP="00914F15"/>
    <w:p w14:paraId="48FFA89F" w14:textId="77777777" w:rsidR="00914F15" w:rsidRDefault="00914F15" w:rsidP="00914F15">
      <w:r>
        <w:t xml:space="preserve">4.2. </w:t>
      </w:r>
      <w:r>
        <w:rPr>
          <w:rFonts w:hint="eastAsia"/>
        </w:rPr>
        <w:t>Текущее</w:t>
      </w:r>
      <w:r>
        <w:t xml:space="preserve"> </w:t>
      </w:r>
      <w:r>
        <w:rPr>
          <w:rFonts w:hint="eastAsia"/>
        </w:rPr>
        <w:t>положение</w:t>
      </w:r>
      <w:r>
        <w:t xml:space="preserve"> </w:t>
      </w:r>
      <w:r>
        <w:rPr>
          <w:rFonts w:hint="eastAsia"/>
        </w:rPr>
        <w:t>региональной</w:t>
      </w:r>
      <w:r>
        <w:t xml:space="preserve"> </w:t>
      </w:r>
      <w:r>
        <w:rPr>
          <w:rFonts w:hint="eastAsia"/>
        </w:rPr>
        <w:t>системы</w:t>
      </w:r>
      <w:r>
        <w:t xml:space="preserve"> </w:t>
      </w:r>
      <w:r>
        <w:rPr>
          <w:rFonts w:hint="eastAsia"/>
        </w:rPr>
        <w:t>проведения</w:t>
      </w:r>
      <w:r>
        <w:t xml:space="preserve"> </w:t>
      </w:r>
      <w:r>
        <w:rPr>
          <w:rFonts w:hint="eastAsia"/>
        </w:rPr>
        <w:t>комплексного</w:t>
      </w:r>
      <w:r>
        <w:t xml:space="preserve"> </w:t>
      </w:r>
      <w:r>
        <w:rPr>
          <w:rFonts w:hint="eastAsia"/>
        </w:rPr>
        <w:t>экзамена</w:t>
      </w:r>
    </w:p>
    <w:p w14:paraId="12F4C15E" w14:textId="77777777" w:rsidR="00914F15" w:rsidRDefault="00914F15" w:rsidP="00914F15"/>
    <w:p w14:paraId="52AAF250" w14:textId="77777777" w:rsidR="00914F15" w:rsidRDefault="00914F15" w:rsidP="00914F15">
      <w:r>
        <w:t xml:space="preserve">4.3. </w:t>
      </w:r>
      <w:r>
        <w:rPr>
          <w:rFonts w:hint="eastAsia"/>
        </w:rPr>
        <w:t>Текущее</w:t>
      </w:r>
      <w:r>
        <w:t xml:space="preserve"> </w:t>
      </w:r>
      <w:r>
        <w:rPr>
          <w:rFonts w:hint="eastAsia"/>
        </w:rPr>
        <w:t>положение</w:t>
      </w:r>
      <w:r>
        <w:t xml:space="preserve"> </w:t>
      </w:r>
      <w:r>
        <w:rPr>
          <w:rFonts w:hint="eastAsia"/>
        </w:rPr>
        <w:t>федеральной</w:t>
      </w:r>
      <w:r>
        <w:t xml:space="preserve"> </w:t>
      </w:r>
      <w:r>
        <w:rPr>
          <w:rFonts w:hint="eastAsia"/>
        </w:rPr>
        <w:t>системы</w:t>
      </w:r>
      <w:r>
        <w:t xml:space="preserve"> </w:t>
      </w:r>
      <w:r>
        <w:rPr>
          <w:rFonts w:hint="eastAsia"/>
        </w:rPr>
        <w:t>проведения</w:t>
      </w:r>
      <w:r>
        <w:t xml:space="preserve"> </w:t>
      </w:r>
      <w:r>
        <w:rPr>
          <w:rFonts w:hint="eastAsia"/>
        </w:rPr>
        <w:t>комплексного</w:t>
      </w:r>
      <w:r>
        <w:t xml:space="preserve"> </w:t>
      </w:r>
      <w:r>
        <w:rPr>
          <w:rFonts w:hint="eastAsia"/>
        </w:rPr>
        <w:t>экзамена</w:t>
      </w:r>
    </w:p>
    <w:p w14:paraId="031EC5A0" w14:textId="77777777" w:rsidR="00914F15" w:rsidRDefault="00914F15" w:rsidP="00914F15"/>
    <w:p w14:paraId="4E904771" w14:textId="77777777" w:rsidR="00914F15" w:rsidRDefault="00914F15" w:rsidP="00914F15">
      <w:r>
        <w:rPr>
          <w:rFonts w:hint="eastAsia"/>
        </w:rPr>
        <w:t>ЗАКЛЮЧЕНИЕ</w:t>
      </w:r>
    </w:p>
    <w:p w14:paraId="10119C5D" w14:textId="77777777" w:rsidR="00914F15" w:rsidRDefault="00914F15" w:rsidP="00914F15"/>
    <w:p w14:paraId="0EA84BE4" w14:textId="77777777" w:rsidR="00914F15" w:rsidRDefault="00914F15" w:rsidP="00914F15">
      <w:r>
        <w:rPr>
          <w:rFonts w:hint="eastAsia"/>
        </w:rPr>
        <w:t>СПИСОК</w:t>
      </w:r>
      <w:r>
        <w:t xml:space="preserve"> </w:t>
      </w:r>
      <w:r>
        <w:rPr>
          <w:rFonts w:hint="eastAsia"/>
        </w:rPr>
        <w:t>ИСТОЧНИКОВ</w:t>
      </w:r>
    </w:p>
    <w:p w14:paraId="697434D4" w14:textId="77777777" w:rsidR="00914F15" w:rsidRDefault="00914F15" w:rsidP="00914F15"/>
    <w:p w14:paraId="2A1BA267" w14:textId="77777777" w:rsidR="00914F15" w:rsidRDefault="00914F15" w:rsidP="00914F15">
      <w:r>
        <w:rPr>
          <w:rFonts w:hint="eastAsia"/>
        </w:rPr>
        <w:t>ПРИЛОЖЕНИЯ</w:t>
      </w:r>
    </w:p>
    <w:p w14:paraId="013206CA" w14:textId="77777777" w:rsidR="00914F15" w:rsidRDefault="00914F15" w:rsidP="00914F15"/>
    <w:p w14:paraId="3533E313" w14:textId="773B1DCA" w:rsidR="00914F15" w:rsidRPr="00914F15" w:rsidRDefault="00914F15" w:rsidP="00914F15">
      <w:r>
        <w:t>212</w:t>
      </w:r>
    </w:p>
    <w:sectPr w:rsidR="00914F15" w:rsidRPr="00914F15" w:rsidSect="000A13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0E34" w14:textId="77777777" w:rsidR="000A1348" w:rsidRDefault="000A1348">
      <w:pPr>
        <w:spacing w:after="0" w:line="240" w:lineRule="auto"/>
      </w:pPr>
      <w:r>
        <w:separator/>
      </w:r>
    </w:p>
  </w:endnote>
  <w:endnote w:type="continuationSeparator" w:id="0">
    <w:p w14:paraId="5E29A070" w14:textId="77777777" w:rsidR="000A1348" w:rsidRDefault="000A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5DF1" w14:textId="77777777" w:rsidR="000A1348" w:rsidRDefault="000A1348"/>
    <w:p w14:paraId="06F3E050" w14:textId="77777777" w:rsidR="000A1348" w:rsidRDefault="000A1348"/>
    <w:p w14:paraId="54F116FB" w14:textId="77777777" w:rsidR="000A1348" w:rsidRDefault="000A1348"/>
    <w:p w14:paraId="400B84AF" w14:textId="77777777" w:rsidR="000A1348" w:rsidRDefault="000A1348"/>
    <w:p w14:paraId="14EDFDD3" w14:textId="77777777" w:rsidR="000A1348" w:rsidRDefault="000A1348"/>
    <w:p w14:paraId="092F4FBD" w14:textId="77777777" w:rsidR="000A1348" w:rsidRDefault="000A1348"/>
    <w:p w14:paraId="7712AF18" w14:textId="77777777" w:rsidR="000A1348" w:rsidRDefault="000A1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917286" wp14:editId="44E37B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FD44" w14:textId="77777777" w:rsidR="000A1348" w:rsidRDefault="000A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17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BBFD44" w14:textId="77777777" w:rsidR="000A1348" w:rsidRDefault="000A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D416B8" w14:textId="77777777" w:rsidR="000A1348" w:rsidRDefault="000A1348"/>
    <w:p w14:paraId="3D785302" w14:textId="77777777" w:rsidR="000A1348" w:rsidRDefault="000A1348"/>
    <w:p w14:paraId="4C15361D" w14:textId="77777777" w:rsidR="000A1348" w:rsidRDefault="000A1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4DC5E" wp14:editId="7DB6E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FAAC" w14:textId="77777777" w:rsidR="000A1348" w:rsidRDefault="000A1348"/>
                          <w:p w14:paraId="4E128A60" w14:textId="77777777" w:rsidR="000A1348" w:rsidRDefault="000A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4DC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F9FAAC" w14:textId="77777777" w:rsidR="000A1348" w:rsidRDefault="000A1348"/>
                    <w:p w14:paraId="4E128A60" w14:textId="77777777" w:rsidR="000A1348" w:rsidRDefault="000A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C9CDD3" w14:textId="77777777" w:rsidR="000A1348" w:rsidRDefault="000A1348"/>
    <w:p w14:paraId="2CEA08F2" w14:textId="77777777" w:rsidR="000A1348" w:rsidRDefault="000A1348">
      <w:pPr>
        <w:rPr>
          <w:sz w:val="2"/>
          <w:szCs w:val="2"/>
        </w:rPr>
      </w:pPr>
    </w:p>
    <w:p w14:paraId="2965F7F8" w14:textId="77777777" w:rsidR="000A1348" w:rsidRDefault="000A1348"/>
    <w:p w14:paraId="47E6A695" w14:textId="77777777" w:rsidR="000A1348" w:rsidRDefault="000A1348">
      <w:pPr>
        <w:spacing w:after="0" w:line="240" w:lineRule="auto"/>
      </w:pPr>
    </w:p>
  </w:footnote>
  <w:footnote w:type="continuationSeparator" w:id="0">
    <w:p w14:paraId="1150EB77" w14:textId="77777777" w:rsidR="000A1348" w:rsidRDefault="000A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48"/>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59268</TotalTime>
  <Pages>2</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1418</cp:revision>
  <cp:lastPrinted>2009-02-06T05:36:00Z</cp:lastPrinted>
  <dcterms:created xsi:type="dcterms:W3CDTF">2024-01-07T13:43:00Z</dcterms:created>
  <dcterms:modified xsi:type="dcterms:W3CDTF">2024-04-06T12:56:00Z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