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Федеральное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государственное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бюджетное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образовательное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учреждение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высшего</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профессионального</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образования</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РОССИЙСКАЯ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АКАДЕМИЯ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НАРОДНОГО</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ХОЗЯЙСТВА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ГОСУДАРСТВЕННОЙ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СЛУЖБЫ</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ПРИ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ПРЕЗИДЕНТЕ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РОССИЙСКОЙ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ФЕДЕРАЦИИ</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На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правах</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рукописи</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04201454734</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КИРИЛЕНКО</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МАРИНА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ВЛАДИМИРОВНА</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СОВЕРШЕНСТВОВАНИЕ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ОРГАНИЗАЦИИ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УПРАВЛЕНИЯ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СОЦИАЛЬНО</w:t>
      </w:r>
      <w:r w:rsidRPr="00402A80">
        <w:rPr>
          <w:rFonts w:ascii="Times New Roman" w:eastAsia="Times New Roman" w:hAnsi="Times New Roman" w:cs="Times New Roman"/>
          <w:kern w:val="0"/>
          <w:sz w:val="28"/>
          <w:szCs w:val="28"/>
          <w:lang w:eastAsia="ru-RU"/>
        </w:rPr>
        <w:t>-</w:t>
      </w:r>
      <w:r w:rsidRPr="00402A80">
        <w:rPr>
          <w:rFonts w:ascii="Times New Roman" w:eastAsia="Times New Roman" w:hAnsi="Times New Roman" w:cs="Times New Roman" w:hint="eastAsia"/>
          <w:kern w:val="0"/>
          <w:sz w:val="28"/>
          <w:szCs w:val="28"/>
          <w:lang w:eastAsia="ru-RU"/>
        </w:rPr>
        <w:t>ЭКОНОМИЧЕСКИМ</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РАЗВИТИЕМ</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ГОСТИНИЧНЫХ</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УСЛУГ</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В</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РОССИИ</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Специальность</w:t>
      </w:r>
      <w:r w:rsidRPr="00402A80">
        <w:rPr>
          <w:rFonts w:ascii="Times New Roman" w:eastAsia="Times New Roman" w:hAnsi="Times New Roman" w:cs="Times New Roman"/>
          <w:kern w:val="0"/>
          <w:sz w:val="28"/>
          <w:szCs w:val="28"/>
          <w:lang w:eastAsia="ru-RU"/>
        </w:rPr>
        <w:t xml:space="preserve">: 08.00.05 - </w:t>
      </w:r>
      <w:r w:rsidRPr="00402A80">
        <w:rPr>
          <w:rFonts w:ascii="Times New Roman" w:eastAsia="Times New Roman" w:hAnsi="Times New Roman" w:cs="Times New Roman" w:hint="eastAsia"/>
          <w:kern w:val="0"/>
          <w:sz w:val="28"/>
          <w:szCs w:val="28"/>
          <w:lang w:eastAsia="ru-RU"/>
        </w:rPr>
        <w:t>экономика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управление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народным</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хозяйством</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экономика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организация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управление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предприятиями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отраслями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комплексами</w:t>
      </w:r>
      <w:r w:rsidRPr="00402A80">
        <w:rPr>
          <w:rFonts w:ascii="Times New Roman" w:eastAsia="Times New Roman" w:hAnsi="Times New Roman" w:cs="Times New Roman"/>
          <w:kern w:val="0"/>
          <w:sz w:val="28"/>
          <w:szCs w:val="28"/>
          <w:lang w:eastAsia="ru-RU"/>
        </w:rPr>
        <w:t>:</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сфера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услуг</w:t>
      </w:r>
      <w:r w:rsidRPr="00402A80">
        <w:rPr>
          <w:rFonts w:ascii="Times New Roman" w:eastAsia="Times New Roman" w:hAnsi="Times New Roman" w:cs="Times New Roman"/>
          <w:kern w:val="0"/>
          <w:sz w:val="28"/>
          <w:szCs w:val="28"/>
          <w:lang w:eastAsia="ru-RU"/>
        </w:rPr>
        <w:t>)</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диссертация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на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соискание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ученой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степени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кандидата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экономических</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наук</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Научный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руководитель</w:t>
      </w:r>
      <w:r w:rsidRPr="00402A80">
        <w:rPr>
          <w:rFonts w:ascii="Times New Roman" w:eastAsia="Times New Roman" w:hAnsi="Times New Roman" w:cs="Times New Roman"/>
          <w:kern w:val="0"/>
          <w:sz w:val="28"/>
          <w:szCs w:val="28"/>
          <w:lang w:eastAsia="ru-RU"/>
        </w:rPr>
        <w:t xml:space="preserve"> - </w:t>
      </w:r>
      <w:r w:rsidRPr="00402A80">
        <w:rPr>
          <w:rFonts w:ascii="Times New Roman" w:eastAsia="Times New Roman" w:hAnsi="Times New Roman" w:cs="Times New Roman" w:hint="eastAsia"/>
          <w:kern w:val="0"/>
          <w:sz w:val="28"/>
          <w:szCs w:val="28"/>
          <w:lang w:eastAsia="ru-RU"/>
        </w:rPr>
        <w:t>д</w:t>
      </w:r>
      <w:r w:rsidRPr="00402A80">
        <w:rPr>
          <w:rFonts w:ascii="Times New Roman" w:eastAsia="Times New Roman" w:hAnsi="Times New Roman" w:cs="Times New Roman"/>
          <w:kern w:val="0"/>
          <w:sz w:val="28"/>
          <w:szCs w:val="28"/>
          <w:lang w:eastAsia="ru-RU"/>
        </w:rPr>
        <w:t>.</w:t>
      </w:r>
      <w:r w:rsidRPr="00402A80">
        <w:rPr>
          <w:rFonts w:ascii="Times New Roman" w:eastAsia="Times New Roman" w:hAnsi="Times New Roman" w:cs="Times New Roman" w:hint="eastAsia"/>
          <w:kern w:val="0"/>
          <w:sz w:val="28"/>
          <w:szCs w:val="28"/>
          <w:lang w:eastAsia="ru-RU"/>
        </w:rPr>
        <w:t>э</w:t>
      </w:r>
      <w:r w:rsidRPr="00402A80">
        <w:rPr>
          <w:rFonts w:ascii="Times New Roman" w:eastAsia="Times New Roman" w:hAnsi="Times New Roman" w:cs="Times New Roman"/>
          <w:kern w:val="0"/>
          <w:sz w:val="28"/>
          <w:szCs w:val="28"/>
          <w:lang w:eastAsia="ru-RU"/>
        </w:rPr>
        <w:t>.</w:t>
      </w:r>
      <w:r w:rsidRPr="00402A80">
        <w:rPr>
          <w:rFonts w:ascii="Times New Roman" w:eastAsia="Times New Roman" w:hAnsi="Times New Roman" w:cs="Times New Roman" w:hint="eastAsia"/>
          <w:kern w:val="0"/>
          <w:sz w:val="28"/>
          <w:szCs w:val="28"/>
          <w:lang w:eastAsia="ru-RU"/>
        </w:rPr>
        <w:t>н</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профессор</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Пиддэ</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А</w:t>
      </w:r>
      <w:r w:rsidRPr="00402A80">
        <w:rPr>
          <w:rFonts w:ascii="Times New Roman" w:eastAsia="Times New Roman" w:hAnsi="Times New Roman" w:cs="Times New Roman"/>
          <w:kern w:val="0"/>
          <w:sz w:val="28"/>
          <w:szCs w:val="28"/>
          <w:lang w:eastAsia="ru-RU"/>
        </w:rPr>
        <w:t>.</w:t>
      </w:r>
      <w:r w:rsidRPr="00402A80">
        <w:rPr>
          <w:rFonts w:ascii="Times New Roman" w:eastAsia="Times New Roman" w:hAnsi="Times New Roman" w:cs="Times New Roman" w:hint="eastAsia"/>
          <w:kern w:val="0"/>
          <w:sz w:val="28"/>
          <w:szCs w:val="28"/>
          <w:lang w:eastAsia="ru-RU"/>
        </w:rPr>
        <w:t>Л</w:t>
      </w:r>
      <w:r w:rsidRPr="00402A80">
        <w:rPr>
          <w:rFonts w:ascii="Times New Roman" w:eastAsia="Times New Roman" w:hAnsi="Times New Roman" w:cs="Times New Roman"/>
          <w:kern w:val="0"/>
          <w:sz w:val="28"/>
          <w:szCs w:val="28"/>
          <w:lang w:eastAsia="ru-RU"/>
        </w:rPr>
        <w:t>.</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 xml:space="preserve"> </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Москва</w:t>
      </w:r>
      <w:r w:rsidRPr="00402A80">
        <w:rPr>
          <w:rFonts w:ascii="Times New Roman" w:eastAsia="Times New Roman" w:hAnsi="Times New Roman" w:cs="Times New Roman"/>
          <w:kern w:val="0"/>
          <w:sz w:val="28"/>
          <w:szCs w:val="28"/>
          <w:lang w:eastAsia="ru-RU"/>
        </w:rPr>
        <w:t xml:space="preserve"> - 2013</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 xml:space="preserve"> </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СОДЕРЖАНИЕ</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ВВЕДЕНИЕ</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Стр</w:t>
      </w:r>
      <w:r w:rsidRPr="00402A80">
        <w:rPr>
          <w:rFonts w:ascii="Times New Roman" w:eastAsia="Times New Roman" w:hAnsi="Times New Roman" w:cs="Times New Roman"/>
          <w:kern w:val="0"/>
          <w:sz w:val="28"/>
          <w:szCs w:val="28"/>
          <w:lang w:eastAsia="ru-RU"/>
        </w:rPr>
        <w:t>.</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3</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ГЛАВА</w:t>
      </w:r>
      <w:r w:rsidRPr="00402A80">
        <w:rPr>
          <w:rFonts w:ascii="Times New Roman" w:eastAsia="Times New Roman" w:hAnsi="Times New Roman" w:cs="Times New Roman"/>
          <w:kern w:val="0"/>
          <w:sz w:val="28"/>
          <w:szCs w:val="28"/>
          <w:lang w:eastAsia="ru-RU"/>
        </w:rPr>
        <w:t xml:space="preserve"> I: </w:t>
      </w:r>
      <w:r w:rsidRPr="00402A80">
        <w:rPr>
          <w:rFonts w:ascii="Times New Roman" w:eastAsia="Times New Roman" w:hAnsi="Times New Roman" w:cs="Times New Roman" w:hint="eastAsia"/>
          <w:kern w:val="0"/>
          <w:sz w:val="28"/>
          <w:szCs w:val="28"/>
          <w:lang w:eastAsia="ru-RU"/>
        </w:rPr>
        <w:t>Теоретические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основы</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исследования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гостиничных</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услуг</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1.</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Роль</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место</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гостиничной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индустрии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в</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сфере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услуг</w:t>
      </w:r>
      <w:r w:rsidRPr="00402A80">
        <w:rPr>
          <w:rFonts w:ascii="Times New Roman" w:eastAsia="Times New Roman" w:hAnsi="Times New Roman" w:cs="Times New Roman"/>
          <w:kern w:val="0"/>
          <w:sz w:val="28"/>
          <w:szCs w:val="28"/>
          <w:lang w:eastAsia="ru-RU"/>
        </w:rPr>
        <w:tab/>
        <w:t>11</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2.</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Формы</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методы</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регулирования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гостиничной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индустрии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в</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России</w:t>
      </w:r>
      <w:r w:rsidRPr="00402A80">
        <w:rPr>
          <w:rFonts w:ascii="Times New Roman" w:eastAsia="Times New Roman" w:hAnsi="Times New Roman" w:cs="Times New Roman"/>
          <w:kern w:val="0"/>
          <w:sz w:val="28"/>
          <w:szCs w:val="28"/>
          <w:lang w:eastAsia="ru-RU"/>
        </w:rPr>
        <w:tab/>
        <w:t>49</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3.</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Зарубежный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опыт</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управления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гостиничным</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комплексами</w:t>
      </w:r>
      <w:r w:rsidRPr="00402A80">
        <w:rPr>
          <w:rFonts w:ascii="Times New Roman" w:eastAsia="Times New Roman" w:hAnsi="Times New Roman" w:cs="Times New Roman"/>
          <w:kern w:val="0"/>
          <w:sz w:val="28"/>
          <w:szCs w:val="28"/>
          <w:lang w:eastAsia="ru-RU"/>
        </w:rPr>
        <w:tab/>
        <w:t>74</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ГЛАВА</w:t>
      </w:r>
      <w:r w:rsidRPr="00402A80">
        <w:rPr>
          <w:rFonts w:ascii="Times New Roman" w:eastAsia="Times New Roman" w:hAnsi="Times New Roman" w:cs="Times New Roman"/>
          <w:kern w:val="0"/>
          <w:sz w:val="28"/>
          <w:szCs w:val="28"/>
          <w:lang w:eastAsia="ru-RU"/>
        </w:rPr>
        <w:t xml:space="preserve"> II: </w:t>
      </w:r>
      <w:r w:rsidRPr="00402A80">
        <w:rPr>
          <w:rFonts w:ascii="Times New Roman" w:eastAsia="Times New Roman" w:hAnsi="Times New Roman" w:cs="Times New Roman" w:hint="eastAsia"/>
          <w:kern w:val="0"/>
          <w:sz w:val="28"/>
          <w:szCs w:val="28"/>
          <w:lang w:eastAsia="ru-RU"/>
        </w:rPr>
        <w:t>Состояние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перспективы</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развития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индустрии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гостеприимства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в</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России</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1.</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Динамика</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развития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гостиничной</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сети</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России</w:t>
      </w:r>
      <w:r w:rsidRPr="00402A80">
        <w:rPr>
          <w:rFonts w:ascii="Times New Roman" w:eastAsia="Times New Roman" w:hAnsi="Times New Roman" w:cs="Times New Roman"/>
          <w:kern w:val="0"/>
          <w:sz w:val="28"/>
          <w:szCs w:val="28"/>
          <w:lang w:eastAsia="ru-RU"/>
        </w:rPr>
        <w:tab/>
        <w:t>101</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lastRenderedPageBreak/>
        <w:t>2.</w:t>
      </w:r>
      <w:r w:rsidRPr="00402A80">
        <w:rPr>
          <w:rFonts w:ascii="Times New Roman" w:eastAsia="Times New Roman" w:hAnsi="Times New Roman" w:cs="Times New Roman"/>
          <w:kern w:val="0"/>
          <w:sz w:val="28"/>
          <w:szCs w:val="28"/>
          <w:lang w:eastAsia="ru-RU"/>
        </w:rPr>
        <w:tab/>
        <w:t xml:space="preserve"> </w:t>
      </w:r>
      <w:r w:rsidRPr="00402A80">
        <w:rPr>
          <w:rFonts w:ascii="Times New Roman" w:eastAsia="Times New Roman" w:hAnsi="Times New Roman" w:cs="Times New Roman" w:hint="eastAsia"/>
          <w:kern w:val="0"/>
          <w:sz w:val="28"/>
          <w:szCs w:val="28"/>
          <w:lang w:eastAsia="ru-RU"/>
        </w:rPr>
        <w:t>Гостиничная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индустрия</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города</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Москвы</w:t>
      </w:r>
      <w:r w:rsidRPr="00402A80">
        <w:rPr>
          <w:rFonts w:ascii="Times New Roman" w:eastAsia="Times New Roman" w:hAnsi="Times New Roman" w:cs="Times New Roman"/>
          <w:kern w:val="0"/>
          <w:sz w:val="28"/>
          <w:szCs w:val="28"/>
          <w:lang w:eastAsia="ru-RU"/>
        </w:rPr>
        <w:tab/>
        <w:t>:</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состояние</w:t>
      </w:r>
      <w:r w:rsidRPr="00402A80">
        <w:rPr>
          <w:rFonts w:ascii="Times New Roman" w:eastAsia="Times New Roman" w:hAnsi="Times New Roman" w:cs="Times New Roman"/>
          <w:kern w:val="0"/>
          <w:sz w:val="28"/>
          <w:szCs w:val="28"/>
          <w:lang w:eastAsia="ru-RU"/>
        </w:rPr>
        <w:t>,</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потенциал</w:t>
      </w:r>
      <w:r w:rsidRPr="00402A80">
        <w:rPr>
          <w:rFonts w:ascii="Times New Roman" w:eastAsia="Times New Roman" w:hAnsi="Times New Roman" w:cs="Times New Roman"/>
          <w:kern w:val="0"/>
          <w:sz w:val="28"/>
          <w:szCs w:val="28"/>
          <w:lang w:eastAsia="ru-RU"/>
        </w:rPr>
        <w:tab/>
        <w:t>129</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расширение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гостиничных</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услуг</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kern w:val="0"/>
          <w:sz w:val="28"/>
          <w:szCs w:val="28"/>
          <w:lang w:eastAsia="ru-RU"/>
        </w:rPr>
        <w:t>3.</w:t>
      </w:r>
      <w:r w:rsidRPr="00402A80">
        <w:rPr>
          <w:rFonts w:ascii="Times New Roman" w:eastAsia="Times New Roman" w:hAnsi="Times New Roman" w:cs="Times New Roman"/>
          <w:kern w:val="0"/>
          <w:sz w:val="28"/>
          <w:szCs w:val="28"/>
          <w:lang w:eastAsia="ru-RU"/>
        </w:rPr>
        <w:tab/>
        <w:t xml:space="preserve"> </w:t>
      </w:r>
      <w:r w:rsidRPr="00402A80">
        <w:rPr>
          <w:rFonts w:ascii="Times New Roman" w:eastAsia="Times New Roman" w:hAnsi="Times New Roman" w:cs="Times New Roman" w:hint="eastAsia"/>
          <w:kern w:val="0"/>
          <w:sz w:val="28"/>
          <w:szCs w:val="28"/>
          <w:lang w:eastAsia="ru-RU"/>
        </w:rPr>
        <w:t>Перспективные</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направления</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развития</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гостиничной</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отрасли</w:t>
      </w:r>
      <w:r w:rsidRPr="00402A80">
        <w:rPr>
          <w:rFonts w:ascii="Times New Roman" w:eastAsia="Times New Roman" w:hAnsi="Times New Roman" w:cs="Times New Roman"/>
          <w:kern w:val="0"/>
          <w:sz w:val="28"/>
          <w:szCs w:val="28"/>
          <w:lang w:eastAsia="ru-RU"/>
        </w:rPr>
        <w:tab/>
      </w:r>
      <w:r w:rsidRPr="00402A80">
        <w:rPr>
          <w:rFonts w:ascii="Times New Roman" w:eastAsia="Times New Roman" w:hAnsi="Times New Roman" w:cs="Times New Roman" w:hint="eastAsia"/>
          <w:kern w:val="0"/>
          <w:sz w:val="28"/>
          <w:szCs w:val="28"/>
          <w:lang w:eastAsia="ru-RU"/>
        </w:rPr>
        <w:t>в</w:t>
      </w:r>
      <w:r w:rsidRPr="00402A80">
        <w:rPr>
          <w:rFonts w:ascii="Times New Roman" w:eastAsia="Times New Roman" w:hAnsi="Times New Roman" w:cs="Times New Roman"/>
          <w:kern w:val="0"/>
          <w:sz w:val="28"/>
          <w:szCs w:val="28"/>
          <w:lang w:eastAsia="ru-RU"/>
        </w:rPr>
        <w:tab/>
        <w:t>160</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России</w:t>
      </w:r>
    </w:p>
    <w:p w:rsidR="00402A80" w:rsidRPr="00402A80"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ЗАКЛЮЧЕНИЕ</w:t>
      </w:r>
      <w:r w:rsidRPr="00402A80">
        <w:rPr>
          <w:rFonts w:ascii="Times New Roman" w:eastAsia="Times New Roman" w:hAnsi="Times New Roman" w:cs="Times New Roman"/>
          <w:kern w:val="0"/>
          <w:sz w:val="28"/>
          <w:szCs w:val="28"/>
          <w:lang w:eastAsia="ru-RU"/>
        </w:rPr>
        <w:tab/>
        <w:t>171</w:t>
      </w:r>
    </w:p>
    <w:p w:rsidR="00945DE9" w:rsidRDefault="00402A80" w:rsidP="00402A80">
      <w:pPr>
        <w:rPr>
          <w:rFonts w:ascii="Times New Roman" w:eastAsia="Times New Roman" w:hAnsi="Times New Roman" w:cs="Times New Roman"/>
          <w:kern w:val="0"/>
          <w:sz w:val="28"/>
          <w:szCs w:val="28"/>
          <w:lang w:eastAsia="ru-RU"/>
        </w:rPr>
      </w:pPr>
      <w:r w:rsidRPr="00402A80">
        <w:rPr>
          <w:rFonts w:ascii="Times New Roman" w:eastAsia="Times New Roman" w:hAnsi="Times New Roman" w:cs="Times New Roman" w:hint="eastAsia"/>
          <w:kern w:val="0"/>
          <w:sz w:val="28"/>
          <w:szCs w:val="28"/>
          <w:lang w:eastAsia="ru-RU"/>
        </w:rPr>
        <w:t>СПИСОК</w:t>
      </w:r>
      <w:r w:rsidRPr="00402A80">
        <w:rPr>
          <w:rFonts w:ascii="Times New Roman" w:eastAsia="Times New Roman" w:hAnsi="Times New Roman" w:cs="Times New Roman"/>
          <w:kern w:val="0"/>
          <w:sz w:val="28"/>
          <w:szCs w:val="28"/>
          <w:lang w:eastAsia="ru-RU"/>
        </w:rPr>
        <w:t xml:space="preserve"> </w:t>
      </w:r>
      <w:r w:rsidRPr="00402A80">
        <w:rPr>
          <w:rFonts w:ascii="Times New Roman" w:eastAsia="Times New Roman" w:hAnsi="Times New Roman" w:cs="Times New Roman" w:hint="eastAsia"/>
          <w:kern w:val="0"/>
          <w:sz w:val="28"/>
          <w:szCs w:val="28"/>
          <w:lang w:eastAsia="ru-RU"/>
        </w:rPr>
        <w:t>ЛИТЕРАТУРЫ</w:t>
      </w:r>
      <w:r w:rsidRPr="00402A80">
        <w:rPr>
          <w:rFonts w:ascii="Times New Roman" w:eastAsia="Times New Roman" w:hAnsi="Times New Roman" w:cs="Times New Roman"/>
          <w:kern w:val="0"/>
          <w:sz w:val="28"/>
          <w:szCs w:val="28"/>
          <w:lang w:eastAsia="ru-RU"/>
        </w:rPr>
        <w:tab/>
        <w:t>178</w:t>
      </w:r>
    </w:p>
    <w:p w:rsidR="00402A80" w:rsidRDefault="00402A80" w:rsidP="00402A80"/>
    <w:p w:rsidR="00402A80" w:rsidRDefault="00402A80" w:rsidP="00402A80"/>
    <w:p w:rsidR="00402A80" w:rsidRDefault="00402A80" w:rsidP="00402A80">
      <w:r>
        <w:rPr>
          <w:rFonts w:hint="eastAsia"/>
        </w:rPr>
        <w:t>Заключение</w:t>
      </w:r>
    </w:p>
    <w:p w:rsidR="00402A80" w:rsidRDefault="00402A80" w:rsidP="00402A80">
      <w:r>
        <w:rPr>
          <w:rFonts w:hint="eastAsia"/>
        </w:rPr>
        <w:t>В</w:t>
      </w:r>
      <w:r>
        <w:t></w:t>
      </w:r>
      <w:r>
        <w:rPr>
          <w:rFonts w:hint="eastAsia"/>
        </w:rPr>
        <w:t>настоящее</w:t>
      </w:r>
      <w:r>
        <w:t></w:t>
      </w:r>
      <w:r>
        <w:rPr>
          <w:rFonts w:hint="eastAsia"/>
        </w:rPr>
        <w:t>время</w:t>
      </w:r>
      <w:r>
        <w:t></w:t>
      </w:r>
      <w:r>
        <w:rPr>
          <w:rFonts w:hint="eastAsia"/>
        </w:rPr>
        <w:t>международный</w:t>
      </w:r>
      <w:r>
        <w:t></w:t>
      </w:r>
      <w:r>
        <w:rPr>
          <w:rFonts w:hint="eastAsia"/>
        </w:rPr>
        <w:t>туризм</w:t>
      </w:r>
      <w:r>
        <w:t></w:t>
      </w:r>
      <w:r>
        <w:rPr>
          <w:rFonts w:hint="eastAsia"/>
        </w:rPr>
        <w:t>является</w:t>
      </w:r>
      <w:r>
        <w:t></w:t>
      </w:r>
      <w:r>
        <w:rPr>
          <w:rFonts w:hint="eastAsia"/>
        </w:rPr>
        <w:t>одной</w:t>
      </w:r>
      <w:r>
        <w:t></w:t>
      </w:r>
      <w:r>
        <w:rPr>
          <w:rFonts w:hint="eastAsia"/>
        </w:rPr>
        <w:t>из</w:t>
      </w:r>
      <w:r>
        <w:t></w:t>
      </w:r>
      <w:r>
        <w:rPr>
          <w:rFonts w:hint="eastAsia"/>
        </w:rPr>
        <w:t>ведущих</w:t>
      </w:r>
      <w:r>
        <w:t></w:t>
      </w:r>
      <w:r>
        <w:t></w:t>
      </w:r>
      <w:r>
        <w:rPr>
          <w:rFonts w:hint="eastAsia"/>
        </w:rPr>
        <w:t>наиболее</w:t>
      </w:r>
      <w:r>
        <w:t></w:t>
      </w:r>
      <w:r>
        <w:rPr>
          <w:rFonts w:hint="eastAsia"/>
        </w:rPr>
        <w:t>динамичных</w:t>
      </w:r>
      <w:r>
        <w:t></w:t>
      </w:r>
      <w:r>
        <w:rPr>
          <w:rFonts w:hint="eastAsia"/>
        </w:rPr>
        <w:t>индустрий</w:t>
      </w:r>
      <w:r>
        <w:t></w:t>
      </w:r>
      <w:r>
        <w:rPr>
          <w:rFonts w:hint="eastAsia"/>
        </w:rPr>
        <w:t>и</w:t>
      </w:r>
      <w:r>
        <w:t></w:t>
      </w:r>
      <w:r>
        <w:rPr>
          <w:rFonts w:hint="eastAsia"/>
        </w:rPr>
        <w:t>входит</w:t>
      </w:r>
      <w:r>
        <w:t></w:t>
      </w:r>
      <w:r>
        <w:rPr>
          <w:rFonts w:hint="eastAsia"/>
        </w:rPr>
        <w:t>в</w:t>
      </w:r>
      <w:r>
        <w:t></w:t>
      </w:r>
      <w:r>
        <w:rPr>
          <w:rFonts w:hint="eastAsia"/>
        </w:rPr>
        <w:t>число</w:t>
      </w:r>
      <w:r>
        <w:t></w:t>
      </w:r>
      <w:r>
        <w:rPr>
          <w:rFonts w:hint="eastAsia"/>
        </w:rPr>
        <w:t>трех</w:t>
      </w:r>
      <w:r>
        <w:t></w:t>
      </w:r>
      <w:r>
        <w:rPr>
          <w:rFonts w:hint="eastAsia"/>
        </w:rPr>
        <w:t>крупнейших</w:t>
      </w:r>
      <w:r>
        <w:t></w:t>
      </w:r>
      <w:r>
        <w:rPr>
          <w:rFonts w:hint="eastAsia"/>
        </w:rPr>
        <w:t>экспортных</w:t>
      </w:r>
      <w:r>
        <w:t></w:t>
      </w:r>
      <w:r>
        <w:rPr>
          <w:rFonts w:hint="eastAsia"/>
        </w:rPr>
        <w:t>отраслей</w:t>
      </w:r>
      <w:r>
        <w:t></w:t>
      </w:r>
      <w:r>
        <w:t></w:t>
      </w:r>
      <w:r>
        <w:rPr>
          <w:rFonts w:hint="eastAsia"/>
        </w:rPr>
        <w:t>уступая</w:t>
      </w:r>
      <w:r>
        <w:t></w:t>
      </w:r>
      <w:r>
        <w:rPr>
          <w:rFonts w:hint="eastAsia"/>
        </w:rPr>
        <w:t>нефтеперерабатывающей</w:t>
      </w:r>
      <w:r>
        <w:t></w:t>
      </w:r>
      <w:r>
        <w:rPr>
          <w:rFonts w:hint="eastAsia"/>
        </w:rPr>
        <w:t>промышленности</w:t>
      </w:r>
      <w:r>
        <w:t></w:t>
      </w:r>
      <w:r>
        <w:rPr>
          <w:rFonts w:hint="eastAsia"/>
        </w:rPr>
        <w:t>и</w:t>
      </w:r>
      <w:r>
        <w:t></w:t>
      </w:r>
      <w:r>
        <w:rPr>
          <w:rFonts w:hint="eastAsia"/>
        </w:rPr>
        <w:t>автомобилестроению</w:t>
      </w:r>
      <w:r>
        <w:t></w:t>
      </w:r>
      <w:r>
        <w:t></w:t>
      </w:r>
      <w:r>
        <w:rPr>
          <w:rFonts w:hint="eastAsia"/>
        </w:rPr>
        <w:t>Можно</w:t>
      </w:r>
      <w:r>
        <w:t></w:t>
      </w:r>
      <w:r>
        <w:rPr>
          <w:rFonts w:hint="eastAsia"/>
        </w:rPr>
        <w:t>выделить</w:t>
      </w:r>
      <w:r>
        <w:t></w:t>
      </w:r>
      <w:r>
        <w:rPr>
          <w:rFonts w:hint="eastAsia"/>
        </w:rPr>
        <w:t>две</w:t>
      </w:r>
      <w:r>
        <w:t></w:t>
      </w:r>
      <w:r>
        <w:rPr>
          <w:rFonts w:hint="eastAsia"/>
        </w:rPr>
        <w:t>тенденции</w:t>
      </w:r>
      <w:r>
        <w:t></w:t>
      </w:r>
      <w:r>
        <w:rPr>
          <w:rFonts w:hint="eastAsia"/>
        </w:rPr>
        <w:t>развития</w:t>
      </w:r>
      <w:r>
        <w:t></w:t>
      </w:r>
      <w:r>
        <w:rPr>
          <w:rFonts w:hint="eastAsia"/>
        </w:rPr>
        <w:t>международного</w:t>
      </w:r>
      <w:r>
        <w:t></w:t>
      </w:r>
      <w:r>
        <w:rPr>
          <w:rFonts w:hint="eastAsia"/>
        </w:rPr>
        <w:t>туризма</w:t>
      </w:r>
      <w:r>
        <w:t></w:t>
      </w:r>
      <w:r>
        <w:tab/>
      </w:r>
      <w:r>
        <w:rPr>
          <w:rFonts w:hint="eastAsia"/>
        </w:rPr>
        <w:t>его</w:t>
      </w:r>
      <w:r>
        <w:t></w:t>
      </w:r>
      <w:r>
        <w:rPr>
          <w:rFonts w:hint="eastAsia"/>
        </w:rPr>
        <w:t>подверженность</w:t>
      </w:r>
      <w:r>
        <w:t></w:t>
      </w:r>
      <w:r>
        <w:rPr>
          <w:rFonts w:hint="eastAsia"/>
        </w:rPr>
        <w:t>влиянию</w:t>
      </w:r>
      <w:r>
        <w:t></w:t>
      </w:r>
      <w:r>
        <w:rPr>
          <w:rFonts w:hint="eastAsia"/>
        </w:rPr>
        <w:t>внешних</w:t>
      </w:r>
    </w:p>
    <w:p w:rsidR="00402A80" w:rsidRDefault="00402A80" w:rsidP="00402A80">
      <w:r>
        <w:rPr>
          <w:rFonts w:hint="eastAsia"/>
        </w:rPr>
        <w:t>экономических</w:t>
      </w:r>
      <w:r>
        <w:t></w:t>
      </w:r>
      <w:r>
        <w:rPr>
          <w:rFonts w:hint="eastAsia"/>
        </w:rPr>
        <w:t>и</w:t>
      </w:r>
      <w:r>
        <w:t></w:t>
      </w:r>
      <w:r>
        <w:rPr>
          <w:rFonts w:hint="eastAsia"/>
        </w:rPr>
        <w:t>политических</w:t>
      </w:r>
      <w:r>
        <w:t></w:t>
      </w:r>
      <w:r>
        <w:rPr>
          <w:rFonts w:hint="eastAsia"/>
        </w:rPr>
        <w:t>факторов</w:t>
      </w:r>
      <w:r>
        <w:t></w:t>
      </w:r>
      <w:r>
        <w:rPr>
          <w:rFonts w:hint="eastAsia"/>
        </w:rPr>
        <w:t>и</w:t>
      </w:r>
      <w:r>
        <w:t></w:t>
      </w:r>
      <w:r>
        <w:rPr>
          <w:rFonts w:hint="eastAsia"/>
        </w:rPr>
        <w:t>способность</w:t>
      </w:r>
      <w:r>
        <w:t></w:t>
      </w:r>
      <w:r>
        <w:rPr>
          <w:rFonts w:hint="eastAsia"/>
        </w:rPr>
        <w:t>к</w:t>
      </w:r>
      <w:r>
        <w:t></w:t>
      </w:r>
      <w:r>
        <w:rPr>
          <w:rFonts w:hint="eastAsia"/>
        </w:rPr>
        <w:t>быстрому</w:t>
      </w:r>
      <w:r>
        <w:t></w:t>
      </w:r>
      <w:r>
        <w:rPr>
          <w:rFonts w:hint="eastAsia"/>
        </w:rPr>
        <w:t>восстановлению</w:t>
      </w:r>
      <w:r>
        <w:t></w:t>
      </w:r>
      <w:r>
        <w:rPr>
          <w:rFonts w:hint="eastAsia"/>
        </w:rPr>
        <w:t>своих</w:t>
      </w:r>
      <w:r>
        <w:t></w:t>
      </w:r>
      <w:r>
        <w:rPr>
          <w:rFonts w:hint="eastAsia"/>
        </w:rPr>
        <w:t>объемов</w:t>
      </w:r>
      <w:r>
        <w:t></w:t>
      </w:r>
      <w:r>
        <w:rPr>
          <w:rFonts w:hint="eastAsia"/>
        </w:rPr>
        <w:t>в</w:t>
      </w:r>
      <w:r>
        <w:t></w:t>
      </w:r>
      <w:r>
        <w:rPr>
          <w:rFonts w:hint="eastAsia"/>
        </w:rPr>
        <w:t>неблагоприятной</w:t>
      </w:r>
      <w:r>
        <w:t></w:t>
      </w:r>
      <w:r>
        <w:rPr>
          <w:rFonts w:hint="eastAsia"/>
        </w:rPr>
        <w:t>обстановке</w:t>
      </w:r>
      <w:r>
        <w:t></w:t>
      </w:r>
    </w:p>
    <w:p w:rsidR="00402A80" w:rsidRDefault="00402A80" w:rsidP="00402A80">
      <w:r>
        <w:rPr>
          <w:rFonts w:hint="eastAsia"/>
        </w:rPr>
        <w:t>Изучение</w:t>
      </w:r>
      <w:r>
        <w:t></w:t>
      </w:r>
      <w:r>
        <w:rPr>
          <w:rFonts w:hint="eastAsia"/>
        </w:rPr>
        <w:t>различных</w:t>
      </w:r>
      <w:r>
        <w:t></w:t>
      </w:r>
      <w:r>
        <w:rPr>
          <w:rFonts w:hint="eastAsia"/>
        </w:rPr>
        <w:t>видов</w:t>
      </w:r>
      <w:r>
        <w:t></w:t>
      </w:r>
      <w:r>
        <w:rPr>
          <w:rFonts w:hint="eastAsia"/>
        </w:rPr>
        <w:t>туристской</w:t>
      </w:r>
      <w:r>
        <w:t></w:t>
      </w:r>
      <w:r>
        <w:rPr>
          <w:rFonts w:hint="eastAsia"/>
        </w:rPr>
        <w:t>деятельности</w:t>
      </w:r>
      <w:r>
        <w:t></w:t>
      </w:r>
      <w:r>
        <w:rPr>
          <w:rFonts w:hint="eastAsia"/>
        </w:rPr>
        <w:t>дает</w:t>
      </w:r>
      <w:r>
        <w:t></w:t>
      </w:r>
      <w:r>
        <w:rPr>
          <w:rFonts w:hint="eastAsia"/>
        </w:rPr>
        <w:t>нам</w:t>
      </w:r>
      <w:r>
        <w:t></w:t>
      </w:r>
      <w:r>
        <w:rPr>
          <w:rFonts w:hint="eastAsia"/>
        </w:rPr>
        <w:t>основание</w:t>
      </w:r>
      <w:r>
        <w:t></w:t>
      </w:r>
      <w:r>
        <w:rPr>
          <w:rFonts w:hint="eastAsia"/>
        </w:rPr>
        <w:t>утверждать</w:t>
      </w:r>
      <w:r>
        <w:t></w:t>
      </w:r>
      <w:r>
        <w:t></w:t>
      </w:r>
      <w:r>
        <w:rPr>
          <w:rFonts w:hint="eastAsia"/>
        </w:rPr>
        <w:t>что</w:t>
      </w:r>
      <w:r>
        <w:t></w:t>
      </w:r>
      <w:r>
        <w:rPr>
          <w:rFonts w:hint="eastAsia"/>
        </w:rPr>
        <w:t>Россия</w:t>
      </w:r>
      <w:r>
        <w:t></w:t>
      </w:r>
      <w:r>
        <w:rPr>
          <w:rFonts w:hint="eastAsia"/>
        </w:rPr>
        <w:t>обладает</w:t>
      </w:r>
      <w:r>
        <w:t></w:t>
      </w:r>
      <w:r>
        <w:rPr>
          <w:rFonts w:hint="eastAsia"/>
        </w:rPr>
        <w:t>колоссальным</w:t>
      </w:r>
      <w:r>
        <w:t></w:t>
      </w:r>
      <w:r>
        <w:rPr>
          <w:rFonts w:hint="eastAsia"/>
        </w:rPr>
        <w:t>потенциалом</w:t>
      </w:r>
      <w:r>
        <w:t></w:t>
      </w:r>
      <w:r>
        <w:rPr>
          <w:rFonts w:hint="eastAsia"/>
        </w:rPr>
        <w:t>разнообразных</w:t>
      </w:r>
      <w:r>
        <w:t></w:t>
      </w:r>
      <w:r>
        <w:rPr>
          <w:rFonts w:hint="eastAsia"/>
        </w:rPr>
        <w:t>туристских</w:t>
      </w:r>
      <w:r>
        <w:t></w:t>
      </w:r>
      <w:r>
        <w:rPr>
          <w:rFonts w:hint="eastAsia"/>
        </w:rPr>
        <w:t>услуг</w:t>
      </w:r>
      <w:r>
        <w:t></w:t>
      </w:r>
      <w:r>
        <w:t></w:t>
      </w:r>
      <w:r>
        <w:rPr>
          <w:rFonts w:hint="eastAsia"/>
        </w:rPr>
        <w:t>но</w:t>
      </w:r>
      <w:r>
        <w:t></w:t>
      </w:r>
      <w:r>
        <w:rPr>
          <w:rFonts w:hint="eastAsia"/>
        </w:rPr>
        <w:t>занимает</w:t>
      </w:r>
      <w:r>
        <w:t></w:t>
      </w:r>
      <w:r>
        <w:rPr>
          <w:rFonts w:hint="eastAsia"/>
        </w:rPr>
        <w:t>весьма</w:t>
      </w:r>
      <w:r>
        <w:t></w:t>
      </w:r>
      <w:r>
        <w:rPr>
          <w:rFonts w:hint="eastAsia"/>
        </w:rPr>
        <w:t>скромное</w:t>
      </w:r>
      <w:r>
        <w:t></w:t>
      </w:r>
      <w:r>
        <w:rPr>
          <w:rFonts w:hint="eastAsia"/>
        </w:rPr>
        <w:t>место</w:t>
      </w:r>
      <w:r>
        <w:t></w:t>
      </w:r>
      <w:r>
        <w:rPr>
          <w:rFonts w:hint="eastAsia"/>
        </w:rPr>
        <w:t>на</w:t>
      </w:r>
      <w:r>
        <w:t></w:t>
      </w:r>
      <w:r>
        <w:rPr>
          <w:rFonts w:hint="eastAsia"/>
        </w:rPr>
        <w:t>этом</w:t>
      </w:r>
      <w:r>
        <w:t></w:t>
      </w:r>
      <w:r>
        <w:rPr>
          <w:rFonts w:hint="eastAsia"/>
        </w:rPr>
        <w:t>рынке</w:t>
      </w:r>
      <w:r>
        <w:t></w:t>
      </w:r>
      <w:r>
        <w:t></w:t>
      </w:r>
      <w:r>
        <w:rPr>
          <w:rFonts w:hint="eastAsia"/>
        </w:rPr>
        <w:t>обеспечивая</w:t>
      </w:r>
      <w:r>
        <w:t></w:t>
      </w:r>
      <w:r>
        <w:rPr>
          <w:rFonts w:hint="eastAsia"/>
        </w:rPr>
        <w:t>всего</w:t>
      </w:r>
      <w:r>
        <w:t></w:t>
      </w:r>
      <w:r>
        <w:rPr>
          <w:rFonts w:hint="eastAsia"/>
        </w:rPr>
        <w:t>около</w:t>
      </w:r>
      <w:r>
        <w:t></w:t>
      </w:r>
      <w:r>
        <w:t></w:t>
      </w:r>
      <w:r>
        <w:t></w:t>
      </w:r>
      <w:r>
        <w:t></w:t>
      </w:r>
      <w:r>
        <w:rPr>
          <w:rFonts w:hint="eastAsia"/>
        </w:rPr>
        <w:t>мирового</w:t>
      </w:r>
      <w:r>
        <w:t></w:t>
      </w:r>
      <w:r>
        <w:rPr>
          <w:rFonts w:hint="eastAsia"/>
        </w:rPr>
        <w:t>потока</w:t>
      </w:r>
      <w:r>
        <w:t></w:t>
      </w:r>
      <w:r>
        <w:rPr>
          <w:rFonts w:hint="eastAsia"/>
        </w:rPr>
        <w:t>туристов</w:t>
      </w:r>
      <w:r>
        <w:t></w:t>
      </w:r>
      <w:r>
        <w:t></w:t>
      </w:r>
      <w:r>
        <w:rPr>
          <w:rFonts w:hint="eastAsia"/>
        </w:rPr>
        <w:t>Как</w:t>
      </w:r>
      <w:r>
        <w:t></w:t>
      </w:r>
      <w:r>
        <w:rPr>
          <w:rFonts w:hint="eastAsia"/>
        </w:rPr>
        <w:t>полагают</w:t>
      </w:r>
      <w:r>
        <w:t></w:t>
      </w:r>
      <w:r>
        <w:rPr>
          <w:rFonts w:hint="eastAsia"/>
        </w:rPr>
        <w:t>специалисты</w:t>
      </w:r>
      <w:r>
        <w:t></w:t>
      </w:r>
      <w:r>
        <w:rPr>
          <w:rFonts w:hint="eastAsia"/>
        </w:rPr>
        <w:t>ВТО</w:t>
      </w:r>
      <w:r>
        <w:t></w:t>
      </w:r>
      <w:r>
        <w:t></w:t>
      </w:r>
      <w:r>
        <w:rPr>
          <w:rFonts w:hint="eastAsia"/>
        </w:rPr>
        <w:t>Россия</w:t>
      </w:r>
      <w:r>
        <w:t></w:t>
      </w:r>
      <w:r>
        <w:rPr>
          <w:rFonts w:hint="eastAsia"/>
        </w:rPr>
        <w:t>может</w:t>
      </w:r>
      <w:r>
        <w:t></w:t>
      </w:r>
      <w:r>
        <w:rPr>
          <w:rFonts w:hint="eastAsia"/>
        </w:rPr>
        <w:t>принимать</w:t>
      </w:r>
      <w:r>
        <w:t></w:t>
      </w:r>
      <w:r>
        <w:rPr>
          <w:rFonts w:hint="eastAsia"/>
        </w:rPr>
        <w:t>ежегодно</w:t>
      </w:r>
      <w:r>
        <w:t></w:t>
      </w:r>
      <w:r>
        <w:rPr>
          <w:rFonts w:hint="eastAsia"/>
        </w:rPr>
        <w:t>до</w:t>
      </w:r>
      <w:r>
        <w:t></w:t>
      </w:r>
      <w:r>
        <w:t></w:t>
      </w:r>
      <w:r>
        <w:t></w:t>
      </w:r>
      <w:r>
        <w:t></w:t>
      </w:r>
      <w:r>
        <w:rPr>
          <w:rFonts w:hint="eastAsia"/>
        </w:rPr>
        <w:t>млн</w:t>
      </w:r>
      <w:r>
        <w:t></w:t>
      </w:r>
      <w:r>
        <w:t></w:t>
      </w:r>
      <w:r>
        <w:rPr>
          <w:rFonts w:hint="eastAsia"/>
        </w:rPr>
        <w:t>иностранных</w:t>
      </w:r>
      <w:r>
        <w:t></w:t>
      </w:r>
      <w:r>
        <w:rPr>
          <w:rFonts w:hint="eastAsia"/>
        </w:rPr>
        <w:t>туристов</w:t>
      </w:r>
      <w:r>
        <w:t></w:t>
      </w:r>
      <w:r>
        <w:t></w:t>
      </w:r>
      <w:r>
        <w:rPr>
          <w:rFonts w:hint="eastAsia"/>
        </w:rPr>
        <w:t>Развитие</w:t>
      </w:r>
      <w:r>
        <w:t></w:t>
      </w:r>
      <w:r>
        <w:rPr>
          <w:rFonts w:hint="eastAsia"/>
        </w:rPr>
        <w:t>именно</w:t>
      </w:r>
      <w:r>
        <w:t></w:t>
      </w:r>
      <w:r>
        <w:rPr>
          <w:rFonts w:hint="eastAsia"/>
        </w:rPr>
        <w:t>международного</w:t>
      </w:r>
      <w:r>
        <w:t></w:t>
      </w:r>
      <w:r>
        <w:rPr>
          <w:rFonts w:hint="eastAsia"/>
        </w:rPr>
        <w:t>туризма</w:t>
      </w:r>
      <w:r>
        <w:t></w:t>
      </w:r>
      <w:r>
        <w:rPr>
          <w:rFonts w:hint="eastAsia"/>
        </w:rPr>
        <w:t>в</w:t>
      </w:r>
      <w:r>
        <w:t></w:t>
      </w:r>
      <w:r>
        <w:rPr>
          <w:rFonts w:hint="eastAsia"/>
        </w:rPr>
        <w:t>нашей</w:t>
      </w:r>
      <w:r>
        <w:t></w:t>
      </w:r>
      <w:r>
        <w:rPr>
          <w:rFonts w:hint="eastAsia"/>
        </w:rPr>
        <w:t>стране</w:t>
      </w:r>
      <w:r>
        <w:t></w:t>
      </w:r>
      <w:r>
        <w:rPr>
          <w:rFonts w:hint="eastAsia"/>
        </w:rPr>
        <w:t>сдерживается</w:t>
      </w:r>
      <w:r>
        <w:t></w:t>
      </w:r>
      <w:r>
        <w:rPr>
          <w:rFonts w:hint="eastAsia"/>
        </w:rPr>
        <w:t>рядом</w:t>
      </w:r>
      <w:r>
        <w:t></w:t>
      </w:r>
      <w:r>
        <w:rPr>
          <w:rFonts w:hint="eastAsia"/>
        </w:rPr>
        <w:t>факторов</w:t>
      </w:r>
      <w:r>
        <w:t></w:t>
      </w:r>
      <w:r>
        <w:t></w:t>
      </w:r>
      <w:r>
        <w:rPr>
          <w:rFonts w:hint="eastAsia"/>
        </w:rPr>
        <w:t>среди</w:t>
      </w:r>
      <w:r>
        <w:t></w:t>
      </w:r>
      <w:r>
        <w:rPr>
          <w:rFonts w:hint="eastAsia"/>
        </w:rPr>
        <w:t>которых</w:t>
      </w:r>
      <w:r>
        <w:t></w:t>
      </w:r>
      <w:r>
        <w:t></w:t>
      </w:r>
      <w:r>
        <w:rPr>
          <w:rFonts w:hint="eastAsia"/>
        </w:rPr>
        <w:t>как</w:t>
      </w:r>
      <w:r>
        <w:t></w:t>
      </w:r>
      <w:r>
        <w:rPr>
          <w:rFonts w:hint="eastAsia"/>
        </w:rPr>
        <w:t>свидетельствует</w:t>
      </w:r>
      <w:r>
        <w:t></w:t>
      </w:r>
      <w:r>
        <w:rPr>
          <w:rFonts w:hint="eastAsia"/>
        </w:rPr>
        <w:t>данное</w:t>
      </w:r>
      <w:r>
        <w:t></w:t>
      </w:r>
      <w:r>
        <w:rPr>
          <w:rFonts w:hint="eastAsia"/>
        </w:rPr>
        <w:t>диссертационное</w:t>
      </w:r>
      <w:r>
        <w:t></w:t>
      </w:r>
      <w:r>
        <w:rPr>
          <w:rFonts w:hint="eastAsia"/>
        </w:rPr>
        <w:t>исследование</w:t>
      </w:r>
      <w:r>
        <w:t></w:t>
      </w:r>
      <w:r>
        <w:t></w:t>
      </w:r>
      <w:r>
        <w:rPr>
          <w:rFonts w:hint="eastAsia"/>
        </w:rPr>
        <w:t>наибольшее</w:t>
      </w:r>
      <w:r>
        <w:t></w:t>
      </w:r>
      <w:r>
        <w:rPr>
          <w:rFonts w:hint="eastAsia"/>
        </w:rPr>
        <w:t>влияние</w:t>
      </w:r>
      <w:r>
        <w:t></w:t>
      </w:r>
      <w:r>
        <w:rPr>
          <w:rFonts w:hint="eastAsia"/>
        </w:rPr>
        <w:t>оказывают</w:t>
      </w:r>
      <w:r>
        <w:t></w:t>
      </w:r>
      <w:r>
        <w:rPr>
          <w:rFonts w:hint="eastAsia"/>
        </w:rPr>
        <w:t>следующие</w:t>
      </w:r>
      <w:r>
        <w:t></w:t>
      </w:r>
    </w:p>
    <w:p w:rsidR="00402A80" w:rsidRDefault="00402A80" w:rsidP="00402A80">
      <w:r>
        <w:rPr>
          <w:rFonts w:hint="eastAsia"/>
        </w:rPr>
        <w:t>недостаточность</w:t>
      </w:r>
      <w:r>
        <w:t></w:t>
      </w:r>
      <w:r>
        <w:rPr>
          <w:rFonts w:hint="eastAsia"/>
        </w:rPr>
        <w:t>рекламы</w:t>
      </w:r>
      <w:r>
        <w:t></w:t>
      </w:r>
      <w:r>
        <w:rPr>
          <w:rFonts w:hint="eastAsia"/>
        </w:rPr>
        <w:t>и</w:t>
      </w:r>
      <w:r>
        <w:t></w:t>
      </w:r>
      <w:r>
        <w:rPr>
          <w:rFonts w:hint="eastAsia"/>
        </w:rPr>
        <w:t>правдивой</w:t>
      </w:r>
      <w:r>
        <w:t></w:t>
      </w:r>
      <w:r>
        <w:rPr>
          <w:rFonts w:hint="eastAsia"/>
        </w:rPr>
        <w:t>информации</w:t>
      </w:r>
      <w:r>
        <w:t></w:t>
      </w:r>
      <w:r>
        <w:t></w:t>
      </w:r>
      <w:r>
        <w:rPr>
          <w:rFonts w:hint="eastAsia"/>
        </w:rPr>
        <w:t>сложность</w:t>
      </w:r>
      <w:r>
        <w:t></w:t>
      </w:r>
      <w:r>
        <w:rPr>
          <w:rFonts w:hint="eastAsia"/>
        </w:rPr>
        <w:t>получения</w:t>
      </w:r>
      <w:r>
        <w:t></w:t>
      </w:r>
      <w:r>
        <w:rPr>
          <w:rFonts w:hint="eastAsia"/>
        </w:rPr>
        <w:t>российских</w:t>
      </w:r>
      <w:r>
        <w:t></w:t>
      </w:r>
      <w:r>
        <w:rPr>
          <w:rFonts w:hint="eastAsia"/>
        </w:rPr>
        <w:t>виз</w:t>
      </w:r>
      <w:r>
        <w:t></w:t>
      </w:r>
      <w:r>
        <w:rPr>
          <w:rFonts w:hint="eastAsia"/>
        </w:rPr>
        <w:t>гражданам</w:t>
      </w:r>
      <w:r>
        <w:t></w:t>
      </w:r>
      <w:r>
        <w:rPr>
          <w:rFonts w:hint="eastAsia"/>
        </w:rPr>
        <w:t>иностранных</w:t>
      </w:r>
      <w:r>
        <w:t></w:t>
      </w:r>
      <w:r>
        <w:rPr>
          <w:rFonts w:hint="eastAsia"/>
        </w:rPr>
        <w:t>государств</w:t>
      </w:r>
      <w:r>
        <w:t></w:t>
      </w:r>
    </w:p>
    <w:p w:rsidR="00402A80" w:rsidRDefault="00402A80" w:rsidP="00402A80">
      <w:r>
        <w:rPr>
          <w:rFonts w:hint="eastAsia"/>
        </w:rPr>
        <w:t>неразвитая</w:t>
      </w:r>
      <w:r>
        <w:t></w:t>
      </w:r>
      <w:r>
        <w:rPr>
          <w:rFonts w:hint="eastAsia"/>
        </w:rPr>
        <w:t>туристская</w:t>
      </w:r>
      <w:r>
        <w:t></w:t>
      </w:r>
      <w:r>
        <w:rPr>
          <w:rFonts w:hint="eastAsia"/>
        </w:rPr>
        <w:t>инфраструктура</w:t>
      </w:r>
      <w:r>
        <w:t></w:t>
      </w:r>
      <w:r>
        <w:t></w:t>
      </w:r>
      <w:r>
        <w:rPr>
          <w:rFonts w:hint="eastAsia"/>
        </w:rPr>
        <w:t>значительный</w:t>
      </w:r>
      <w:r>
        <w:t></w:t>
      </w:r>
      <w:r>
        <w:rPr>
          <w:rFonts w:hint="eastAsia"/>
        </w:rPr>
        <w:t>моральный</w:t>
      </w:r>
      <w:r>
        <w:t></w:t>
      </w:r>
      <w:r>
        <w:rPr>
          <w:rFonts w:hint="eastAsia"/>
        </w:rPr>
        <w:t>и</w:t>
      </w:r>
      <w:r>
        <w:t></w:t>
      </w:r>
      <w:r>
        <w:rPr>
          <w:rFonts w:hint="eastAsia"/>
        </w:rPr>
        <w:t>физический</w:t>
      </w:r>
      <w:r>
        <w:t></w:t>
      </w:r>
      <w:r>
        <w:rPr>
          <w:rFonts w:hint="eastAsia"/>
        </w:rPr>
        <w:t>износ</w:t>
      </w:r>
      <w:r>
        <w:t></w:t>
      </w:r>
      <w:r>
        <w:rPr>
          <w:rFonts w:hint="eastAsia"/>
        </w:rPr>
        <w:t>существующей</w:t>
      </w:r>
      <w:r>
        <w:t></w:t>
      </w:r>
      <w:r>
        <w:rPr>
          <w:rFonts w:hint="eastAsia"/>
        </w:rPr>
        <w:t>материальной</w:t>
      </w:r>
      <w:r>
        <w:t></w:t>
      </w:r>
      <w:r>
        <w:rPr>
          <w:rFonts w:hint="eastAsia"/>
        </w:rPr>
        <w:t>базы</w:t>
      </w:r>
      <w:r>
        <w:t></w:t>
      </w:r>
      <w:r>
        <w:t></w:t>
      </w:r>
      <w:r>
        <w:rPr>
          <w:rFonts w:hint="eastAsia"/>
        </w:rPr>
        <w:t>малое</w:t>
      </w:r>
      <w:r>
        <w:t></w:t>
      </w:r>
      <w:r>
        <w:rPr>
          <w:rFonts w:hint="eastAsia"/>
        </w:rPr>
        <w:t>количество</w:t>
      </w:r>
      <w:r>
        <w:t></w:t>
      </w:r>
      <w:r>
        <w:rPr>
          <w:rFonts w:hint="eastAsia"/>
        </w:rPr>
        <w:t>гостиниц</w:t>
      </w:r>
      <w:r>
        <w:t></w:t>
      </w:r>
      <w:r>
        <w:rPr>
          <w:rFonts w:hint="eastAsia"/>
        </w:rPr>
        <w:t>туристского</w:t>
      </w:r>
      <w:r>
        <w:t></w:t>
      </w:r>
      <w:r>
        <w:rPr>
          <w:rFonts w:hint="eastAsia"/>
        </w:rPr>
        <w:t>класса</w:t>
      </w:r>
      <w:r>
        <w:t></w:t>
      </w:r>
      <w:r>
        <w:rPr>
          <w:rFonts w:hint="eastAsia"/>
        </w:rPr>
        <w:t>с</w:t>
      </w:r>
      <w:r>
        <w:t></w:t>
      </w:r>
      <w:r>
        <w:rPr>
          <w:rFonts w:hint="eastAsia"/>
        </w:rPr>
        <w:t>современным</w:t>
      </w:r>
      <w:r>
        <w:t></w:t>
      </w:r>
      <w:r>
        <w:rPr>
          <w:rFonts w:hint="eastAsia"/>
        </w:rPr>
        <w:t>уровнем</w:t>
      </w:r>
      <w:r>
        <w:t></w:t>
      </w:r>
      <w:r>
        <w:rPr>
          <w:rFonts w:hint="eastAsia"/>
        </w:rPr>
        <w:t>комфорта</w:t>
      </w:r>
      <w:r>
        <w:t></w:t>
      </w:r>
    </w:p>
    <w:p w:rsidR="00402A80" w:rsidRDefault="00402A80" w:rsidP="00402A80">
      <w:r>
        <w:rPr>
          <w:rFonts w:hint="eastAsia"/>
        </w:rPr>
        <w:t>невысокое</w:t>
      </w:r>
      <w:r>
        <w:t></w:t>
      </w:r>
      <w:r>
        <w:rPr>
          <w:rFonts w:hint="eastAsia"/>
        </w:rPr>
        <w:t>качество</w:t>
      </w:r>
      <w:r>
        <w:t></w:t>
      </w:r>
      <w:r>
        <w:rPr>
          <w:rFonts w:hint="eastAsia"/>
        </w:rPr>
        <w:t>обслуживания</w:t>
      </w:r>
      <w:r>
        <w:t></w:t>
      </w:r>
      <w:r>
        <w:rPr>
          <w:rFonts w:hint="eastAsia"/>
        </w:rPr>
        <w:t>российской</w:t>
      </w:r>
      <w:r>
        <w:t></w:t>
      </w:r>
      <w:r>
        <w:rPr>
          <w:rFonts w:hint="eastAsia"/>
        </w:rPr>
        <w:t>тур</w:t>
      </w:r>
      <w:r>
        <w:rPr>
          <w:rFonts w:hint="eastAsia"/>
        </w:rPr>
        <w:lastRenderedPageBreak/>
        <w:t>истской</w:t>
      </w:r>
      <w:r>
        <w:t></w:t>
      </w:r>
      <w:r>
        <w:rPr>
          <w:rFonts w:hint="eastAsia"/>
        </w:rPr>
        <w:t>индустрии</w:t>
      </w:r>
      <w:r>
        <w:t></w:t>
      </w:r>
      <w:r>
        <w:t></w:t>
      </w:r>
      <w:r>
        <w:rPr>
          <w:rFonts w:hint="eastAsia"/>
        </w:rPr>
        <w:t>низкий</w:t>
      </w:r>
      <w:r>
        <w:t></w:t>
      </w:r>
      <w:r>
        <w:rPr>
          <w:rFonts w:hint="eastAsia"/>
        </w:rPr>
        <w:t>уровень</w:t>
      </w:r>
      <w:r>
        <w:t></w:t>
      </w:r>
      <w:r>
        <w:rPr>
          <w:rFonts w:hint="eastAsia"/>
        </w:rPr>
        <w:t>подготовки</w:t>
      </w:r>
      <w:r>
        <w:t></w:t>
      </w:r>
      <w:r>
        <w:rPr>
          <w:rFonts w:hint="eastAsia"/>
        </w:rPr>
        <w:t>кадров</w:t>
      </w:r>
      <w:r>
        <w:t></w:t>
      </w:r>
      <w:r>
        <w:rPr>
          <w:rFonts w:hint="eastAsia"/>
        </w:rPr>
        <w:t>и</w:t>
      </w:r>
      <w:r>
        <w:t></w:t>
      </w:r>
      <w:r>
        <w:rPr>
          <w:rFonts w:hint="eastAsia"/>
        </w:rPr>
        <w:t>отсутствие</w:t>
      </w:r>
      <w:r>
        <w:t></w:t>
      </w:r>
      <w:r>
        <w:rPr>
          <w:rFonts w:hint="eastAsia"/>
        </w:rPr>
        <w:t>опыта</w:t>
      </w:r>
      <w:r>
        <w:tab/>
      </w:r>
      <w:r>
        <w:rPr>
          <w:rFonts w:hint="eastAsia"/>
        </w:rPr>
        <w:t>работы</w:t>
      </w:r>
      <w:r>
        <w:tab/>
      </w:r>
      <w:r>
        <w:rPr>
          <w:rFonts w:hint="eastAsia"/>
        </w:rPr>
        <w:t>в</w:t>
      </w:r>
      <w:r>
        <w:tab/>
      </w:r>
      <w:r>
        <w:rPr>
          <w:rFonts w:hint="eastAsia"/>
        </w:rPr>
        <w:t>условиях</w:t>
      </w:r>
      <w:r>
        <w:tab/>
      </w:r>
      <w:r>
        <w:rPr>
          <w:rFonts w:hint="eastAsia"/>
        </w:rPr>
        <w:t>рыночной</w:t>
      </w:r>
      <w:r>
        <w:tab/>
      </w:r>
      <w:r>
        <w:rPr>
          <w:rFonts w:hint="eastAsia"/>
        </w:rPr>
        <w:t>экономики</w:t>
      </w:r>
      <w:r>
        <w:t></w:t>
      </w:r>
    </w:p>
    <w:p w:rsidR="00402A80" w:rsidRDefault="00402A80" w:rsidP="00402A80">
      <w:r>
        <w:t></w:t>
      </w:r>
      <w:r>
        <w:t></w:t>
      </w:r>
      <w:r>
        <w:rPr>
          <w:rFonts w:hint="eastAsia"/>
        </w:rPr>
        <w:t>несоответствие</w:t>
      </w:r>
      <w:r>
        <w:t></w:t>
      </w:r>
      <w:r>
        <w:rPr>
          <w:rFonts w:hint="eastAsia"/>
        </w:rPr>
        <w:t>цены</w:t>
      </w:r>
      <w:r>
        <w:t></w:t>
      </w:r>
      <w:r>
        <w:rPr>
          <w:rFonts w:hint="eastAsia"/>
        </w:rPr>
        <w:t>и</w:t>
      </w:r>
      <w:r>
        <w:t></w:t>
      </w:r>
      <w:r>
        <w:rPr>
          <w:rFonts w:hint="eastAsia"/>
        </w:rPr>
        <w:t>качества</w:t>
      </w:r>
      <w:r>
        <w:t></w:t>
      </w:r>
      <w:r>
        <w:rPr>
          <w:rFonts w:hint="eastAsia"/>
        </w:rPr>
        <w:t>размещения</w:t>
      </w:r>
      <w:r>
        <w:t></w:t>
      </w:r>
      <w:r>
        <w:rPr>
          <w:rFonts w:hint="eastAsia"/>
        </w:rPr>
        <w:t>в</w:t>
      </w:r>
      <w:r>
        <w:t></w:t>
      </w:r>
      <w:r>
        <w:rPr>
          <w:rFonts w:hint="eastAsia"/>
        </w:rPr>
        <w:t>гостиницах</w:t>
      </w:r>
      <w:r>
        <w:t></w:t>
      </w:r>
    </w:p>
    <w:p w:rsidR="00402A80" w:rsidRDefault="00402A80" w:rsidP="00402A80">
      <w:r>
        <w:rPr>
          <w:rFonts w:hint="eastAsia"/>
        </w:rPr>
        <w:t>Исследование</w:t>
      </w:r>
      <w:r>
        <w:t></w:t>
      </w:r>
      <w:r>
        <w:rPr>
          <w:rFonts w:hint="eastAsia"/>
        </w:rPr>
        <w:t>различных</w:t>
      </w:r>
      <w:r>
        <w:t></w:t>
      </w:r>
      <w:r>
        <w:rPr>
          <w:rFonts w:hint="eastAsia"/>
        </w:rPr>
        <w:t>аспектов</w:t>
      </w:r>
      <w:r>
        <w:t></w:t>
      </w:r>
      <w:r>
        <w:rPr>
          <w:rFonts w:hint="eastAsia"/>
        </w:rPr>
        <w:t>туристской</w:t>
      </w:r>
      <w:r>
        <w:t></w:t>
      </w:r>
      <w:r>
        <w:rPr>
          <w:rFonts w:hint="eastAsia"/>
        </w:rPr>
        <w:t>деятельности</w:t>
      </w:r>
      <w:r>
        <w:t></w:t>
      </w:r>
      <w:r>
        <w:rPr>
          <w:rFonts w:hint="eastAsia"/>
        </w:rPr>
        <w:t>показывает</w:t>
      </w:r>
      <w:r>
        <w:t></w:t>
      </w:r>
      <w:r>
        <w:t></w:t>
      </w:r>
      <w:r>
        <w:rPr>
          <w:rFonts w:hint="eastAsia"/>
        </w:rPr>
        <w:t>что</w:t>
      </w:r>
      <w:r>
        <w:t></w:t>
      </w:r>
      <w:r>
        <w:rPr>
          <w:rFonts w:hint="eastAsia"/>
        </w:rPr>
        <w:t>в</w:t>
      </w:r>
      <w:r>
        <w:t></w:t>
      </w:r>
      <w:r>
        <w:rPr>
          <w:rFonts w:hint="eastAsia"/>
        </w:rPr>
        <w:t>ближайшей</w:t>
      </w:r>
      <w:r>
        <w:t></w:t>
      </w:r>
      <w:r>
        <w:rPr>
          <w:rFonts w:hint="eastAsia"/>
        </w:rPr>
        <w:t>перспективе</w:t>
      </w:r>
      <w:r>
        <w:t></w:t>
      </w:r>
      <w:r>
        <w:rPr>
          <w:rFonts w:hint="eastAsia"/>
        </w:rPr>
        <w:t>будет</w:t>
      </w:r>
      <w:r>
        <w:t></w:t>
      </w:r>
      <w:r>
        <w:rPr>
          <w:rFonts w:hint="eastAsia"/>
        </w:rPr>
        <w:t>усиливаться</w:t>
      </w:r>
      <w:r>
        <w:t></w:t>
      </w:r>
      <w:r>
        <w:rPr>
          <w:rFonts w:hint="eastAsia"/>
        </w:rPr>
        <w:t>роль</w:t>
      </w:r>
      <w:r>
        <w:t></w:t>
      </w:r>
      <w:r>
        <w:rPr>
          <w:rFonts w:hint="eastAsia"/>
        </w:rPr>
        <w:t>международного</w:t>
      </w:r>
      <w:r>
        <w:t></w:t>
      </w:r>
      <w:r>
        <w:rPr>
          <w:rFonts w:hint="eastAsia"/>
        </w:rPr>
        <w:t>туристского</w:t>
      </w:r>
      <w:r>
        <w:t></w:t>
      </w:r>
      <w:r>
        <w:rPr>
          <w:rFonts w:hint="eastAsia"/>
        </w:rPr>
        <w:t>сектора</w:t>
      </w:r>
      <w:r>
        <w:t></w:t>
      </w:r>
      <w:r>
        <w:rPr>
          <w:rFonts w:hint="eastAsia"/>
        </w:rPr>
        <w:t>России</w:t>
      </w:r>
      <w:r>
        <w:t></w:t>
      </w:r>
      <w:r>
        <w:t></w:t>
      </w:r>
      <w:r>
        <w:rPr>
          <w:rFonts w:hint="eastAsia"/>
        </w:rPr>
        <w:t>как</w:t>
      </w:r>
      <w:r>
        <w:t></w:t>
      </w:r>
      <w:r>
        <w:rPr>
          <w:rFonts w:hint="eastAsia"/>
        </w:rPr>
        <w:t>центра</w:t>
      </w:r>
      <w:r>
        <w:t></w:t>
      </w:r>
      <w:r>
        <w:rPr>
          <w:rFonts w:hint="eastAsia"/>
        </w:rPr>
        <w:t>транзитного</w:t>
      </w:r>
    </w:p>
    <w:p w:rsidR="00402A80" w:rsidRDefault="00402A80" w:rsidP="00402A80">
      <w:r>
        <w:t></w:t>
      </w:r>
      <w:r>
        <w:t></w:t>
      </w:r>
      <w:r>
        <w:t></w:t>
      </w:r>
    </w:p>
    <w:p w:rsidR="00402A80" w:rsidRDefault="00402A80" w:rsidP="00402A80">
      <w:r>
        <w:t></w:t>
      </w:r>
    </w:p>
    <w:p w:rsidR="00402A80" w:rsidRDefault="00402A80" w:rsidP="00402A80">
      <w:r>
        <w:rPr>
          <w:rFonts w:hint="eastAsia"/>
        </w:rPr>
        <w:t>обслуживания</w:t>
      </w:r>
      <w:r>
        <w:t></w:t>
      </w:r>
      <w:r>
        <w:rPr>
          <w:rFonts w:hint="eastAsia"/>
        </w:rPr>
        <w:t>туристов</w:t>
      </w:r>
      <w:r>
        <w:t></w:t>
      </w:r>
      <w:r>
        <w:rPr>
          <w:rFonts w:hint="eastAsia"/>
        </w:rPr>
        <w:t>из</w:t>
      </w:r>
      <w:r>
        <w:t></w:t>
      </w:r>
      <w:r>
        <w:rPr>
          <w:rFonts w:hint="eastAsia"/>
        </w:rPr>
        <w:t>Западной</w:t>
      </w:r>
      <w:r>
        <w:t></w:t>
      </w:r>
      <w:r>
        <w:rPr>
          <w:rFonts w:hint="eastAsia"/>
        </w:rPr>
        <w:t>Европы</w:t>
      </w:r>
      <w:r>
        <w:t></w:t>
      </w:r>
      <w:r>
        <w:t></w:t>
      </w:r>
      <w:r>
        <w:rPr>
          <w:rFonts w:hint="eastAsia"/>
        </w:rPr>
        <w:t>Туризм</w:t>
      </w:r>
      <w:r>
        <w:t></w:t>
      </w:r>
      <w:r>
        <w:rPr>
          <w:rFonts w:hint="eastAsia"/>
        </w:rPr>
        <w:t>сегодня</w:t>
      </w:r>
      <w:r>
        <w:t></w:t>
      </w:r>
      <w:r>
        <w:t></w:t>
      </w:r>
      <w:r>
        <w:t></w:t>
      </w:r>
      <w:r>
        <w:rPr>
          <w:rFonts w:hint="eastAsia"/>
        </w:rPr>
        <w:t>это</w:t>
      </w:r>
      <w:r>
        <w:t></w:t>
      </w:r>
      <w:r>
        <w:rPr>
          <w:rFonts w:hint="eastAsia"/>
        </w:rPr>
        <w:t>сфера</w:t>
      </w:r>
      <w:r>
        <w:t></w:t>
      </w:r>
      <w:r>
        <w:rPr>
          <w:rFonts w:hint="eastAsia"/>
        </w:rPr>
        <w:t>социально</w:t>
      </w:r>
      <w:r>
        <w:t></w:t>
      </w:r>
      <w:r>
        <w:rPr>
          <w:rFonts w:hint="eastAsia"/>
        </w:rPr>
        <w:t>экономического</w:t>
      </w:r>
      <w:r>
        <w:t></w:t>
      </w:r>
      <w:r>
        <w:rPr>
          <w:rFonts w:hint="eastAsia"/>
        </w:rPr>
        <w:t>комплекса</w:t>
      </w:r>
      <w:r>
        <w:t></w:t>
      </w:r>
      <w:r>
        <w:t></w:t>
      </w:r>
      <w:r>
        <w:rPr>
          <w:rFonts w:hint="eastAsia"/>
        </w:rPr>
        <w:t>которая</w:t>
      </w:r>
      <w:r>
        <w:t></w:t>
      </w:r>
      <w:r>
        <w:rPr>
          <w:rFonts w:hint="eastAsia"/>
        </w:rPr>
        <w:t>во</w:t>
      </w:r>
      <w:r>
        <w:t></w:t>
      </w:r>
      <w:r>
        <w:rPr>
          <w:rFonts w:hint="eastAsia"/>
        </w:rPr>
        <w:t>многих</w:t>
      </w:r>
      <w:r>
        <w:t></w:t>
      </w:r>
      <w:r>
        <w:rPr>
          <w:rFonts w:hint="eastAsia"/>
        </w:rPr>
        <w:t>странах</w:t>
      </w:r>
      <w:r>
        <w:t></w:t>
      </w:r>
      <w:r>
        <w:rPr>
          <w:rFonts w:hint="eastAsia"/>
        </w:rPr>
        <w:t>превратилась</w:t>
      </w:r>
      <w:r>
        <w:t></w:t>
      </w:r>
      <w:r>
        <w:rPr>
          <w:rFonts w:hint="eastAsia"/>
        </w:rPr>
        <w:t>в</w:t>
      </w:r>
      <w:r>
        <w:t></w:t>
      </w:r>
      <w:r>
        <w:rPr>
          <w:rFonts w:hint="eastAsia"/>
        </w:rPr>
        <w:t>бурно</w:t>
      </w:r>
      <w:r>
        <w:t></w:t>
      </w:r>
      <w:r>
        <w:rPr>
          <w:rFonts w:hint="eastAsia"/>
        </w:rPr>
        <w:t>развивающуюся</w:t>
      </w:r>
      <w:r>
        <w:t></w:t>
      </w:r>
      <w:r>
        <w:rPr>
          <w:rFonts w:hint="eastAsia"/>
        </w:rPr>
        <w:t>индустрию</w:t>
      </w:r>
      <w:r>
        <w:t></w:t>
      </w:r>
    </w:p>
    <w:p w:rsidR="00402A80" w:rsidRDefault="00402A80" w:rsidP="00402A80">
      <w:r>
        <w:rPr>
          <w:rFonts w:hint="eastAsia"/>
        </w:rPr>
        <w:t>Сегодня</w:t>
      </w:r>
      <w:r>
        <w:t></w:t>
      </w:r>
      <w:r>
        <w:rPr>
          <w:rFonts w:hint="eastAsia"/>
        </w:rPr>
        <w:t>индустрия</w:t>
      </w:r>
      <w:r>
        <w:t></w:t>
      </w:r>
      <w:r>
        <w:rPr>
          <w:rFonts w:hint="eastAsia"/>
        </w:rPr>
        <w:t>гостеприимства</w:t>
      </w:r>
      <w:r>
        <w:t></w:t>
      </w:r>
      <w:r>
        <w:rPr>
          <w:rFonts w:hint="eastAsia"/>
        </w:rPr>
        <w:t>представляет</w:t>
      </w:r>
      <w:r>
        <w:t></w:t>
      </w:r>
      <w:r>
        <w:rPr>
          <w:rFonts w:hint="eastAsia"/>
        </w:rPr>
        <w:t>собой</w:t>
      </w:r>
      <w:r>
        <w:t></w:t>
      </w:r>
      <w:r>
        <w:rPr>
          <w:rFonts w:hint="eastAsia"/>
        </w:rPr>
        <w:t>мощнейшую</w:t>
      </w:r>
      <w:r>
        <w:t></w:t>
      </w:r>
      <w:r>
        <w:rPr>
          <w:rFonts w:hint="eastAsia"/>
        </w:rPr>
        <w:t>систему</w:t>
      </w:r>
      <w:r>
        <w:t></w:t>
      </w:r>
      <w:r>
        <w:rPr>
          <w:rFonts w:hint="eastAsia"/>
        </w:rPr>
        <w:t>хозяйства</w:t>
      </w:r>
      <w:r>
        <w:t></w:t>
      </w:r>
      <w:r>
        <w:rPr>
          <w:rFonts w:hint="eastAsia"/>
        </w:rPr>
        <w:t>региона</w:t>
      </w:r>
      <w:r>
        <w:t></w:t>
      </w:r>
      <w:r>
        <w:rPr>
          <w:rFonts w:hint="eastAsia"/>
        </w:rPr>
        <w:t>или</w:t>
      </w:r>
      <w:r>
        <w:t></w:t>
      </w:r>
      <w:r>
        <w:rPr>
          <w:rFonts w:hint="eastAsia"/>
        </w:rPr>
        <w:t>туристского</w:t>
      </w:r>
      <w:r>
        <w:t></w:t>
      </w:r>
      <w:r>
        <w:rPr>
          <w:rFonts w:hint="eastAsia"/>
        </w:rPr>
        <w:t>центра</w:t>
      </w:r>
      <w:r>
        <w:t></w:t>
      </w:r>
      <w:r>
        <w:rPr>
          <w:rFonts w:hint="eastAsia"/>
        </w:rPr>
        <w:t>и</w:t>
      </w:r>
      <w:r>
        <w:t></w:t>
      </w:r>
      <w:r>
        <w:rPr>
          <w:rFonts w:hint="eastAsia"/>
        </w:rPr>
        <w:t>важную</w:t>
      </w:r>
      <w:r>
        <w:t></w:t>
      </w:r>
      <w:r>
        <w:rPr>
          <w:rFonts w:hint="eastAsia"/>
        </w:rPr>
        <w:t>составляющую</w:t>
      </w:r>
      <w:r>
        <w:t></w:t>
      </w:r>
      <w:r>
        <w:rPr>
          <w:rFonts w:hint="eastAsia"/>
        </w:rPr>
        <w:t>экономики</w:t>
      </w:r>
      <w:r>
        <w:t></w:t>
      </w:r>
      <w:r>
        <w:rPr>
          <w:rFonts w:hint="eastAsia"/>
        </w:rPr>
        <w:t>туризма</w:t>
      </w:r>
      <w:r>
        <w:t></w:t>
      </w:r>
      <w:r>
        <w:t></w:t>
      </w:r>
      <w:r>
        <w:rPr>
          <w:rFonts w:hint="eastAsia"/>
        </w:rPr>
        <w:t>Индустрию</w:t>
      </w:r>
      <w:r>
        <w:t></w:t>
      </w:r>
      <w:r>
        <w:rPr>
          <w:rFonts w:hint="eastAsia"/>
        </w:rPr>
        <w:t>гостеприимства</w:t>
      </w:r>
      <w:r>
        <w:t></w:t>
      </w:r>
      <w:r>
        <w:rPr>
          <w:rFonts w:hint="eastAsia"/>
        </w:rPr>
        <w:t>составляют</w:t>
      </w:r>
      <w:r>
        <w:t></w:t>
      </w:r>
      <w:r>
        <w:rPr>
          <w:rFonts w:hint="eastAsia"/>
        </w:rPr>
        <w:t>различные</w:t>
      </w:r>
      <w:r>
        <w:t></w:t>
      </w:r>
      <w:r>
        <w:rPr>
          <w:rFonts w:hint="eastAsia"/>
        </w:rPr>
        <w:t>средства</w:t>
      </w:r>
      <w:r>
        <w:t></w:t>
      </w:r>
      <w:r>
        <w:rPr>
          <w:rFonts w:hint="eastAsia"/>
        </w:rPr>
        <w:t>коллективного</w:t>
      </w:r>
      <w:r>
        <w:t></w:t>
      </w:r>
      <w:r>
        <w:rPr>
          <w:rFonts w:hint="eastAsia"/>
        </w:rPr>
        <w:t>и</w:t>
      </w:r>
      <w:r>
        <w:t></w:t>
      </w:r>
      <w:r>
        <w:rPr>
          <w:rFonts w:hint="eastAsia"/>
        </w:rPr>
        <w:t>индивидуального</w:t>
      </w:r>
      <w:r>
        <w:t></w:t>
      </w:r>
      <w:r>
        <w:rPr>
          <w:rFonts w:hint="eastAsia"/>
        </w:rPr>
        <w:t>размещения</w:t>
      </w:r>
      <w:r>
        <w:t></w:t>
      </w:r>
      <w:r>
        <w:t></w:t>
      </w:r>
      <w:r>
        <w:rPr>
          <w:rFonts w:hint="eastAsia"/>
        </w:rPr>
        <w:t>отели</w:t>
      </w:r>
      <w:r>
        <w:t></w:t>
      </w:r>
      <w:r>
        <w:t></w:t>
      </w:r>
      <w:r>
        <w:rPr>
          <w:rFonts w:hint="eastAsia"/>
        </w:rPr>
        <w:t>гостиницы</w:t>
      </w:r>
      <w:r>
        <w:t></w:t>
      </w:r>
      <w:r>
        <w:t></w:t>
      </w:r>
      <w:r>
        <w:rPr>
          <w:rFonts w:hint="eastAsia"/>
        </w:rPr>
        <w:t>мотели</w:t>
      </w:r>
      <w:r>
        <w:t></w:t>
      </w:r>
      <w:r>
        <w:t></w:t>
      </w:r>
      <w:r>
        <w:rPr>
          <w:rFonts w:hint="eastAsia"/>
        </w:rPr>
        <w:t>молодёжные</w:t>
      </w:r>
      <w:r>
        <w:t></w:t>
      </w:r>
      <w:r>
        <w:rPr>
          <w:rFonts w:hint="eastAsia"/>
        </w:rPr>
        <w:t>хостелы</w:t>
      </w:r>
      <w:r>
        <w:t></w:t>
      </w:r>
      <w:r>
        <w:rPr>
          <w:rFonts w:hint="eastAsia"/>
        </w:rPr>
        <w:t>и</w:t>
      </w:r>
      <w:r>
        <w:t></w:t>
      </w:r>
      <w:r>
        <w:rPr>
          <w:rFonts w:hint="eastAsia"/>
        </w:rPr>
        <w:t>общежития</w:t>
      </w:r>
      <w:r>
        <w:t></w:t>
      </w:r>
      <w:r>
        <w:t></w:t>
      </w:r>
      <w:r>
        <w:rPr>
          <w:rFonts w:hint="eastAsia"/>
        </w:rPr>
        <w:t>апартаменты</w:t>
      </w:r>
      <w:r>
        <w:t></w:t>
      </w:r>
      <w:r>
        <w:t></w:t>
      </w:r>
      <w:r>
        <w:rPr>
          <w:rFonts w:hint="eastAsia"/>
        </w:rPr>
        <w:t>туристские</w:t>
      </w:r>
      <w:r>
        <w:t></w:t>
      </w:r>
      <w:r>
        <w:rPr>
          <w:rFonts w:hint="eastAsia"/>
        </w:rPr>
        <w:t>приюты</w:t>
      </w:r>
      <w:r>
        <w:t></w:t>
      </w:r>
      <w:r>
        <w:t></w:t>
      </w:r>
      <w:r>
        <w:rPr>
          <w:rFonts w:hint="eastAsia"/>
        </w:rPr>
        <w:t>а</w:t>
      </w:r>
      <w:r>
        <w:t></w:t>
      </w:r>
      <w:r>
        <w:rPr>
          <w:rFonts w:hint="eastAsia"/>
        </w:rPr>
        <w:t>также</w:t>
      </w:r>
      <w:r>
        <w:t></w:t>
      </w:r>
      <w:r>
        <w:rPr>
          <w:rFonts w:hint="eastAsia"/>
        </w:rPr>
        <w:t>частный</w:t>
      </w:r>
      <w:r>
        <w:t></w:t>
      </w:r>
      <w:r>
        <w:rPr>
          <w:rFonts w:hint="eastAsia"/>
        </w:rPr>
        <w:t>сектор</w:t>
      </w:r>
      <w:r>
        <w:t></w:t>
      </w:r>
      <w:r>
        <w:t></w:t>
      </w:r>
      <w:r>
        <w:rPr>
          <w:rFonts w:hint="eastAsia"/>
        </w:rPr>
        <w:t>участвующий</w:t>
      </w:r>
      <w:r>
        <w:t></w:t>
      </w:r>
      <w:r>
        <w:rPr>
          <w:rFonts w:hint="eastAsia"/>
        </w:rPr>
        <w:t>в</w:t>
      </w:r>
      <w:r>
        <w:t></w:t>
      </w:r>
      <w:r>
        <w:rPr>
          <w:rFonts w:hint="eastAsia"/>
        </w:rPr>
        <w:t>размещении</w:t>
      </w:r>
      <w:r>
        <w:t></w:t>
      </w:r>
      <w:r>
        <w:rPr>
          <w:rFonts w:hint="eastAsia"/>
        </w:rPr>
        <w:t>туристов</w:t>
      </w:r>
      <w:r>
        <w:t></w:t>
      </w:r>
    </w:p>
    <w:p w:rsidR="00402A80" w:rsidRDefault="00402A80" w:rsidP="00402A80">
      <w:r>
        <w:rPr>
          <w:rFonts w:hint="eastAsia"/>
        </w:rPr>
        <w:t>Гостиничная</w:t>
      </w:r>
      <w:r>
        <w:t></w:t>
      </w:r>
      <w:r>
        <w:rPr>
          <w:rFonts w:hint="eastAsia"/>
        </w:rPr>
        <w:t>индустрия</w:t>
      </w:r>
      <w:r>
        <w:t></w:t>
      </w:r>
      <w:r>
        <w:rPr>
          <w:rFonts w:hint="eastAsia"/>
        </w:rPr>
        <w:t>как</w:t>
      </w:r>
      <w:r>
        <w:t></w:t>
      </w:r>
      <w:r>
        <w:rPr>
          <w:rFonts w:hint="eastAsia"/>
        </w:rPr>
        <w:t>вид</w:t>
      </w:r>
      <w:r>
        <w:t></w:t>
      </w:r>
      <w:r>
        <w:rPr>
          <w:rFonts w:hint="eastAsia"/>
        </w:rPr>
        <w:t>экономической</w:t>
      </w:r>
      <w:r>
        <w:t></w:t>
      </w:r>
      <w:r>
        <w:rPr>
          <w:rFonts w:hint="eastAsia"/>
        </w:rPr>
        <w:t>деятельности</w:t>
      </w:r>
      <w:r>
        <w:t></w:t>
      </w:r>
      <w:r>
        <w:rPr>
          <w:rFonts w:hint="eastAsia"/>
        </w:rPr>
        <w:t>включает</w:t>
      </w:r>
      <w:r>
        <w:t></w:t>
      </w:r>
      <w:r>
        <w:rPr>
          <w:rFonts w:hint="eastAsia"/>
        </w:rPr>
        <w:t>предоставление</w:t>
      </w:r>
      <w:r>
        <w:t></w:t>
      </w:r>
      <w:r>
        <w:rPr>
          <w:rFonts w:hint="eastAsia"/>
        </w:rPr>
        <w:t>услуг</w:t>
      </w:r>
      <w:r>
        <w:t></w:t>
      </w:r>
      <w:r>
        <w:rPr>
          <w:rFonts w:hint="eastAsia"/>
        </w:rPr>
        <w:t>и</w:t>
      </w:r>
      <w:r>
        <w:t></w:t>
      </w:r>
      <w:r>
        <w:rPr>
          <w:rFonts w:hint="eastAsia"/>
        </w:rPr>
        <w:t>организацию</w:t>
      </w:r>
      <w:r>
        <w:t></w:t>
      </w:r>
      <w:r>
        <w:rPr>
          <w:rFonts w:hint="eastAsia"/>
        </w:rPr>
        <w:t>краткосрочного</w:t>
      </w:r>
      <w:r>
        <w:t></w:t>
      </w:r>
      <w:r>
        <w:rPr>
          <w:rFonts w:hint="eastAsia"/>
        </w:rPr>
        <w:t>проживания</w:t>
      </w:r>
      <w:r>
        <w:t></w:t>
      </w:r>
      <w:r>
        <w:rPr>
          <w:rFonts w:hint="eastAsia"/>
        </w:rPr>
        <w:t>в</w:t>
      </w:r>
      <w:r>
        <w:t></w:t>
      </w:r>
      <w:r>
        <w:rPr>
          <w:rFonts w:hint="eastAsia"/>
        </w:rPr>
        <w:t>гостиницах</w:t>
      </w:r>
      <w:r>
        <w:t></w:t>
      </w:r>
      <w:r>
        <w:t></w:t>
      </w:r>
      <w:r>
        <w:rPr>
          <w:rFonts w:hint="eastAsia"/>
        </w:rPr>
        <w:t>мотелях</w:t>
      </w:r>
      <w:r>
        <w:t></w:t>
      </w:r>
      <w:r>
        <w:t></w:t>
      </w:r>
      <w:r>
        <w:rPr>
          <w:rFonts w:hint="eastAsia"/>
        </w:rPr>
        <w:t>кемпингах</w:t>
      </w:r>
      <w:r>
        <w:t></w:t>
      </w:r>
      <w:r>
        <w:rPr>
          <w:rFonts w:hint="eastAsia"/>
        </w:rPr>
        <w:t>и</w:t>
      </w:r>
      <w:r>
        <w:t></w:t>
      </w:r>
      <w:r>
        <w:rPr>
          <w:rFonts w:hint="eastAsia"/>
        </w:rPr>
        <w:t>в</w:t>
      </w:r>
      <w:r>
        <w:t></w:t>
      </w:r>
      <w:r>
        <w:rPr>
          <w:rFonts w:hint="eastAsia"/>
        </w:rPr>
        <w:t>других</w:t>
      </w:r>
      <w:r>
        <w:t></w:t>
      </w:r>
      <w:r>
        <w:rPr>
          <w:rFonts w:hint="eastAsia"/>
        </w:rPr>
        <w:t>средствах</w:t>
      </w:r>
      <w:r>
        <w:t></w:t>
      </w:r>
      <w:r>
        <w:rPr>
          <w:rFonts w:hint="eastAsia"/>
        </w:rPr>
        <w:t>размещения</w:t>
      </w:r>
      <w:r>
        <w:t></w:t>
      </w:r>
      <w:r>
        <w:rPr>
          <w:rFonts w:hint="eastAsia"/>
        </w:rPr>
        <w:t>за</w:t>
      </w:r>
      <w:r>
        <w:t></w:t>
      </w:r>
      <w:r>
        <w:rPr>
          <w:rFonts w:hint="eastAsia"/>
        </w:rPr>
        <w:t>вознаграждение</w:t>
      </w:r>
      <w:r>
        <w:t></w:t>
      </w:r>
    </w:p>
    <w:p w:rsidR="00402A80" w:rsidRDefault="00402A80" w:rsidP="00402A80">
      <w:r>
        <w:rPr>
          <w:rFonts w:hint="eastAsia"/>
        </w:rPr>
        <w:t>По</w:t>
      </w:r>
      <w:r>
        <w:t></w:t>
      </w:r>
      <w:r>
        <w:rPr>
          <w:rFonts w:hint="eastAsia"/>
        </w:rPr>
        <w:t>нашей</w:t>
      </w:r>
      <w:r>
        <w:t></w:t>
      </w:r>
      <w:r>
        <w:rPr>
          <w:rFonts w:hint="eastAsia"/>
        </w:rPr>
        <w:t>оценке</w:t>
      </w:r>
      <w:r>
        <w:t></w:t>
      </w:r>
      <w:r>
        <w:t></w:t>
      </w:r>
      <w:r>
        <w:rPr>
          <w:rFonts w:hint="eastAsia"/>
        </w:rPr>
        <w:t>вытекающей</w:t>
      </w:r>
      <w:r>
        <w:t></w:t>
      </w:r>
      <w:r>
        <w:rPr>
          <w:rFonts w:hint="eastAsia"/>
        </w:rPr>
        <w:t>из</w:t>
      </w:r>
      <w:r>
        <w:t></w:t>
      </w:r>
      <w:r>
        <w:rPr>
          <w:rFonts w:hint="eastAsia"/>
        </w:rPr>
        <w:t>проведенного</w:t>
      </w:r>
      <w:r>
        <w:t></w:t>
      </w:r>
      <w:r>
        <w:rPr>
          <w:rFonts w:hint="eastAsia"/>
        </w:rPr>
        <w:t>диссертационного</w:t>
      </w:r>
      <w:r>
        <w:t></w:t>
      </w:r>
      <w:r>
        <w:rPr>
          <w:rFonts w:hint="eastAsia"/>
        </w:rPr>
        <w:t>исследования</w:t>
      </w:r>
      <w:r>
        <w:t></w:t>
      </w:r>
      <w:r>
        <w:t></w:t>
      </w:r>
      <w:r>
        <w:rPr>
          <w:rFonts w:hint="eastAsia"/>
        </w:rPr>
        <w:t>в</w:t>
      </w:r>
      <w:r>
        <w:t></w:t>
      </w:r>
      <w:r>
        <w:rPr>
          <w:rFonts w:hint="eastAsia"/>
        </w:rPr>
        <w:t>будущем</w:t>
      </w:r>
      <w:r>
        <w:t></w:t>
      </w:r>
      <w:r>
        <w:rPr>
          <w:rFonts w:hint="eastAsia"/>
        </w:rPr>
        <w:t>рынок</w:t>
      </w:r>
      <w:r>
        <w:t></w:t>
      </w:r>
      <w:r>
        <w:rPr>
          <w:rFonts w:hint="eastAsia"/>
        </w:rPr>
        <w:t>гостиничных</w:t>
      </w:r>
      <w:r>
        <w:t></w:t>
      </w:r>
      <w:r>
        <w:rPr>
          <w:rFonts w:hint="eastAsia"/>
        </w:rPr>
        <w:t>услуг</w:t>
      </w:r>
      <w:r>
        <w:t></w:t>
      </w:r>
      <w:r>
        <w:rPr>
          <w:rFonts w:hint="eastAsia"/>
        </w:rPr>
        <w:t>будет</w:t>
      </w:r>
      <w:r>
        <w:t></w:t>
      </w:r>
      <w:r>
        <w:rPr>
          <w:rFonts w:hint="eastAsia"/>
        </w:rPr>
        <w:t>сильно</w:t>
      </w:r>
      <w:r>
        <w:t></w:t>
      </w:r>
      <w:r>
        <w:rPr>
          <w:rFonts w:hint="eastAsia"/>
        </w:rPr>
        <w:t>поляризован</w:t>
      </w:r>
      <w:r>
        <w:t></w:t>
      </w:r>
      <w:r>
        <w:t></w:t>
      </w:r>
      <w:r>
        <w:rPr>
          <w:rFonts w:hint="eastAsia"/>
        </w:rPr>
        <w:t>с</w:t>
      </w:r>
      <w:r>
        <w:t></w:t>
      </w:r>
      <w:r>
        <w:rPr>
          <w:rFonts w:hint="eastAsia"/>
        </w:rPr>
        <w:t>одной</w:t>
      </w:r>
      <w:r>
        <w:t></w:t>
      </w:r>
      <w:r>
        <w:rPr>
          <w:rFonts w:hint="eastAsia"/>
        </w:rPr>
        <w:t>стороны</w:t>
      </w:r>
      <w:r>
        <w:t></w:t>
      </w:r>
      <w:r>
        <w:t></w:t>
      </w:r>
      <w:r>
        <w:t></w:t>
      </w:r>
      <w:r>
        <w:rPr>
          <w:rFonts w:hint="eastAsia"/>
        </w:rPr>
        <w:t>эксклюзивные</w:t>
      </w:r>
      <w:r>
        <w:t></w:t>
      </w:r>
      <w:r>
        <w:rPr>
          <w:rFonts w:hint="eastAsia"/>
        </w:rPr>
        <w:t>отели</w:t>
      </w:r>
      <w:r>
        <w:t></w:t>
      </w:r>
      <w:r>
        <w:t></w:t>
      </w:r>
      <w:r>
        <w:rPr>
          <w:rFonts w:hint="eastAsia"/>
        </w:rPr>
        <w:t>с</w:t>
      </w:r>
      <w:r>
        <w:t></w:t>
      </w:r>
      <w:r>
        <w:rPr>
          <w:rFonts w:hint="eastAsia"/>
        </w:rPr>
        <w:t>другой</w:t>
      </w:r>
      <w:r>
        <w:t></w:t>
      </w:r>
      <w:r>
        <w:rPr>
          <w:rFonts w:hint="eastAsia"/>
        </w:rPr>
        <w:t>—</w:t>
      </w:r>
      <w:r>
        <w:t></w:t>
      </w:r>
      <w:r>
        <w:t></w:t>
      </w:r>
      <w:r>
        <w:t></w:t>
      </w:r>
      <w:r>
        <w:rPr>
          <w:rFonts w:hint="eastAsia"/>
        </w:rPr>
        <w:t>х</w:t>
      </w:r>
      <w:r>
        <w:t></w:t>
      </w:r>
      <w:r>
        <w:t></w:t>
      </w:r>
      <w:r>
        <w:rPr>
          <w:rFonts w:hint="eastAsia"/>
        </w:rPr>
        <w:t>и</w:t>
      </w:r>
      <w:r>
        <w:t></w:t>
      </w:r>
      <w:r>
        <w:t></w:t>
      </w:r>
      <w:r>
        <w:t></w:t>
      </w:r>
      <w:r>
        <w:rPr>
          <w:rFonts w:hint="eastAsia"/>
        </w:rPr>
        <w:t>х</w:t>
      </w:r>
      <w:r>
        <w:t></w:t>
      </w:r>
      <w:r>
        <w:rPr>
          <w:rFonts w:hint="eastAsia"/>
        </w:rPr>
        <w:t>звездочные</w:t>
      </w:r>
      <w:r>
        <w:t></w:t>
      </w:r>
      <w:r>
        <w:rPr>
          <w:rFonts w:hint="eastAsia"/>
        </w:rPr>
        <w:t>гостиницы</w:t>
      </w:r>
      <w:r>
        <w:t></w:t>
      </w:r>
      <w:r>
        <w:t></w:t>
      </w:r>
      <w:r>
        <w:rPr>
          <w:rFonts w:hint="eastAsia"/>
        </w:rPr>
        <w:t>Поляризация</w:t>
      </w:r>
      <w:r>
        <w:t></w:t>
      </w:r>
      <w:r>
        <w:rPr>
          <w:rFonts w:hint="eastAsia"/>
        </w:rPr>
        <w:t>коснется</w:t>
      </w:r>
      <w:r>
        <w:t></w:t>
      </w:r>
      <w:r>
        <w:rPr>
          <w:rFonts w:hint="eastAsia"/>
        </w:rPr>
        <w:t>не</w:t>
      </w:r>
      <w:r>
        <w:t></w:t>
      </w:r>
      <w:r>
        <w:rPr>
          <w:rFonts w:hint="eastAsia"/>
        </w:rPr>
        <w:t>только</w:t>
      </w:r>
      <w:r>
        <w:t></w:t>
      </w:r>
      <w:r>
        <w:rPr>
          <w:rFonts w:hint="eastAsia"/>
        </w:rPr>
        <w:t>технологической</w:t>
      </w:r>
      <w:r>
        <w:t></w:t>
      </w:r>
      <w:r>
        <w:rPr>
          <w:rFonts w:hint="eastAsia"/>
        </w:rPr>
        <w:t>оснащенности</w:t>
      </w:r>
      <w:r>
        <w:t></w:t>
      </w:r>
      <w:r>
        <w:t></w:t>
      </w:r>
      <w:r>
        <w:rPr>
          <w:rFonts w:hint="eastAsia"/>
        </w:rPr>
        <w:t>но</w:t>
      </w:r>
      <w:r>
        <w:t></w:t>
      </w:r>
      <w:r>
        <w:rPr>
          <w:rFonts w:hint="eastAsia"/>
        </w:rPr>
        <w:t>и</w:t>
      </w:r>
      <w:r>
        <w:t></w:t>
      </w:r>
      <w:r>
        <w:rPr>
          <w:rFonts w:hint="eastAsia"/>
        </w:rPr>
        <w:t>географического</w:t>
      </w:r>
      <w:r>
        <w:t></w:t>
      </w:r>
      <w:r>
        <w:rPr>
          <w:rFonts w:hint="eastAsia"/>
        </w:rPr>
        <w:t>положения</w:t>
      </w:r>
      <w:r>
        <w:t></w:t>
      </w:r>
      <w:r>
        <w:rPr>
          <w:rFonts w:hint="eastAsia"/>
        </w:rPr>
        <w:t>отелей</w:t>
      </w:r>
      <w:r>
        <w:t></w:t>
      </w:r>
    </w:p>
    <w:p w:rsidR="00402A80" w:rsidRDefault="00402A80" w:rsidP="00402A80">
      <w:r>
        <w:rPr>
          <w:rFonts w:hint="eastAsia"/>
        </w:rPr>
        <w:t>Новые</w:t>
      </w:r>
      <w:r>
        <w:t></w:t>
      </w:r>
      <w:r>
        <w:rPr>
          <w:rFonts w:hint="eastAsia"/>
        </w:rPr>
        <w:t>рынки</w:t>
      </w:r>
      <w:r>
        <w:t></w:t>
      </w:r>
      <w:r>
        <w:rPr>
          <w:rFonts w:hint="eastAsia"/>
        </w:rPr>
        <w:t>появляются</w:t>
      </w:r>
      <w:r>
        <w:t></w:t>
      </w:r>
      <w:r>
        <w:rPr>
          <w:rFonts w:hint="eastAsia"/>
        </w:rPr>
        <w:t>в</w:t>
      </w:r>
      <w:r>
        <w:t></w:t>
      </w:r>
      <w:r>
        <w:rPr>
          <w:rFonts w:hint="eastAsia"/>
        </w:rPr>
        <w:t>Китае</w:t>
      </w:r>
      <w:r>
        <w:t></w:t>
      </w:r>
      <w:r>
        <w:t></w:t>
      </w:r>
      <w:r>
        <w:rPr>
          <w:rFonts w:hint="eastAsia"/>
        </w:rPr>
        <w:t>Индии</w:t>
      </w:r>
      <w:r>
        <w:t></w:t>
      </w:r>
      <w:r>
        <w:rPr>
          <w:rFonts w:hint="eastAsia"/>
        </w:rPr>
        <w:t>и</w:t>
      </w:r>
      <w:r>
        <w:t></w:t>
      </w:r>
      <w:r>
        <w:rPr>
          <w:rFonts w:hint="eastAsia"/>
        </w:rPr>
        <w:t>Японии</w:t>
      </w:r>
      <w:r>
        <w:t></w:t>
      </w:r>
      <w:r>
        <w:t></w:t>
      </w:r>
      <w:r>
        <w:rPr>
          <w:rFonts w:hint="eastAsia"/>
        </w:rPr>
        <w:t>В</w:t>
      </w:r>
      <w:r>
        <w:t></w:t>
      </w:r>
      <w:r>
        <w:rPr>
          <w:rFonts w:hint="eastAsia"/>
        </w:rPr>
        <w:t>эти</w:t>
      </w:r>
      <w:r>
        <w:t></w:t>
      </w:r>
      <w:r>
        <w:rPr>
          <w:rFonts w:hint="eastAsia"/>
        </w:rPr>
        <w:t>страны</w:t>
      </w:r>
      <w:r>
        <w:t></w:t>
      </w:r>
      <w:r>
        <w:rPr>
          <w:rFonts w:hint="eastAsia"/>
        </w:rPr>
        <w:t>устремятся</w:t>
      </w:r>
      <w:r>
        <w:t></w:t>
      </w:r>
      <w:r>
        <w:rPr>
          <w:rFonts w:hint="eastAsia"/>
        </w:rPr>
        <w:t>по</w:t>
      </w:r>
      <w:r>
        <w:t></w:t>
      </w:r>
      <w:r>
        <w:rPr>
          <w:rFonts w:hint="eastAsia"/>
        </w:rPr>
        <w:t>данным</w:t>
      </w:r>
      <w:r>
        <w:t></w:t>
      </w:r>
      <w:r>
        <w:rPr>
          <w:rFonts w:hint="eastAsia"/>
        </w:rPr>
        <w:t>различных</w:t>
      </w:r>
      <w:r>
        <w:t></w:t>
      </w:r>
      <w:r>
        <w:rPr>
          <w:rFonts w:hint="eastAsia"/>
        </w:rPr>
        <w:t>экспертов</w:t>
      </w:r>
      <w:r>
        <w:t></w:t>
      </w:r>
      <w:r>
        <w:rPr>
          <w:rFonts w:hint="eastAsia"/>
        </w:rPr>
        <w:t>наибольшее</w:t>
      </w:r>
      <w:r>
        <w:t></w:t>
      </w:r>
      <w:r>
        <w:rPr>
          <w:rFonts w:hint="eastAsia"/>
        </w:rPr>
        <w:t>количество</w:t>
      </w:r>
      <w:r>
        <w:t></w:t>
      </w:r>
      <w:r>
        <w:rPr>
          <w:rFonts w:hint="eastAsia"/>
        </w:rPr>
        <w:t>путешествующих</w:t>
      </w:r>
      <w:r>
        <w:t></w:t>
      </w:r>
      <w:r>
        <w:rPr>
          <w:rFonts w:hint="eastAsia"/>
        </w:rPr>
        <w:t>бизнесменов</w:t>
      </w:r>
      <w:r>
        <w:t></w:t>
      </w:r>
      <w:r>
        <w:t></w:t>
      </w:r>
      <w:r>
        <w:rPr>
          <w:rFonts w:hint="eastAsia"/>
        </w:rPr>
        <w:t>Общее</w:t>
      </w:r>
      <w:r>
        <w:t></w:t>
      </w:r>
      <w:r>
        <w:rPr>
          <w:rFonts w:hint="eastAsia"/>
        </w:rPr>
        <w:t>количество</w:t>
      </w:r>
      <w:r>
        <w:t></w:t>
      </w:r>
      <w:r>
        <w:rPr>
          <w:rFonts w:hint="eastAsia"/>
        </w:rPr>
        <w:t>международных</w:t>
      </w:r>
      <w:r>
        <w:t></w:t>
      </w:r>
      <w:r>
        <w:rPr>
          <w:rFonts w:hint="eastAsia"/>
        </w:rPr>
        <w:t>поездок</w:t>
      </w:r>
      <w:r>
        <w:t></w:t>
      </w:r>
      <w:r>
        <w:rPr>
          <w:rFonts w:hint="eastAsia"/>
        </w:rPr>
        <w:t>увеличится</w:t>
      </w:r>
      <w:r>
        <w:t></w:t>
      </w:r>
      <w:r>
        <w:t></w:t>
      </w:r>
      <w:r>
        <w:rPr>
          <w:rFonts w:hint="eastAsia"/>
        </w:rPr>
        <w:t>что</w:t>
      </w:r>
      <w:r>
        <w:t></w:t>
      </w:r>
      <w:r>
        <w:rPr>
          <w:rFonts w:hint="eastAsia"/>
        </w:rPr>
        <w:t>станет</w:t>
      </w:r>
      <w:r>
        <w:t></w:t>
      </w:r>
      <w:r>
        <w:rPr>
          <w:rFonts w:hint="eastAsia"/>
        </w:rPr>
        <w:t>возможным</w:t>
      </w:r>
      <w:r>
        <w:t></w:t>
      </w:r>
      <w:r>
        <w:rPr>
          <w:rFonts w:hint="eastAsia"/>
        </w:rPr>
        <w:t>благодаря</w:t>
      </w:r>
      <w:r>
        <w:t></w:t>
      </w:r>
      <w:r>
        <w:rPr>
          <w:rFonts w:hint="eastAsia"/>
        </w:rPr>
        <w:t>новым</w:t>
      </w:r>
      <w:r>
        <w:t></w:t>
      </w:r>
      <w:r>
        <w:rPr>
          <w:rFonts w:hint="eastAsia"/>
        </w:rPr>
        <w:t>технологиям</w:t>
      </w:r>
      <w:r>
        <w:t></w:t>
      </w:r>
      <w:r>
        <w:t></w:t>
      </w:r>
      <w:r>
        <w:rPr>
          <w:rFonts w:hint="eastAsia"/>
        </w:rPr>
        <w:t>Отели</w:t>
      </w:r>
      <w:r>
        <w:t></w:t>
      </w:r>
      <w:r>
        <w:rPr>
          <w:rFonts w:hint="eastAsia"/>
        </w:rPr>
        <w:t>высшего</w:t>
      </w:r>
      <w:r>
        <w:t></w:t>
      </w:r>
      <w:r>
        <w:rPr>
          <w:rFonts w:hint="eastAsia"/>
        </w:rPr>
        <w:t>класса</w:t>
      </w:r>
      <w:r>
        <w:t></w:t>
      </w:r>
      <w:r>
        <w:rPr>
          <w:rFonts w:hint="eastAsia"/>
        </w:rPr>
        <w:t>смогут</w:t>
      </w:r>
      <w:r>
        <w:t></w:t>
      </w:r>
      <w:r>
        <w:rPr>
          <w:rFonts w:hint="eastAsia"/>
        </w:rPr>
        <w:t>предоставлять</w:t>
      </w:r>
      <w:r>
        <w:t></w:t>
      </w:r>
      <w:r>
        <w:rPr>
          <w:rFonts w:hint="eastAsia"/>
        </w:rPr>
        <w:t>персонализированные</w:t>
      </w:r>
      <w:r>
        <w:t></w:t>
      </w:r>
      <w:r>
        <w:rPr>
          <w:rFonts w:hint="eastAsia"/>
        </w:rPr>
        <w:t>услуги</w:t>
      </w:r>
      <w:r>
        <w:t></w:t>
      </w:r>
      <w:r>
        <w:t></w:t>
      </w:r>
      <w:r>
        <w:rPr>
          <w:rFonts w:hint="eastAsia"/>
        </w:rPr>
        <w:t>которые</w:t>
      </w:r>
      <w:r>
        <w:t></w:t>
      </w:r>
      <w:r>
        <w:rPr>
          <w:rFonts w:hint="eastAsia"/>
        </w:rPr>
        <w:t>будут</w:t>
      </w:r>
      <w:r>
        <w:t></w:t>
      </w:r>
      <w:r>
        <w:rPr>
          <w:rFonts w:hint="eastAsia"/>
        </w:rPr>
        <w:t>приспосабливаться</w:t>
      </w:r>
      <w:r>
        <w:t></w:t>
      </w:r>
      <w:r>
        <w:rPr>
          <w:rFonts w:hint="eastAsia"/>
        </w:rPr>
        <w:t>к</w:t>
      </w:r>
      <w:r>
        <w:t></w:t>
      </w:r>
      <w:r>
        <w:rPr>
          <w:rFonts w:hint="eastAsia"/>
        </w:rPr>
        <w:t>личным</w:t>
      </w:r>
      <w:r>
        <w:t></w:t>
      </w:r>
      <w:r>
        <w:rPr>
          <w:rFonts w:hint="eastAsia"/>
        </w:rPr>
        <w:t>вкусам</w:t>
      </w:r>
      <w:r>
        <w:t></w:t>
      </w:r>
      <w:r>
        <w:rPr>
          <w:rFonts w:hint="eastAsia"/>
        </w:rPr>
        <w:t>и</w:t>
      </w:r>
      <w:r>
        <w:t></w:t>
      </w:r>
      <w:r>
        <w:rPr>
          <w:rFonts w:hint="eastAsia"/>
        </w:rPr>
        <w:t>нуждам</w:t>
      </w:r>
      <w:r>
        <w:t></w:t>
      </w:r>
      <w:r>
        <w:rPr>
          <w:rFonts w:hint="eastAsia"/>
        </w:rPr>
        <w:t>клиента</w:t>
      </w:r>
      <w:r>
        <w:t></w:t>
      </w:r>
    </w:p>
    <w:p w:rsidR="00402A80" w:rsidRDefault="00402A80" w:rsidP="00402A80">
      <w:r>
        <w:rPr>
          <w:rFonts w:hint="eastAsia"/>
        </w:rPr>
        <w:t>Обобщенные</w:t>
      </w:r>
      <w:r>
        <w:tab/>
      </w:r>
      <w:r>
        <w:rPr>
          <w:rFonts w:hint="eastAsia"/>
        </w:rPr>
        <w:t>данные</w:t>
      </w:r>
      <w:r>
        <w:tab/>
      </w:r>
      <w:r>
        <w:rPr>
          <w:rFonts w:hint="eastAsia"/>
        </w:rPr>
        <w:t>диссертационного</w:t>
      </w:r>
      <w:r>
        <w:tab/>
      </w:r>
      <w:r>
        <w:rPr>
          <w:rFonts w:hint="eastAsia"/>
        </w:rPr>
        <w:t>исследован</w:t>
      </w:r>
      <w:r>
        <w:rPr>
          <w:rFonts w:hint="eastAsia"/>
        </w:rPr>
        <w:lastRenderedPageBreak/>
        <w:t>ия</w:t>
      </w:r>
    </w:p>
    <w:p w:rsidR="00402A80" w:rsidRDefault="00402A80" w:rsidP="00402A80">
      <w:r>
        <w:rPr>
          <w:rFonts w:hint="eastAsia"/>
        </w:rPr>
        <w:t>свидетельствуют</w:t>
      </w:r>
      <w:r>
        <w:t></w:t>
      </w:r>
      <w:r>
        <w:t></w:t>
      </w:r>
      <w:r>
        <w:rPr>
          <w:rFonts w:hint="eastAsia"/>
        </w:rPr>
        <w:t>что</w:t>
      </w:r>
      <w:r>
        <w:t></w:t>
      </w:r>
      <w:r>
        <w:rPr>
          <w:rFonts w:hint="eastAsia"/>
        </w:rPr>
        <w:t>в</w:t>
      </w:r>
      <w:r>
        <w:t></w:t>
      </w:r>
      <w:r>
        <w:rPr>
          <w:rFonts w:hint="eastAsia"/>
        </w:rPr>
        <w:t>мировом</w:t>
      </w:r>
      <w:r>
        <w:t></w:t>
      </w:r>
      <w:r>
        <w:rPr>
          <w:rFonts w:hint="eastAsia"/>
        </w:rPr>
        <w:t>гостиничном</w:t>
      </w:r>
      <w:r>
        <w:t></w:t>
      </w:r>
      <w:r>
        <w:rPr>
          <w:rFonts w:hint="eastAsia"/>
        </w:rPr>
        <w:t>бизнесе</w:t>
      </w:r>
      <w:r>
        <w:t></w:t>
      </w:r>
      <w:r>
        <w:rPr>
          <w:rFonts w:hint="eastAsia"/>
        </w:rPr>
        <w:t>сейчас</w:t>
      </w:r>
      <w:r>
        <w:t></w:t>
      </w:r>
      <w:r>
        <w:rPr>
          <w:rFonts w:hint="eastAsia"/>
        </w:rPr>
        <w:t>наблюдается</w:t>
      </w:r>
      <w:r>
        <w:t></w:t>
      </w:r>
      <w:r>
        <w:rPr>
          <w:rFonts w:hint="eastAsia"/>
        </w:rPr>
        <w:t>курс</w:t>
      </w:r>
      <w:r>
        <w:t></w:t>
      </w:r>
      <w:r>
        <w:rPr>
          <w:rFonts w:hint="eastAsia"/>
        </w:rPr>
        <w:t>на</w:t>
      </w:r>
      <w:r>
        <w:t></w:t>
      </w:r>
      <w:r>
        <w:rPr>
          <w:rFonts w:hint="eastAsia"/>
        </w:rPr>
        <w:t>разделение</w:t>
      </w:r>
      <w:r>
        <w:t></w:t>
      </w:r>
      <w:r>
        <w:rPr>
          <w:rFonts w:hint="eastAsia"/>
        </w:rPr>
        <w:t>бизнеса</w:t>
      </w:r>
      <w:r>
        <w:t></w:t>
      </w:r>
      <w:r>
        <w:rPr>
          <w:rFonts w:hint="eastAsia"/>
        </w:rPr>
        <w:t>по</w:t>
      </w:r>
      <w:r>
        <w:t></w:t>
      </w:r>
      <w:r>
        <w:rPr>
          <w:rFonts w:hint="eastAsia"/>
        </w:rPr>
        <w:t>управлению</w:t>
      </w:r>
      <w:r>
        <w:t></w:t>
      </w:r>
      <w:r>
        <w:rPr>
          <w:rFonts w:hint="eastAsia"/>
        </w:rPr>
        <w:t>отелями</w:t>
      </w:r>
      <w:r>
        <w:t></w:t>
      </w:r>
      <w:r>
        <w:rPr>
          <w:rFonts w:hint="eastAsia"/>
        </w:rPr>
        <w:t>от</w:t>
      </w:r>
      <w:r>
        <w:t></w:t>
      </w:r>
      <w:r>
        <w:rPr>
          <w:rFonts w:hint="eastAsia"/>
        </w:rPr>
        <w:t>непосредственного</w:t>
      </w:r>
      <w:r>
        <w:t></w:t>
      </w:r>
      <w:r>
        <w:rPr>
          <w:rFonts w:hint="eastAsia"/>
        </w:rPr>
        <w:t>владения</w:t>
      </w:r>
      <w:r>
        <w:t></w:t>
      </w:r>
      <w:r>
        <w:rPr>
          <w:rFonts w:hint="eastAsia"/>
        </w:rPr>
        <w:t>недвижимостью</w:t>
      </w:r>
      <w:r>
        <w:t></w:t>
      </w:r>
      <w:r>
        <w:t></w:t>
      </w:r>
      <w:r>
        <w:rPr>
          <w:rFonts w:hint="eastAsia"/>
        </w:rPr>
        <w:t>Мировые</w:t>
      </w:r>
      <w:r>
        <w:t></w:t>
      </w:r>
      <w:r>
        <w:rPr>
          <w:rFonts w:hint="eastAsia"/>
        </w:rPr>
        <w:t>тенденции</w:t>
      </w:r>
      <w:r>
        <w:t></w:t>
      </w:r>
      <w:r>
        <w:rPr>
          <w:rFonts w:hint="eastAsia"/>
        </w:rPr>
        <w:t>сейчас</w:t>
      </w:r>
      <w:r>
        <w:t></w:t>
      </w:r>
      <w:r>
        <w:rPr>
          <w:rFonts w:hint="eastAsia"/>
        </w:rPr>
        <w:t>таковы</w:t>
      </w:r>
      <w:r>
        <w:t></w:t>
      </w:r>
      <w:r>
        <w:t></w:t>
      </w:r>
      <w:r>
        <w:rPr>
          <w:rFonts w:hint="eastAsia"/>
        </w:rPr>
        <w:t>что</w:t>
      </w:r>
      <w:r>
        <w:t></w:t>
      </w:r>
      <w:r>
        <w:rPr>
          <w:rFonts w:hint="eastAsia"/>
        </w:rPr>
        <w:t>сети</w:t>
      </w:r>
      <w:r>
        <w:t></w:t>
      </w:r>
      <w:r>
        <w:rPr>
          <w:rFonts w:hint="eastAsia"/>
        </w:rPr>
        <w:t>постепенно</w:t>
      </w:r>
      <w:r>
        <w:t></w:t>
      </w:r>
      <w:r>
        <w:rPr>
          <w:rFonts w:hint="eastAsia"/>
        </w:rPr>
        <w:t>отказываются</w:t>
      </w:r>
      <w:r>
        <w:t></w:t>
      </w:r>
      <w:r>
        <w:rPr>
          <w:rFonts w:hint="eastAsia"/>
        </w:rPr>
        <w:t>от</w:t>
      </w:r>
      <w:r>
        <w:t></w:t>
      </w:r>
      <w:r>
        <w:rPr>
          <w:rFonts w:hint="eastAsia"/>
        </w:rPr>
        <w:t>приобретений</w:t>
      </w:r>
      <w:r>
        <w:t></w:t>
      </w:r>
      <w:r>
        <w:rPr>
          <w:rFonts w:hint="eastAsia"/>
        </w:rPr>
        <w:t>объектов</w:t>
      </w:r>
      <w:r>
        <w:t></w:t>
      </w:r>
      <w:r>
        <w:rPr>
          <w:rFonts w:hint="eastAsia"/>
        </w:rPr>
        <w:t>недвижимости</w:t>
      </w:r>
      <w:r>
        <w:t></w:t>
      </w:r>
      <w:r>
        <w:rPr>
          <w:rFonts w:hint="eastAsia"/>
        </w:rPr>
        <w:t>в</w:t>
      </w:r>
      <w:r>
        <w:t></w:t>
      </w:r>
      <w:r>
        <w:rPr>
          <w:rFonts w:hint="eastAsia"/>
        </w:rPr>
        <w:t>собственность</w:t>
      </w:r>
      <w:r>
        <w:t></w:t>
      </w:r>
      <w:r>
        <w:rPr>
          <w:rFonts w:hint="eastAsia"/>
        </w:rPr>
        <w:t>и</w:t>
      </w:r>
      <w:r>
        <w:t></w:t>
      </w:r>
      <w:r>
        <w:rPr>
          <w:rFonts w:hint="eastAsia"/>
        </w:rPr>
        <w:t>развивают</w:t>
      </w:r>
      <w:r>
        <w:t></w:t>
      </w:r>
      <w:r>
        <w:rPr>
          <w:rFonts w:hint="eastAsia"/>
        </w:rPr>
        <w:t>гостиничные</w:t>
      </w:r>
      <w:r>
        <w:t></w:t>
      </w:r>
      <w:r>
        <w:rPr>
          <w:rFonts w:hint="eastAsia"/>
        </w:rPr>
        <w:t>бренды</w:t>
      </w:r>
      <w:r>
        <w:t></w:t>
      </w:r>
      <w:r>
        <w:rPr>
          <w:rFonts w:hint="eastAsia"/>
        </w:rPr>
        <w:t>по</w:t>
      </w:r>
      <w:r>
        <w:t></w:t>
      </w:r>
      <w:r>
        <w:rPr>
          <w:rFonts w:hint="eastAsia"/>
        </w:rPr>
        <w:t>контрактам</w:t>
      </w:r>
      <w:r>
        <w:t></w:t>
      </w:r>
      <w:r>
        <w:rPr>
          <w:rFonts w:hint="eastAsia"/>
        </w:rPr>
        <w:t>прямого</w:t>
      </w:r>
    </w:p>
    <w:p w:rsidR="00402A80" w:rsidRDefault="00402A80" w:rsidP="00402A80">
      <w:r>
        <w:t></w:t>
      </w:r>
      <w:r>
        <w:t></w:t>
      </w:r>
      <w:r>
        <w:t></w:t>
      </w:r>
    </w:p>
    <w:p w:rsidR="00402A80" w:rsidRDefault="00402A80" w:rsidP="00402A80">
      <w:r>
        <w:t></w:t>
      </w:r>
    </w:p>
    <w:p w:rsidR="00402A80" w:rsidRDefault="00402A80" w:rsidP="00402A80">
      <w:r>
        <w:rPr>
          <w:rFonts w:hint="eastAsia"/>
        </w:rPr>
        <w:t>управления</w:t>
      </w:r>
      <w:r>
        <w:t></w:t>
      </w:r>
      <w:r>
        <w:rPr>
          <w:rFonts w:hint="eastAsia"/>
        </w:rPr>
        <w:t>или</w:t>
      </w:r>
      <w:r>
        <w:t></w:t>
      </w:r>
      <w:r>
        <w:rPr>
          <w:rFonts w:hint="eastAsia"/>
        </w:rPr>
        <w:t>франшизы</w:t>
      </w:r>
      <w:r>
        <w:t></w:t>
      </w:r>
      <w:r>
        <w:t></w:t>
      </w:r>
      <w:r>
        <w:rPr>
          <w:rFonts w:hint="eastAsia"/>
        </w:rPr>
        <w:t>Франшиза</w:t>
      </w:r>
      <w:r>
        <w:t></w:t>
      </w:r>
      <w:r>
        <w:rPr>
          <w:rFonts w:hint="eastAsia"/>
        </w:rPr>
        <w:t>является</w:t>
      </w:r>
      <w:r>
        <w:t></w:t>
      </w:r>
      <w:r>
        <w:rPr>
          <w:rFonts w:hint="eastAsia"/>
        </w:rPr>
        <w:t>наиболее</w:t>
      </w:r>
      <w:r>
        <w:t></w:t>
      </w:r>
      <w:r>
        <w:rPr>
          <w:rFonts w:hint="eastAsia"/>
        </w:rPr>
        <w:t>динамично</w:t>
      </w:r>
      <w:r>
        <w:t></w:t>
      </w:r>
      <w:r>
        <w:rPr>
          <w:rFonts w:hint="eastAsia"/>
        </w:rPr>
        <w:t>развивающимся</w:t>
      </w:r>
      <w:r>
        <w:t></w:t>
      </w:r>
      <w:r>
        <w:rPr>
          <w:rFonts w:hint="eastAsia"/>
        </w:rPr>
        <w:t>видом</w:t>
      </w:r>
      <w:r>
        <w:t></w:t>
      </w:r>
      <w:r>
        <w:rPr>
          <w:rFonts w:hint="eastAsia"/>
        </w:rPr>
        <w:t>участия</w:t>
      </w:r>
      <w:r>
        <w:t></w:t>
      </w:r>
      <w:r>
        <w:rPr>
          <w:rFonts w:hint="eastAsia"/>
        </w:rPr>
        <w:t>сетевого</w:t>
      </w:r>
      <w:r>
        <w:t></w:t>
      </w:r>
      <w:r>
        <w:rPr>
          <w:rFonts w:hint="eastAsia"/>
        </w:rPr>
        <w:t>бизнеса</w:t>
      </w:r>
      <w:r>
        <w:t></w:t>
      </w:r>
      <w:r>
        <w:t></w:t>
      </w:r>
      <w:r>
        <w:rPr>
          <w:rFonts w:hint="eastAsia"/>
        </w:rPr>
        <w:t>Сети</w:t>
      </w:r>
      <w:r>
        <w:t></w:t>
      </w:r>
      <w:r>
        <w:rPr>
          <w:rFonts w:hint="eastAsia"/>
        </w:rPr>
        <w:t>во</w:t>
      </w:r>
      <w:r>
        <w:t></w:t>
      </w:r>
      <w:r>
        <w:rPr>
          <w:rFonts w:hint="eastAsia"/>
        </w:rPr>
        <w:t>всем</w:t>
      </w:r>
      <w:r>
        <w:t></w:t>
      </w:r>
      <w:r>
        <w:rPr>
          <w:rFonts w:hint="eastAsia"/>
        </w:rPr>
        <w:t>мире</w:t>
      </w:r>
      <w:r>
        <w:t></w:t>
      </w:r>
      <w:r>
        <w:rPr>
          <w:rFonts w:hint="eastAsia"/>
        </w:rPr>
        <w:t>активно</w:t>
      </w:r>
      <w:r>
        <w:t></w:t>
      </w:r>
      <w:r>
        <w:rPr>
          <w:rFonts w:hint="eastAsia"/>
        </w:rPr>
        <w:t>распродают</w:t>
      </w:r>
      <w:r>
        <w:t></w:t>
      </w:r>
      <w:r>
        <w:rPr>
          <w:rFonts w:hint="eastAsia"/>
        </w:rPr>
        <w:t>недвижимость</w:t>
      </w:r>
      <w:r>
        <w:t></w:t>
      </w:r>
      <w:r>
        <w:rPr>
          <w:rFonts w:hint="eastAsia"/>
        </w:rPr>
        <w:t>и</w:t>
      </w:r>
      <w:r>
        <w:t></w:t>
      </w:r>
      <w:r>
        <w:rPr>
          <w:rFonts w:hint="eastAsia"/>
        </w:rPr>
        <w:t>выходят</w:t>
      </w:r>
      <w:r>
        <w:t></w:t>
      </w:r>
      <w:r>
        <w:rPr>
          <w:rFonts w:hint="eastAsia"/>
        </w:rPr>
        <w:t>из</w:t>
      </w:r>
      <w:r>
        <w:t></w:t>
      </w:r>
      <w:r>
        <w:rPr>
          <w:rFonts w:hint="eastAsia"/>
        </w:rPr>
        <w:t>малодоходного</w:t>
      </w:r>
      <w:r>
        <w:t></w:t>
      </w:r>
      <w:r>
        <w:rPr>
          <w:rFonts w:hint="eastAsia"/>
        </w:rPr>
        <w:t>бизнеса</w:t>
      </w:r>
      <w:r>
        <w:t></w:t>
      </w:r>
    </w:p>
    <w:p w:rsidR="00402A80" w:rsidRDefault="00402A80" w:rsidP="00402A80">
      <w:r>
        <w:rPr>
          <w:rFonts w:hint="eastAsia"/>
        </w:rPr>
        <w:t>Диссертационное</w:t>
      </w:r>
      <w:r>
        <w:t></w:t>
      </w:r>
      <w:r>
        <w:rPr>
          <w:rFonts w:hint="eastAsia"/>
        </w:rPr>
        <w:t>исследование</w:t>
      </w:r>
      <w:r>
        <w:t></w:t>
      </w:r>
      <w:r>
        <w:rPr>
          <w:rFonts w:hint="eastAsia"/>
        </w:rPr>
        <w:t>выявило</w:t>
      </w:r>
      <w:r>
        <w:t></w:t>
      </w:r>
      <w:r>
        <w:t></w:t>
      </w:r>
      <w:r>
        <w:rPr>
          <w:rFonts w:hint="eastAsia"/>
        </w:rPr>
        <w:t>что</w:t>
      </w:r>
      <w:r>
        <w:t></w:t>
      </w:r>
      <w:r>
        <w:rPr>
          <w:rFonts w:hint="eastAsia"/>
        </w:rPr>
        <w:t>гостиничное</w:t>
      </w:r>
      <w:r>
        <w:t></w:t>
      </w:r>
      <w:r>
        <w:rPr>
          <w:rFonts w:hint="eastAsia"/>
        </w:rPr>
        <w:t>хозяйство</w:t>
      </w:r>
      <w:r>
        <w:t></w:t>
      </w:r>
      <w:r>
        <w:rPr>
          <w:rFonts w:hint="eastAsia"/>
        </w:rPr>
        <w:t>России</w:t>
      </w:r>
      <w:r>
        <w:t></w:t>
      </w:r>
      <w:r>
        <w:rPr>
          <w:rFonts w:hint="eastAsia"/>
        </w:rPr>
        <w:t>систематизируется</w:t>
      </w:r>
      <w:r>
        <w:t></w:t>
      </w:r>
      <w:r>
        <w:rPr>
          <w:rFonts w:hint="eastAsia"/>
        </w:rPr>
        <w:t>по</w:t>
      </w:r>
      <w:r>
        <w:t></w:t>
      </w:r>
      <w:r>
        <w:rPr>
          <w:rFonts w:hint="eastAsia"/>
        </w:rPr>
        <w:t>европейским</w:t>
      </w:r>
      <w:r>
        <w:t></w:t>
      </w:r>
      <w:r>
        <w:rPr>
          <w:rFonts w:hint="eastAsia"/>
        </w:rPr>
        <w:t>меркам</w:t>
      </w:r>
      <w:r>
        <w:t></w:t>
      </w:r>
      <w:r>
        <w:t></w:t>
      </w:r>
      <w:r>
        <w:rPr>
          <w:rFonts w:hint="eastAsia"/>
        </w:rPr>
        <w:t>Новые</w:t>
      </w:r>
      <w:r>
        <w:t></w:t>
      </w:r>
      <w:r>
        <w:rPr>
          <w:rFonts w:hint="eastAsia"/>
        </w:rPr>
        <w:t>правила</w:t>
      </w:r>
      <w:r>
        <w:t></w:t>
      </w:r>
      <w:r>
        <w:rPr>
          <w:rFonts w:hint="eastAsia"/>
        </w:rPr>
        <w:t>подразумевают</w:t>
      </w:r>
      <w:r>
        <w:t></w:t>
      </w:r>
      <w:r>
        <w:rPr>
          <w:rFonts w:hint="eastAsia"/>
        </w:rPr>
        <w:t>деление</w:t>
      </w:r>
      <w:r>
        <w:t></w:t>
      </w:r>
      <w:r>
        <w:rPr>
          <w:rFonts w:hint="eastAsia"/>
        </w:rPr>
        <w:t>отелей</w:t>
      </w:r>
      <w:r>
        <w:t></w:t>
      </w:r>
      <w:r>
        <w:rPr>
          <w:rFonts w:hint="eastAsia"/>
        </w:rPr>
        <w:t>на</w:t>
      </w:r>
      <w:r>
        <w:t></w:t>
      </w:r>
      <w:r>
        <w:rPr>
          <w:rFonts w:hint="eastAsia"/>
        </w:rPr>
        <w:t>категории</w:t>
      </w:r>
      <w:r>
        <w:t></w:t>
      </w:r>
      <w:r>
        <w:rPr>
          <w:rFonts w:hint="eastAsia"/>
        </w:rPr>
        <w:t>от</w:t>
      </w:r>
      <w:r>
        <w:t></w:t>
      </w:r>
      <w:r>
        <w:rPr>
          <w:rFonts w:hint="eastAsia"/>
        </w:rPr>
        <w:t>одной</w:t>
      </w:r>
      <w:r>
        <w:t></w:t>
      </w:r>
      <w:r>
        <w:rPr>
          <w:rFonts w:hint="eastAsia"/>
        </w:rPr>
        <w:t>до</w:t>
      </w:r>
      <w:r>
        <w:t></w:t>
      </w:r>
      <w:r>
        <w:rPr>
          <w:rFonts w:hint="eastAsia"/>
        </w:rPr>
        <w:t>пяти</w:t>
      </w:r>
      <w:r>
        <w:t></w:t>
      </w:r>
      <w:r>
        <w:rPr>
          <w:rFonts w:hint="eastAsia"/>
        </w:rPr>
        <w:t>звезд</w:t>
      </w:r>
      <w:r>
        <w:t></w:t>
      </w:r>
    </w:p>
    <w:p w:rsidR="00402A80" w:rsidRDefault="00402A80" w:rsidP="00402A80">
      <w:r>
        <w:rPr>
          <w:rFonts w:hint="eastAsia"/>
        </w:rPr>
        <w:t>Анализ</w:t>
      </w:r>
      <w:r>
        <w:t></w:t>
      </w:r>
      <w:r>
        <w:rPr>
          <w:rFonts w:hint="eastAsia"/>
        </w:rPr>
        <w:t>данных</w:t>
      </w:r>
      <w:r>
        <w:t></w:t>
      </w:r>
      <w:r>
        <w:rPr>
          <w:rFonts w:hint="eastAsia"/>
        </w:rPr>
        <w:t>по</w:t>
      </w:r>
      <w:r>
        <w:t></w:t>
      </w:r>
      <w:r>
        <w:rPr>
          <w:rFonts w:hint="eastAsia"/>
        </w:rPr>
        <w:t>гостиничному</w:t>
      </w:r>
      <w:r>
        <w:t></w:t>
      </w:r>
      <w:r>
        <w:rPr>
          <w:rFonts w:hint="eastAsia"/>
        </w:rPr>
        <w:t>хозяйству</w:t>
      </w:r>
      <w:r>
        <w:t></w:t>
      </w:r>
      <w:r>
        <w:rPr>
          <w:rFonts w:hint="eastAsia"/>
        </w:rPr>
        <w:t>показал</w:t>
      </w:r>
      <w:r>
        <w:t></w:t>
      </w:r>
      <w:r>
        <w:t></w:t>
      </w:r>
      <w:r>
        <w:rPr>
          <w:rFonts w:hint="eastAsia"/>
        </w:rPr>
        <w:t>что</w:t>
      </w:r>
      <w:r>
        <w:t></w:t>
      </w:r>
      <w:r>
        <w:rPr>
          <w:rFonts w:hint="eastAsia"/>
        </w:rPr>
        <w:t>гостиничный</w:t>
      </w:r>
      <w:r>
        <w:t></w:t>
      </w:r>
      <w:r>
        <w:rPr>
          <w:rFonts w:hint="eastAsia"/>
        </w:rPr>
        <w:t>рынок</w:t>
      </w:r>
      <w:r>
        <w:t></w:t>
      </w:r>
      <w:r>
        <w:rPr>
          <w:rFonts w:hint="eastAsia"/>
        </w:rPr>
        <w:t>Москвы</w:t>
      </w:r>
      <w:r>
        <w:t></w:t>
      </w:r>
      <w:r>
        <w:rPr>
          <w:rFonts w:hint="eastAsia"/>
        </w:rPr>
        <w:t>растет</w:t>
      </w:r>
      <w:r>
        <w:t></w:t>
      </w:r>
      <w:r>
        <w:rPr>
          <w:rFonts w:hint="eastAsia"/>
        </w:rPr>
        <w:t>в</w:t>
      </w:r>
      <w:r>
        <w:t></w:t>
      </w:r>
      <w:r>
        <w:rPr>
          <w:rFonts w:hint="eastAsia"/>
        </w:rPr>
        <w:t>среднем</w:t>
      </w:r>
      <w:r>
        <w:t></w:t>
      </w:r>
      <w:r>
        <w:rPr>
          <w:rFonts w:hint="eastAsia"/>
        </w:rPr>
        <w:t>на</w:t>
      </w:r>
      <w:r>
        <w:t></w:t>
      </w:r>
      <w:r>
        <w:t></w:t>
      </w:r>
      <w:r>
        <w:t></w:t>
      </w:r>
      <w:r>
        <w:t></w:t>
      </w:r>
      <w:r>
        <w:t></w:t>
      </w:r>
      <w:r>
        <w:rPr>
          <w:rFonts w:hint="eastAsia"/>
        </w:rPr>
        <w:t>в</w:t>
      </w:r>
      <w:r>
        <w:t></w:t>
      </w:r>
      <w:r>
        <w:rPr>
          <w:rFonts w:hint="eastAsia"/>
        </w:rPr>
        <w:t>год</w:t>
      </w:r>
      <w:r>
        <w:t></w:t>
      </w:r>
      <w:r>
        <w:t></w:t>
      </w:r>
      <w:r>
        <w:rPr>
          <w:rFonts w:hint="eastAsia"/>
        </w:rPr>
        <w:t>Гостиничный</w:t>
      </w:r>
      <w:r>
        <w:t></w:t>
      </w:r>
      <w:r>
        <w:rPr>
          <w:rFonts w:hint="eastAsia"/>
        </w:rPr>
        <w:t>бизнес</w:t>
      </w:r>
      <w:r>
        <w:t></w:t>
      </w:r>
      <w:r>
        <w:rPr>
          <w:rFonts w:hint="eastAsia"/>
        </w:rPr>
        <w:t>в</w:t>
      </w:r>
      <w:r>
        <w:t></w:t>
      </w:r>
      <w:r>
        <w:rPr>
          <w:rFonts w:hint="eastAsia"/>
        </w:rPr>
        <w:t>Москве</w:t>
      </w:r>
      <w:r>
        <w:t></w:t>
      </w:r>
      <w:r>
        <w:rPr>
          <w:rFonts w:hint="eastAsia"/>
        </w:rPr>
        <w:t>развивается</w:t>
      </w:r>
      <w:r>
        <w:t></w:t>
      </w:r>
      <w:r>
        <w:rPr>
          <w:rFonts w:hint="eastAsia"/>
        </w:rPr>
        <w:t>именно</w:t>
      </w:r>
      <w:r>
        <w:t></w:t>
      </w:r>
      <w:r>
        <w:rPr>
          <w:rFonts w:hint="eastAsia"/>
        </w:rPr>
        <w:t>за</w:t>
      </w:r>
      <w:r>
        <w:t></w:t>
      </w:r>
      <w:r>
        <w:rPr>
          <w:rFonts w:hint="eastAsia"/>
        </w:rPr>
        <w:t>счет</w:t>
      </w:r>
      <w:r>
        <w:t></w:t>
      </w:r>
      <w:r>
        <w:rPr>
          <w:rFonts w:hint="eastAsia"/>
        </w:rPr>
        <w:t>возведения</w:t>
      </w:r>
      <w:r>
        <w:t></w:t>
      </w:r>
      <w:r>
        <w:rPr>
          <w:rFonts w:hint="eastAsia"/>
        </w:rPr>
        <w:t>дорогих</w:t>
      </w:r>
      <w:r>
        <w:t></w:t>
      </w:r>
      <w:r>
        <w:rPr>
          <w:rFonts w:hint="eastAsia"/>
        </w:rPr>
        <w:t>отелей</w:t>
      </w:r>
      <w:r>
        <w:t></w:t>
      </w:r>
      <w:r>
        <w:t></w:t>
      </w:r>
      <w:r>
        <w:rPr>
          <w:rFonts w:hint="eastAsia"/>
        </w:rPr>
        <w:t>А</w:t>
      </w:r>
      <w:r>
        <w:t></w:t>
      </w:r>
      <w:r>
        <w:rPr>
          <w:rFonts w:hint="eastAsia"/>
        </w:rPr>
        <w:t>в</w:t>
      </w:r>
      <w:r>
        <w:t></w:t>
      </w:r>
      <w:r>
        <w:rPr>
          <w:rFonts w:hint="eastAsia"/>
        </w:rPr>
        <w:t>сегменте</w:t>
      </w:r>
      <w:r>
        <w:t></w:t>
      </w:r>
      <w:r>
        <w:rPr>
          <w:rFonts w:hint="eastAsia"/>
        </w:rPr>
        <w:t>бюджетных</w:t>
      </w:r>
      <w:r>
        <w:t></w:t>
      </w:r>
      <w:r>
        <w:rPr>
          <w:rFonts w:hint="eastAsia"/>
        </w:rPr>
        <w:t>отелей</w:t>
      </w:r>
      <w:r>
        <w:t></w:t>
      </w:r>
      <w:r>
        <w:rPr>
          <w:rFonts w:hint="eastAsia"/>
        </w:rPr>
        <w:t>развитие</w:t>
      </w:r>
      <w:r>
        <w:t></w:t>
      </w:r>
      <w:r>
        <w:rPr>
          <w:rFonts w:hint="eastAsia"/>
        </w:rPr>
        <w:t>идет</w:t>
      </w:r>
      <w:r>
        <w:t></w:t>
      </w:r>
      <w:r>
        <w:rPr>
          <w:rFonts w:hint="eastAsia"/>
        </w:rPr>
        <w:t>крайне</w:t>
      </w:r>
      <w:r>
        <w:t></w:t>
      </w:r>
      <w:r>
        <w:rPr>
          <w:rFonts w:hint="eastAsia"/>
        </w:rPr>
        <w:t>медленно</w:t>
      </w:r>
      <w:r>
        <w:t></w:t>
      </w:r>
    </w:p>
    <w:p w:rsidR="00402A80" w:rsidRDefault="00402A80" w:rsidP="00402A80">
      <w:r>
        <w:rPr>
          <w:rFonts w:hint="eastAsia"/>
        </w:rPr>
        <w:t>Как</w:t>
      </w:r>
      <w:r>
        <w:t></w:t>
      </w:r>
      <w:r>
        <w:rPr>
          <w:rFonts w:hint="eastAsia"/>
        </w:rPr>
        <w:t>показывает</w:t>
      </w:r>
      <w:r>
        <w:t></w:t>
      </w:r>
      <w:r>
        <w:rPr>
          <w:rFonts w:hint="eastAsia"/>
        </w:rPr>
        <w:t>проведенное</w:t>
      </w:r>
      <w:r>
        <w:t></w:t>
      </w:r>
      <w:r>
        <w:rPr>
          <w:rFonts w:hint="eastAsia"/>
        </w:rPr>
        <w:t>диссертационное</w:t>
      </w:r>
      <w:r>
        <w:t></w:t>
      </w:r>
      <w:r>
        <w:rPr>
          <w:rFonts w:hint="eastAsia"/>
        </w:rPr>
        <w:t>исследование</w:t>
      </w:r>
      <w:r>
        <w:t></w:t>
      </w:r>
      <w:r>
        <w:t></w:t>
      </w:r>
      <w:r>
        <w:rPr>
          <w:rFonts w:hint="eastAsia"/>
        </w:rPr>
        <w:t>инвестиционная</w:t>
      </w:r>
      <w:r>
        <w:t></w:t>
      </w:r>
      <w:r>
        <w:rPr>
          <w:rFonts w:hint="eastAsia"/>
        </w:rPr>
        <w:t>привлекательность</w:t>
      </w:r>
      <w:r>
        <w:t></w:t>
      </w:r>
      <w:r>
        <w:rPr>
          <w:rFonts w:hint="eastAsia"/>
        </w:rPr>
        <w:t>московского</w:t>
      </w:r>
      <w:r>
        <w:t></w:t>
      </w:r>
      <w:r>
        <w:rPr>
          <w:rFonts w:hint="eastAsia"/>
        </w:rPr>
        <w:t>рынка</w:t>
      </w:r>
      <w:r>
        <w:t></w:t>
      </w:r>
      <w:r>
        <w:rPr>
          <w:rFonts w:hint="eastAsia"/>
        </w:rPr>
        <w:t>гостиничной</w:t>
      </w:r>
      <w:r>
        <w:t></w:t>
      </w:r>
      <w:r>
        <w:rPr>
          <w:rFonts w:hint="eastAsia"/>
        </w:rPr>
        <w:t>недвижимости</w:t>
      </w:r>
      <w:r>
        <w:t></w:t>
      </w:r>
      <w:r>
        <w:rPr>
          <w:rFonts w:hint="eastAsia"/>
        </w:rPr>
        <w:t>объясняется</w:t>
      </w:r>
      <w:r>
        <w:t></w:t>
      </w:r>
      <w:r>
        <w:rPr>
          <w:rFonts w:hint="eastAsia"/>
        </w:rPr>
        <w:t>его</w:t>
      </w:r>
      <w:r>
        <w:t></w:t>
      </w:r>
      <w:r>
        <w:rPr>
          <w:rFonts w:hint="eastAsia"/>
        </w:rPr>
        <w:t>стабильным</w:t>
      </w:r>
      <w:r>
        <w:t></w:t>
      </w:r>
      <w:r>
        <w:rPr>
          <w:rFonts w:hint="eastAsia"/>
        </w:rPr>
        <w:t>развитием</w:t>
      </w:r>
      <w:r>
        <w:t></w:t>
      </w:r>
      <w:r>
        <w:rPr>
          <w:rFonts w:hint="eastAsia"/>
        </w:rPr>
        <w:t>на</w:t>
      </w:r>
      <w:r>
        <w:t></w:t>
      </w:r>
      <w:r>
        <w:rPr>
          <w:rFonts w:hint="eastAsia"/>
        </w:rPr>
        <w:t>протяжении</w:t>
      </w:r>
      <w:r>
        <w:t></w:t>
      </w:r>
      <w:r>
        <w:rPr>
          <w:rFonts w:hint="eastAsia"/>
        </w:rPr>
        <w:t>последних</w:t>
      </w:r>
      <w:r>
        <w:t></w:t>
      </w:r>
      <w:r>
        <w:rPr>
          <w:rFonts w:hint="eastAsia"/>
        </w:rPr>
        <w:t>нескольких</w:t>
      </w:r>
      <w:r>
        <w:t></w:t>
      </w:r>
      <w:r>
        <w:rPr>
          <w:rFonts w:hint="eastAsia"/>
        </w:rPr>
        <w:t>лет</w:t>
      </w:r>
      <w:r>
        <w:t></w:t>
      </w:r>
      <w:r>
        <w:rPr>
          <w:rFonts w:hint="eastAsia"/>
        </w:rPr>
        <w:t>и</w:t>
      </w:r>
      <w:r>
        <w:t></w:t>
      </w:r>
      <w:r>
        <w:rPr>
          <w:rFonts w:hint="eastAsia"/>
        </w:rPr>
        <w:t>очевидными</w:t>
      </w:r>
      <w:r>
        <w:t></w:t>
      </w:r>
      <w:r>
        <w:rPr>
          <w:rFonts w:hint="eastAsia"/>
        </w:rPr>
        <w:t>перспективами</w:t>
      </w:r>
      <w:r>
        <w:t></w:t>
      </w:r>
      <w:r>
        <w:rPr>
          <w:rFonts w:hint="eastAsia"/>
        </w:rPr>
        <w:t>его</w:t>
      </w:r>
      <w:r>
        <w:t></w:t>
      </w:r>
      <w:r>
        <w:rPr>
          <w:rFonts w:hint="eastAsia"/>
        </w:rPr>
        <w:t>роста</w:t>
      </w:r>
      <w:r>
        <w:t></w:t>
      </w:r>
      <w:r>
        <w:t></w:t>
      </w:r>
      <w:r>
        <w:rPr>
          <w:rFonts w:hint="eastAsia"/>
        </w:rPr>
        <w:t>Средний</w:t>
      </w:r>
      <w:r>
        <w:t></w:t>
      </w:r>
      <w:r>
        <w:rPr>
          <w:rFonts w:hint="eastAsia"/>
        </w:rPr>
        <w:t>срок</w:t>
      </w:r>
      <w:r>
        <w:t></w:t>
      </w:r>
      <w:r>
        <w:rPr>
          <w:rFonts w:hint="eastAsia"/>
        </w:rPr>
        <w:t>окупаемости</w:t>
      </w:r>
      <w:r>
        <w:t></w:t>
      </w:r>
      <w:r>
        <w:rPr>
          <w:rFonts w:hint="eastAsia"/>
        </w:rPr>
        <w:t>инвестиций</w:t>
      </w:r>
      <w:r>
        <w:t></w:t>
      </w:r>
      <w:r>
        <w:rPr>
          <w:rFonts w:hint="eastAsia"/>
        </w:rPr>
        <w:t>в</w:t>
      </w:r>
      <w:r>
        <w:t></w:t>
      </w:r>
      <w:r>
        <w:rPr>
          <w:rFonts w:hint="eastAsia"/>
        </w:rPr>
        <w:t>строительство</w:t>
      </w:r>
      <w:r>
        <w:t></w:t>
      </w:r>
      <w:r>
        <w:rPr>
          <w:rFonts w:hint="eastAsia"/>
        </w:rPr>
        <w:t>отелей</w:t>
      </w:r>
      <w:r>
        <w:t></w:t>
      </w:r>
      <w:r>
        <w:rPr>
          <w:rFonts w:hint="eastAsia"/>
        </w:rPr>
        <w:t>высших</w:t>
      </w:r>
      <w:r>
        <w:t></w:t>
      </w:r>
      <w:r>
        <w:rPr>
          <w:rFonts w:hint="eastAsia"/>
        </w:rPr>
        <w:t>категорий</w:t>
      </w:r>
      <w:r>
        <w:t></w:t>
      </w:r>
      <w:r>
        <w:rPr>
          <w:rFonts w:hint="eastAsia"/>
        </w:rPr>
        <w:t>в</w:t>
      </w:r>
      <w:r>
        <w:t></w:t>
      </w:r>
      <w:r>
        <w:rPr>
          <w:rFonts w:hint="eastAsia"/>
        </w:rPr>
        <w:t>столице</w:t>
      </w:r>
      <w:r>
        <w:t></w:t>
      </w:r>
      <w:r>
        <w:rPr>
          <w:rFonts w:hint="eastAsia"/>
        </w:rPr>
        <w:t>достигает</w:t>
      </w:r>
      <w:r>
        <w:t></w:t>
      </w:r>
      <w:r>
        <w:rPr>
          <w:rFonts w:hint="eastAsia"/>
        </w:rPr>
        <w:t>пяти</w:t>
      </w:r>
      <w:r>
        <w:t></w:t>
      </w:r>
      <w:r>
        <w:t></w:t>
      </w:r>
      <w:r>
        <w:t></w:t>
      </w:r>
      <w:r>
        <w:rPr>
          <w:rFonts w:hint="eastAsia"/>
        </w:rPr>
        <w:t>семи</w:t>
      </w:r>
      <w:r>
        <w:t></w:t>
      </w:r>
      <w:r>
        <w:rPr>
          <w:rFonts w:hint="eastAsia"/>
        </w:rPr>
        <w:t>лет</w:t>
      </w:r>
      <w:r>
        <w:t></w:t>
      </w:r>
    </w:p>
    <w:p w:rsidR="00402A80" w:rsidRDefault="00402A80" w:rsidP="00402A80">
      <w:r>
        <w:rPr>
          <w:rFonts w:hint="eastAsia"/>
        </w:rPr>
        <w:t>Проведенное</w:t>
      </w:r>
      <w:r>
        <w:t></w:t>
      </w:r>
      <w:r>
        <w:rPr>
          <w:rFonts w:hint="eastAsia"/>
        </w:rPr>
        <w:t>исследование</w:t>
      </w:r>
      <w:r>
        <w:t></w:t>
      </w:r>
      <w:r>
        <w:rPr>
          <w:rFonts w:hint="eastAsia"/>
        </w:rPr>
        <w:t>позволило</w:t>
      </w:r>
      <w:r>
        <w:t></w:t>
      </w:r>
      <w:r>
        <w:rPr>
          <w:rFonts w:hint="eastAsia"/>
        </w:rPr>
        <w:t>сделать</w:t>
      </w:r>
      <w:r>
        <w:t></w:t>
      </w:r>
      <w:r>
        <w:rPr>
          <w:rFonts w:hint="eastAsia"/>
        </w:rPr>
        <w:t>вывод</w:t>
      </w:r>
      <w:r>
        <w:t></w:t>
      </w:r>
      <w:r>
        <w:t></w:t>
      </w:r>
      <w:r>
        <w:rPr>
          <w:rFonts w:hint="eastAsia"/>
        </w:rPr>
        <w:t>что</w:t>
      </w:r>
      <w:r>
        <w:t></w:t>
      </w:r>
      <w:r>
        <w:rPr>
          <w:rFonts w:hint="eastAsia"/>
        </w:rPr>
        <w:t>в</w:t>
      </w:r>
      <w:r>
        <w:t></w:t>
      </w:r>
      <w:r>
        <w:rPr>
          <w:rFonts w:hint="eastAsia"/>
        </w:rPr>
        <w:t>последнее</w:t>
      </w:r>
      <w:r>
        <w:t></w:t>
      </w:r>
      <w:r>
        <w:rPr>
          <w:rFonts w:hint="eastAsia"/>
        </w:rPr>
        <w:t>время</w:t>
      </w:r>
      <w:r>
        <w:t></w:t>
      </w:r>
      <w:r>
        <w:rPr>
          <w:rFonts w:hint="eastAsia"/>
        </w:rPr>
        <w:t>на</w:t>
      </w:r>
      <w:r>
        <w:t></w:t>
      </w:r>
      <w:r>
        <w:rPr>
          <w:rFonts w:hint="eastAsia"/>
        </w:rPr>
        <w:t>рынке</w:t>
      </w:r>
      <w:r>
        <w:t></w:t>
      </w:r>
      <w:r>
        <w:rPr>
          <w:rFonts w:hint="eastAsia"/>
        </w:rPr>
        <w:t>жилой</w:t>
      </w:r>
      <w:r>
        <w:t></w:t>
      </w:r>
      <w:r>
        <w:rPr>
          <w:rFonts w:hint="eastAsia"/>
        </w:rPr>
        <w:t>недвижимости</w:t>
      </w:r>
      <w:r>
        <w:t></w:t>
      </w:r>
      <w:r>
        <w:rPr>
          <w:rFonts w:hint="eastAsia"/>
        </w:rPr>
        <w:t>наблюдается</w:t>
      </w:r>
      <w:r>
        <w:t></w:t>
      </w:r>
      <w:r>
        <w:rPr>
          <w:rFonts w:hint="eastAsia"/>
        </w:rPr>
        <w:t>насыщение</w:t>
      </w:r>
      <w:r>
        <w:t></w:t>
      </w:r>
      <w:r>
        <w:t></w:t>
      </w:r>
      <w:r>
        <w:rPr>
          <w:rFonts w:hint="eastAsia"/>
        </w:rPr>
        <w:t>вследствие</w:t>
      </w:r>
      <w:r>
        <w:t></w:t>
      </w:r>
      <w:r>
        <w:rPr>
          <w:rFonts w:hint="eastAsia"/>
        </w:rPr>
        <w:t>чего</w:t>
      </w:r>
      <w:r>
        <w:t></w:t>
      </w:r>
      <w:r>
        <w:rPr>
          <w:rFonts w:hint="eastAsia"/>
        </w:rPr>
        <w:t>инвесторы</w:t>
      </w:r>
      <w:r>
        <w:t></w:t>
      </w:r>
      <w:r>
        <w:rPr>
          <w:rFonts w:hint="eastAsia"/>
        </w:rPr>
        <w:t>начали</w:t>
      </w:r>
      <w:r>
        <w:t></w:t>
      </w:r>
      <w:r>
        <w:rPr>
          <w:rFonts w:hint="eastAsia"/>
        </w:rPr>
        <w:t>обращать</w:t>
      </w:r>
      <w:r>
        <w:t></w:t>
      </w:r>
      <w:r>
        <w:rPr>
          <w:rFonts w:hint="eastAsia"/>
        </w:rPr>
        <w:t>внимание</w:t>
      </w:r>
      <w:r>
        <w:t></w:t>
      </w:r>
      <w:r>
        <w:rPr>
          <w:rFonts w:hint="eastAsia"/>
        </w:rPr>
        <w:t>на</w:t>
      </w:r>
      <w:r>
        <w:t></w:t>
      </w:r>
      <w:r>
        <w:rPr>
          <w:rFonts w:hint="eastAsia"/>
        </w:rPr>
        <w:t>гостиничный</w:t>
      </w:r>
      <w:r>
        <w:t></w:t>
      </w:r>
      <w:r>
        <w:rPr>
          <w:rFonts w:hint="eastAsia"/>
        </w:rPr>
        <w:t>бизнес</w:t>
      </w:r>
      <w:r>
        <w:t></w:t>
      </w:r>
      <w:r>
        <w:t></w:t>
      </w:r>
      <w:r>
        <w:rPr>
          <w:rFonts w:hint="eastAsia"/>
        </w:rPr>
        <w:t>т</w:t>
      </w:r>
      <w:r>
        <w:t></w:t>
      </w:r>
      <w:r>
        <w:rPr>
          <w:rFonts w:hint="eastAsia"/>
        </w:rPr>
        <w:t>к</w:t>
      </w:r>
      <w:r>
        <w:t></w:t>
      </w:r>
      <w:r>
        <w:t></w:t>
      </w:r>
      <w:r>
        <w:rPr>
          <w:rFonts w:hint="eastAsia"/>
        </w:rPr>
        <w:t>для</w:t>
      </w:r>
      <w:r>
        <w:t></w:t>
      </w:r>
      <w:r>
        <w:rPr>
          <w:rFonts w:hint="eastAsia"/>
        </w:rPr>
        <w:t>реализации</w:t>
      </w:r>
      <w:r>
        <w:t></w:t>
      </w:r>
      <w:r>
        <w:rPr>
          <w:rFonts w:hint="eastAsia"/>
        </w:rPr>
        <w:t>гостиничных</w:t>
      </w:r>
      <w:r>
        <w:t></w:t>
      </w:r>
      <w:r>
        <w:rPr>
          <w:rFonts w:hint="eastAsia"/>
        </w:rPr>
        <w:t>проектов</w:t>
      </w:r>
      <w:r>
        <w:t></w:t>
      </w:r>
      <w:r>
        <w:rPr>
          <w:rFonts w:hint="eastAsia"/>
        </w:rPr>
        <w:t>требуются</w:t>
      </w:r>
      <w:r>
        <w:t></w:t>
      </w:r>
      <w:r>
        <w:rPr>
          <w:rFonts w:hint="eastAsia"/>
        </w:rPr>
        <w:t>большие</w:t>
      </w:r>
      <w:r>
        <w:t></w:t>
      </w:r>
      <w:r>
        <w:rPr>
          <w:rFonts w:hint="eastAsia"/>
        </w:rPr>
        <w:t>капиталовложения</w:t>
      </w:r>
      <w:r>
        <w:t></w:t>
      </w:r>
      <w:r>
        <w:t></w:t>
      </w:r>
      <w:r>
        <w:rPr>
          <w:rFonts w:hint="eastAsia"/>
        </w:rPr>
        <w:t>Эксплуатация</w:t>
      </w:r>
      <w:r>
        <w:t></w:t>
      </w:r>
      <w:r>
        <w:rPr>
          <w:rFonts w:hint="eastAsia"/>
        </w:rPr>
        <w:t>гостиниц</w:t>
      </w:r>
      <w:r>
        <w:t></w:t>
      </w:r>
      <w:r>
        <w:rPr>
          <w:rFonts w:hint="eastAsia"/>
        </w:rPr>
        <w:t>влечет</w:t>
      </w:r>
      <w:r>
        <w:t></w:t>
      </w:r>
      <w:r>
        <w:rPr>
          <w:rFonts w:hint="eastAsia"/>
        </w:rPr>
        <w:t>за</w:t>
      </w:r>
      <w:r>
        <w:t></w:t>
      </w:r>
      <w:r>
        <w:rPr>
          <w:rFonts w:hint="eastAsia"/>
        </w:rPr>
        <w:t>собой</w:t>
      </w:r>
      <w:r>
        <w:t></w:t>
      </w:r>
      <w:r>
        <w:rPr>
          <w:rFonts w:hint="eastAsia"/>
        </w:rPr>
        <w:t>более</w:t>
      </w:r>
      <w:r>
        <w:t></w:t>
      </w:r>
      <w:r>
        <w:rPr>
          <w:rFonts w:hint="eastAsia"/>
        </w:rPr>
        <w:t>высокие</w:t>
      </w:r>
      <w:r>
        <w:t></w:t>
      </w:r>
      <w:r>
        <w:rPr>
          <w:rFonts w:hint="eastAsia"/>
        </w:rPr>
        <w:t>расходы</w:t>
      </w:r>
      <w:r>
        <w:t></w:t>
      </w:r>
      <w:r>
        <w:t></w:t>
      </w:r>
      <w:r>
        <w:rPr>
          <w:rFonts w:hint="eastAsia"/>
        </w:rPr>
        <w:t>чем</w:t>
      </w:r>
      <w:r>
        <w:t></w:t>
      </w:r>
      <w:r>
        <w:rPr>
          <w:rFonts w:hint="eastAsia"/>
        </w:rPr>
        <w:t>в</w:t>
      </w:r>
      <w:r>
        <w:t></w:t>
      </w:r>
      <w:r>
        <w:rPr>
          <w:rFonts w:hint="eastAsia"/>
        </w:rPr>
        <w:t>конкурирующих</w:t>
      </w:r>
      <w:r>
        <w:t></w:t>
      </w:r>
      <w:r>
        <w:rPr>
          <w:rFonts w:hint="eastAsia"/>
        </w:rPr>
        <w:t>отраслях</w:t>
      </w:r>
      <w:r>
        <w:t></w:t>
      </w:r>
      <w:r>
        <w:t></w:t>
      </w:r>
      <w:r>
        <w:rPr>
          <w:rFonts w:hint="eastAsia"/>
        </w:rPr>
        <w:t>Соответственно</w:t>
      </w:r>
      <w:r>
        <w:t></w:t>
      </w:r>
      <w:r>
        <w:t></w:t>
      </w:r>
      <w:r>
        <w:rPr>
          <w:rFonts w:hint="eastAsia"/>
        </w:rPr>
        <w:t>сроки</w:t>
      </w:r>
      <w:r>
        <w:t></w:t>
      </w:r>
      <w:r>
        <w:rPr>
          <w:rFonts w:hint="eastAsia"/>
        </w:rPr>
        <w:t>окупаемости</w:t>
      </w:r>
      <w:r>
        <w:t></w:t>
      </w:r>
      <w:r>
        <w:rPr>
          <w:rFonts w:hint="eastAsia"/>
        </w:rPr>
        <w:t>проектов</w:t>
      </w:r>
      <w:r>
        <w:t></w:t>
      </w:r>
      <w:r>
        <w:rPr>
          <w:rFonts w:hint="eastAsia"/>
        </w:rPr>
        <w:t>гостиничной</w:t>
      </w:r>
      <w:r>
        <w:t></w:t>
      </w:r>
      <w:r>
        <w:rPr>
          <w:rFonts w:hint="eastAsia"/>
        </w:rPr>
        <w:t>недвижимости</w:t>
      </w:r>
      <w:r>
        <w:t></w:t>
      </w:r>
      <w:r>
        <w:rPr>
          <w:rFonts w:hint="eastAsia"/>
        </w:rPr>
        <w:t>выше</w:t>
      </w:r>
      <w:r>
        <w:t></w:t>
      </w:r>
      <w:r>
        <w:t></w:t>
      </w:r>
      <w:r>
        <w:rPr>
          <w:rFonts w:hint="eastAsia"/>
        </w:rPr>
        <w:t>чем</w:t>
      </w:r>
      <w:r>
        <w:t></w:t>
      </w:r>
      <w:r>
        <w:rPr>
          <w:rFonts w:hint="eastAsia"/>
        </w:rPr>
        <w:t>офисной</w:t>
      </w:r>
      <w:r>
        <w:t></w:t>
      </w:r>
      <w:r>
        <w:t></w:t>
      </w:r>
      <w:r>
        <w:rPr>
          <w:rFonts w:hint="eastAsia"/>
        </w:rPr>
        <w:t>торговой</w:t>
      </w:r>
      <w:r>
        <w:t></w:t>
      </w:r>
      <w:r>
        <w:rPr>
          <w:rFonts w:hint="eastAsia"/>
        </w:rPr>
        <w:t>или</w:t>
      </w:r>
      <w:r>
        <w:t></w:t>
      </w:r>
      <w:r>
        <w:rPr>
          <w:rFonts w:hint="eastAsia"/>
        </w:rPr>
        <w:t>жилой</w:t>
      </w:r>
      <w:r>
        <w:t></w:t>
      </w:r>
      <w:r>
        <w:t></w:t>
      </w:r>
      <w:r>
        <w:rPr>
          <w:rFonts w:hint="eastAsia"/>
        </w:rPr>
        <w:t>что</w:t>
      </w:r>
      <w:r>
        <w:t></w:t>
      </w:r>
      <w:r>
        <w:rPr>
          <w:rFonts w:hint="eastAsia"/>
        </w:rPr>
        <w:t>является</w:t>
      </w:r>
      <w:r>
        <w:t></w:t>
      </w:r>
      <w:r>
        <w:rPr>
          <w:rFonts w:hint="eastAsia"/>
        </w:rPr>
        <w:t>одним</w:t>
      </w:r>
      <w:r>
        <w:t></w:t>
      </w:r>
      <w:r>
        <w:rPr>
          <w:rFonts w:hint="eastAsia"/>
        </w:rPr>
        <w:t>из</w:t>
      </w:r>
      <w:r>
        <w:t></w:t>
      </w:r>
      <w:r>
        <w:rPr>
          <w:rFonts w:hint="eastAsia"/>
        </w:rPr>
        <w:t>негативных</w:t>
      </w:r>
      <w:r>
        <w:t></w:t>
      </w:r>
      <w:r>
        <w:rPr>
          <w:rFonts w:hint="eastAsia"/>
        </w:rPr>
        <w:t>факторов</w:t>
      </w:r>
      <w:r>
        <w:t></w:t>
      </w:r>
      <w:r>
        <w:t></w:t>
      </w:r>
      <w:r>
        <w:rPr>
          <w:rFonts w:hint="eastAsia"/>
        </w:rPr>
        <w:t>влияющих</w:t>
      </w:r>
      <w:r>
        <w:t></w:t>
      </w:r>
      <w:r>
        <w:rPr>
          <w:rFonts w:hint="eastAsia"/>
        </w:rPr>
        <w:t>на</w:t>
      </w:r>
      <w:r>
        <w:t></w:t>
      </w:r>
      <w:r>
        <w:rPr>
          <w:rFonts w:hint="eastAsia"/>
        </w:rPr>
        <w:t>развитие</w:t>
      </w:r>
      <w:r>
        <w:t></w:t>
      </w:r>
      <w:r>
        <w:rPr>
          <w:rFonts w:hint="eastAsia"/>
        </w:rPr>
        <w:t>гостиничного</w:t>
      </w:r>
      <w:r>
        <w:t></w:t>
      </w:r>
      <w:r>
        <w:rPr>
          <w:rFonts w:hint="eastAsia"/>
        </w:rPr>
        <w:t>бизнеса</w:t>
      </w:r>
      <w:r>
        <w:t></w:t>
      </w:r>
    </w:p>
    <w:p w:rsidR="00402A80" w:rsidRDefault="00402A80" w:rsidP="00402A80">
      <w:r>
        <w:rPr>
          <w:rFonts w:hint="eastAsia"/>
        </w:rPr>
        <w:t>Гостиничный</w:t>
      </w:r>
      <w:r>
        <w:t></w:t>
      </w:r>
      <w:r>
        <w:rPr>
          <w:rFonts w:hint="eastAsia"/>
        </w:rPr>
        <w:t>бизнес</w:t>
      </w:r>
      <w:r>
        <w:t></w:t>
      </w:r>
      <w:r>
        <w:rPr>
          <w:rFonts w:hint="eastAsia"/>
        </w:rPr>
        <w:t>в</w:t>
      </w:r>
      <w:r>
        <w:t></w:t>
      </w:r>
      <w:r>
        <w:rPr>
          <w:rFonts w:hint="eastAsia"/>
        </w:rPr>
        <w:t>регионах</w:t>
      </w:r>
      <w:r>
        <w:t></w:t>
      </w:r>
      <w:r>
        <w:rPr>
          <w:rFonts w:hint="eastAsia"/>
        </w:rPr>
        <w:t>России</w:t>
      </w:r>
      <w:r>
        <w:t></w:t>
      </w:r>
      <w:r>
        <w:rPr>
          <w:rFonts w:hint="eastAsia"/>
        </w:rPr>
        <w:t>в</w:t>
      </w:r>
      <w:r>
        <w:t></w:t>
      </w:r>
      <w:r>
        <w:rPr>
          <w:rFonts w:hint="eastAsia"/>
        </w:rPr>
        <w:t>настояще</w:t>
      </w:r>
      <w:r>
        <w:rPr>
          <w:rFonts w:hint="eastAsia"/>
        </w:rPr>
        <w:lastRenderedPageBreak/>
        <w:t>е</w:t>
      </w:r>
      <w:r>
        <w:t></w:t>
      </w:r>
      <w:r>
        <w:rPr>
          <w:rFonts w:hint="eastAsia"/>
        </w:rPr>
        <w:t>время</w:t>
      </w:r>
      <w:r>
        <w:t></w:t>
      </w:r>
      <w:r>
        <w:rPr>
          <w:rFonts w:hint="eastAsia"/>
        </w:rPr>
        <w:t>в</w:t>
      </w:r>
      <w:r>
        <w:t></w:t>
      </w:r>
      <w:r>
        <w:rPr>
          <w:rFonts w:hint="eastAsia"/>
        </w:rPr>
        <w:t>большей</w:t>
      </w:r>
      <w:r>
        <w:t></w:t>
      </w:r>
      <w:r>
        <w:rPr>
          <w:rFonts w:hint="eastAsia"/>
        </w:rPr>
        <w:t>мере</w:t>
      </w:r>
      <w:r>
        <w:t></w:t>
      </w:r>
      <w:r>
        <w:rPr>
          <w:rFonts w:hint="eastAsia"/>
        </w:rPr>
        <w:t>представлен</w:t>
      </w:r>
      <w:r>
        <w:t></w:t>
      </w:r>
      <w:r>
        <w:rPr>
          <w:rFonts w:hint="eastAsia"/>
        </w:rPr>
        <w:t>отслужившими</w:t>
      </w:r>
      <w:r>
        <w:t></w:t>
      </w:r>
      <w:r>
        <w:rPr>
          <w:rFonts w:hint="eastAsia"/>
        </w:rPr>
        <w:t>свой</w:t>
      </w:r>
      <w:r>
        <w:t></w:t>
      </w:r>
      <w:r>
        <w:rPr>
          <w:rFonts w:hint="eastAsia"/>
        </w:rPr>
        <w:t>срок</w:t>
      </w:r>
      <w:r>
        <w:t></w:t>
      </w:r>
      <w:r>
        <w:rPr>
          <w:rFonts w:hint="eastAsia"/>
        </w:rPr>
        <w:t>гостиничными</w:t>
      </w:r>
      <w:r>
        <w:t></w:t>
      </w:r>
      <w:r>
        <w:rPr>
          <w:rFonts w:hint="eastAsia"/>
        </w:rPr>
        <w:t>комплексами</w:t>
      </w:r>
      <w:r>
        <w:t></w:t>
      </w:r>
      <w:r>
        <w:rPr>
          <w:rFonts w:hint="eastAsia"/>
        </w:rPr>
        <w:t>с</w:t>
      </w:r>
      <w:r>
        <w:t></w:t>
      </w:r>
      <w:r>
        <w:rPr>
          <w:rFonts w:hint="eastAsia"/>
        </w:rPr>
        <w:t>морально</w:t>
      </w:r>
      <w:r>
        <w:t></w:t>
      </w:r>
      <w:r>
        <w:rPr>
          <w:rFonts w:hint="eastAsia"/>
        </w:rPr>
        <w:t>и</w:t>
      </w:r>
      <w:r>
        <w:t></w:t>
      </w:r>
      <w:r>
        <w:rPr>
          <w:rFonts w:hint="eastAsia"/>
        </w:rPr>
        <w:t>физически</w:t>
      </w:r>
      <w:r>
        <w:t></w:t>
      </w:r>
      <w:r>
        <w:rPr>
          <w:rFonts w:hint="eastAsia"/>
        </w:rPr>
        <w:t>устаревшими</w:t>
      </w:r>
      <w:r>
        <w:t></w:t>
      </w:r>
      <w:r>
        <w:rPr>
          <w:rFonts w:hint="eastAsia"/>
        </w:rPr>
        <w:t>интерьерами</w:t>
      </w:r>
      <w:r>
        <w:t></w:t>
      </w:r>
      <w:r>
        <w:t></w:t>
      </w:r>
      <w:r>
        <w:rPr>
          <w:rFonts w:hint="eastAsia"/>
        </w:rPr>
        <w:t>При</w:t>
      </w:r>
      <w:r>
        <w:t></w:t>
      </w:r>
      <w:r>
        <w:rPr>
          <w:rFonts w:hint="eastAsia"/>
        </w:rPr>
        <w:t>этом</w:t>
      </w:r>
      <w:r>
        <w:t></w:t>
      </w:r>
      <w:r>
        <w:rPr>
          <w:rFonts w:hint="eastAsia"/>
        </w:rPr>
        <w:t>реконструкция</w:t>
      </w:r>
      <w:r>
        <w:t></w:t>
      </w:r>
      <w:r>
        <w:rPr>
          <w:rFonts w:hint="eastAsia"/>
        </w:rPr>
        <w:t>гостиниц</w:t>
      </w:r>
      <w:r>
        <w:t></w:t>
      </w:r>
      <w:r>
        <w:rPr>
          <w:rFonts w:hint="eastAsia"/>
        </w:rPr>
        <w:t>требует</w:t>
      </w:r>
      <w:r>
        <w:t></w:t>
      </w:r>
      <w:r>
        <w:rPr>
          <w:rFonts w:hint="eastAsia"/>
        </w:rPr>
        <w:t>серьезных</w:t>
      </w:r>
      <w:r>
        <w:t></w:t>
      </w:r>
      <w:r>
        <w:rPr>
          <w:rFonts w:hint="eastAsia"/>
        </w:rPr>
        <w:t>инвестиционных</w:t>
      </w:r>
      <w:r>
        <w:t></w:t>
      </w:r>
      <w:r>
        <w:rPr>
          <w:rFonts w:hint="eastAsia"/>
        </w:rPr>
        <w:t>вложений</w:t>
      </w:r>
      <w:r>
        <w:t></w:t>
      </w:r>
    </w:p>
    <w:p w:rsidR="00402A80" w:rsidRDefault="00402A80" w:rsidP="00402A80">
      <w:r>
        <w:t></w:t>
      </w:r>
      <w:r>
        <w:t></w:t>
      </w:r>
      <w:r>
        <w:t></w:t>
      </w:r>
    </w:p>
    <w:p w:rsidR="00402A80" w:rsidRDefault="00402A80" w:rsidP="00402A80">
      <w:r>
        <w:t></w:t>
      </w:r>
    </w:p>
    <w:p w:rsidR="00402A80" w:rsidRDefault="00402A80" w:rsidP="00402A80">
      <w:r>
        <w:rPr>
          <w:rFonts w:hint="eastAsia"/>
        </w:rPr>
        <w:t>Следует</w:t>
      </w:r>
      <w:r>
        <w:t></w:t>
      </w:r>
      <w:r>
        <w:rPr>
          <w:rFonts w:hint="eastAsia"/>
        </w:rPr>
        <w:t>отметить</w:t>
      </w:r>
      <w:r>
        <w:t></w:t>
      </w:r>
      <w:r>
        <w:t></w:t>
      </w:r>
      <w:r>
        <w:rPr>
          <w:rFonts w:hint="eastAsia"/>
        </w:rPr>
        <w:t>что</w:t>
      </w:r>
      <w:r>
        <w:t></w:t>
      </w:r>
      <w:r>
        <w:rPr>
          <w:rFonts w:hint="eastAsia"/>
        </w:rPr>
        <w:t>серьезной</w:t>
      </w:r>
      <w:r>
        <w:t></w:t>
      </w:r>
      <w:r>
        <w:rPr>
          <w:rFonts w:hint="eastAsia"/>
        </w:rPr>
        <w:t>проблемой</w:t>
      </w:r>
      <w:r>
        <w:t></w:t>
      </w:r>
      <w:r>
        <w:rPr>
          <w:rFonts w:hint="eastAsia"/>
        </w:rPr>
        <w:t>для</w:t>
      </w:r>
      <w:r>
        <w:t></w:t>
      </w:r>
      <w:r>
        <w:rPr>
          <w:rFonts w:hint="eastAsia"/>
        </w:rPr>
        <w:t>развития</w:t>
      </w:r>
      <w:r>
        <w:t></w:t>
      </w:r>
      <w:r>
        <w:rPr>
          <w:rFonts w:hint="eastAsia"/>
        </w:rPr>
        <w:t>гостиничного</w:t>
      </w:r>
      <w:r>
        <w:t></w:t>
      </w:r>
      <w:r>
        <w:rPr>
          <w:rFonts w:hint="eastAsia"/>
        </w:rPr>
        <w:t>бизнеса</w:t>
      </w:r>
      <w:r>
        <w:t></w:t>
      </w:r>
      <w:r>
        <w:rPr>
          <w:rFonts w:hint="eastAsia"/>
        </w:rPr>
        <w:t>может</w:t>
      </w:r>
      <w:r>
        <w:t></w:t>
      </w:r>
      <w:r>
        <w:rPr>
          <w:rFonts w:hint="eastAsia"/>
        </w:rPr>
        <w:t>стать</w:t>
      </w:r>
      <w:r>
        <w:t></w:t>
      </w:r>
      <w:r>
        <w:rPr>
          <w:rFonts w:hint="eastAsia"/>
        </w:rPr>
        <w:t>и</w:t>
      </w:r>
      <w:r>
        <w:t></w:t>
      </w:r>
      <w:r>
        <w:rPr>
          <w:rFonts w:hint="eastAsia"/>
        </w:rPr>
        <w:t>законодательная</w:t>
      </w:r>
      <w:r>
        <w:t></w:t>
      </w:r>
      <w:r>
        <w:rPr>
          <w:rFonts w:hint="eastAsia"/>
        </w:rPr>
        <w:t>база</w:t>
      </w:r>
      <w:r>
        <w:t></w:t>
      </w:r>
      <w:r>
        <w:rPr>
          <w:rFonts w:hint="eastAsia"/>
        </w:rPr>
        <w:t>страны</w:t>
      </w:r>
      <w:r>
        <w:t></w:t>
      </w:r>
    </w:p>
    <w:p w:rsidR="00402A80" w:rsidRDefault="00402A80" w:rsidP="00402A80">
      <w:r>
        <w:rPr>
          <w:rFonts w:hint="eastAsia"/>
        </w:rPr>
        <w:t>На</w:t>
      </w:r>
      <w:r>
        <w:t></w:t>
      </w:r>
      <w:r>
        <w:rPr>
          <w:rFonts w:hint="eastAsia"/>
        </w:rPr>
        <w:t>российском</w:t>
      </w:r>
      <w:r>
        <w:t></w:t>
      </w:r>
      <w:r>
        <w:rPr>
          <w:rFonts w:hint="eastAsia"/>
        </w:rPr>
        <w:t>рынке</w:t>
      </w:r>
      <w:r>
        <w:t></w:t>
      </w:r>
      <w:r>
        <w:rPr>
          <w:rFonts w:hint="eastAsia"/>
        </w:rPr>
        <w:t>гостиничных</w:t>
      </w:r>
      <w:r>
        <w:t></w:t>
      </w:r>
      <w:r>
        <w:rPr>
          <w:rFonts w:hint="eastAsia"/>
        </w:rPr>
        <w:t>и</w:t>
      </w:r>
      <w:r>
        <w:t></w:t>
      </w:r>
      <w:r>
        <w:rPr>
          <w:rFonts w:hint="eastAsia"/>
        </w:rPr>
        <w:t>туристских</w:t>
      </w:r>
      <w:r>
        <w:t></w:t>
      </w:r>
      <w:r>
        <w:rPr>
          <w:rFonts w:hint="eastAsia"/>
        </w:rPr>
        <w:t>услуг</w:t>
      </w:r>
      <w:r>
        <w:t></w:t>
      </w:r>
      <w:r>
        <w:rPr>
          <w:rFonts w:hint="eastAsia"/>
        </w:rPr>
        <w:t>постепенно</w:t>
      </w:r>
      <w:r>
        <w:t></w:t>
      </w:r>
      <w:r>
        <w:rPr>
          <w:rFonts w:hint="eastAsia"/>
        </w:rPr>
        <w:t>начинает</w:t>
      </w:r>
      <w:r>
        <w:t></w:t>
      </w:r>
      <w:r>
        <w:rPr>
          <w:rFonts w:hint="eastAsia"/>
        </w:rPr>
        <w:t>формироваться</w:t>
      </w:r>
      <w:r>
        <w:t></w:t>
      </w:r>
      <w:r>
        <w:rPr>
          <w:rFonts w:hint="eastAsia"/>
        </w:rPr>
        <w:t>услуга</w:t>
      </w:r>
      <w:r>
        <w:t></w:t>
      </w:r>
      <w:r>
        <w:rPr>
          <w:rFonts w:hint="eastAsia"/>
        </w:rPr>
        <w:t>бронирования</w:t>
      </w:r>
      <w:r>
        <w:t></w:t>
      </w:r>
      <w:r>
        <w:rPr>
          <w:rFonts w:hint="eastAsia"/>
        </w:rPr>
        <w:t>гостиниц</w:t>
      </w:r>
      <w:r>
        <w:t></w:t>
      </w:r>
      <w:r>
        <w:rPr>
          <w:rFonts w:hint="eastAsia"/>
        </w:rPr>
        <w:t>с</w:t>
      </w:r>
      <w:r>
        <w:t></w:t>
      </w:r>
      <w:r>
        <w:rPr>
          <w:rFonts w:hint="eastAsia"/>
        </w:rPr>
        <w:t>помощью</w:t>
      </w:r>
      <w:r>
        <w:t></w:t>
      </w:r>
      <w:r>
        <w:rPr>
          <w:rFonts w:hint="eastAsia"/>
        </w:rPr>
        <w:t>Интернет</w:t>
      </w:r>
      <w:r>
        <w:t></w:t>
      </w:r>
      <w:r>
        <w:t></w:t>
      </w:r>
      <w:r>
        <w:rPr>
          <w:rFonts w:hint="eastAsia"/>
        </w:rPr>
        <w:t>Это</w:t>
      </w:r>
      <w:r>
        <w:t></w:t>
      </w:r>
      <w:r>
        <w:rPr>
          <w:rFonts w:hint="eastAsia"/>
        </w:rPr>
        <w:t>свидетельствует</w:t>
      </w:r>
      <w:r>
        <w:t></w:t>
      </w:r>
      <w:r>
        <w:rPr>
          <w:rFonts w:hint="eastAsia"/>
        </w:rPr>
        <w:t>о</w:t>
      </w:r>
      <w:r>
        <w:t></w:t>
      </w:r>
      <w:r>
        <w:rPr>
          <w:rFonts w:hint="eastAsia"/>
        </w:rPr>
        <w:t>намерении</w:t>
      </w:r>
      <w:r>
        <w:t></w:t>
      </w:r>
      <w:r>
        <w:rPr>
          <w:rFonts w:hint="eastAsia"/>
        </w:rPr>
        <w:t>компании</w:t>
      </w:r>
      <w:r>
        <w:t></w:t>
      </w:r>
      <w:r>
        <w:t></w:t>
      </w:r>
      <w:r>
        <w:rPr>
          <w:rFonts w:hint="eastAsia"/>
        </w:rPr>
        <w:t>чье</w:t>
      </w:r>
      <w:r>
        <w:t></w:t>
      </w:r>
      <w:r>
        <w:rPr>
          <w:rFonts w:hint="eastAsia"/>
        </w:rPr>
        <w:t>туристическое</w:t>
      </w:r>
      <w:r>
        <w:t></w:t>
      </w:r>
      <w:r>
        <w:rPr>
          <w:rFonts w:hint="eastAsia"/>
        </w:rPr>
        <w:t>агентство</w:t>
      </w:r>
      <w:r>
        <w:t></w:t>
      </w:r>
      <w:r>
        <w:rPr>
          <w:rFonts w:hint="eastAsia"/>
        </w:rPr>
        <w:t>традиционно</w:t>
      </w:r>
      <w:r>
        <w:t></w:t>
      </w:r>
      <w:r>
        <w:rPr>
          <w:rFonts w:hint="eastAsia"/>
        </w:rPr>
        <w:t>работает</w:t>
      </w:r>
      <w:r>
        <w:t></w:t>
      </w:r>
      <w:r>
        <w:rPr>
          <w:rFonts w:hint="eastAsia"/>
        </w:rPr>
        <w:t>на</w:t>
      </w:r>
      <w:r>
        <w:t></w:t>
      </w:r>
      <w:r>
        <w:rPr>
          <w:rFonts w:hint="eastAsia"/>
        </w:rPr>
        <w:t>выездных</w:t>
      </w:r>
      <w:r>
        <w:t></w:t>
      </w:r>
      <w:r>
        <w:rPr>
          <w:rFonts w:hint="eastAsia"/>
        </w:rPr>
        <w:t>направлениях</w:t>
      </w:r>
      <w:r>
        <w:t></w:t>
      </w:r>
      <w:r>
        <w:t></w:t>
      </w:r>
      <w:r>
        <w:rPr>
          <w:rFonts w:hint="eastAsia"/>
        </w:rPr>
        <w:t>расширить</w:t>
      </w:r>
      <w:r>
        <w:t></w:t>
      </w:r>
      <w:r>
        <w:rPr>
          <w:rFonts w:hint="eastAsia"/>
        </w:rPr>
        <w:t>свои</w:t>
      </w:r>
      <w:r>
        <w:t></w:t>
      </w:r>
      <w:r>
        <w:rPr>
          <w:rFonts w:hint="eastAsia"/>
        </w:rPr>
        <w:t>интересы</w:t>
      </w:r>
      <w:r>
        <w:t></w:t>
      </w:r>
      <w:r>
        <w:rPr>
          <w:rFonts w:hint="eastAsia"/>
        </w:rPr>
        <w:t>и</w:t>
      </w:r>
      <w:r>
        <w:t></w:t>
      </w:r>
      <w:r>
        <w:rPr>
          <w:rFonts w:hint="eastAsia"/>
        </w:rPr>
        <w:t>на</w:t>
      </w:r>
      <w:r>
        <w:t></w:t>
      </w:r>
      <w:r>
        <w:rPr>
          <w:rFonts w:hint="eastAsia"/>
        </w:rPr>
        <w:t>внутреннем</w:t>
      </w:r>
      <w:r>
        <w:t></w:t>
      </w:r>
      <w:r>
        <w:rPr>
          <w:rFonts w:hint="eastAsia"/>
        </w:rPr>
        <w:t>рынке</w:t>
      </w:r>
      <w:r>
        <w:t></w:t>
      </w:r>
      <w:r>
        <w:t></w:t>
      </w:r>
      <w:r>
        <w:rPr>
          <w:rFonts w:hint="eastAsia"/>
        </w:rPr>
        <w:t>Подобные</w:t>
      </w:r>
      <w:r>
        <w:t></w:t>
      </w:r>
      <w:r>
        <w:rPr>
          <w:rFonts w:hint="eastAsia"/>
        </w:rPr>
        <w:t>системы</w:t>
      </w:r>
      <w:r>
        <w:t></w:t>
      </w:r>
      <w:r>
        <w:rPr>
          <w:rFonts w:hint="eastAsia"/>
        </w:rPr>
        <w:t>бронирования</w:t>
      </w:r>
      <w:r>
        <w:t></w:t>
      </w:r>
      <w:r>
        <w:rPr>
          <w:rFonts w:hint="eastAsia"/>
        </w:rPr>
        <w:t>достаточно</w:t>
      </w:r>
      <w:r>
        <w:t></w:t>
      </w:r>
      <w:r>
        <w:rPr>
          <w:rFonts w:hint="eastAsia"/>
        </w:rPr>
        <w:t>хорошо</w:t>
      </w:r>
      <w:r>
        <w:t></w:t>
      </w:r>
      <w:r>
        <w:rPr>
          <w:rFonts w:hint="eastAsia"/>
        </w:rPr>
        <w:t>развиты</w:t>
      </w:r>
      <w:r>
        <w:t></w:t>
      </w:r>
      <w:r>
        <w:rPr>
          <w:rFonts w:hint="eastAsia"/>
        </w:rPr>
        <w:t>за</w:t>
      </w:r>
      <w:r>
        <w:t></w:t>
      </w:r>
      <w:r>
        <w:rPr>
          <w:rFonts w:hint="eastAsia"/>
        </w:rPr>
        <w:t>рубежом</w:t>
      </w:r>
      <w:r>
        <w:t></w:t>
      </w:r>
      <w:r>
        <w:t></w:t>
      </w:r>
      <w:r>
        <w:rPr>
          <w:rFonts w:hint="eastAsia"/>
        </w:rPr>
        <w:t>где</w:t>
      </w:r>
      <w:r>
        <w:t></w:t>
      </w:r>
      <w:r>
        <w:rPr>
          <w:rFonts w:hint="eastAsia"/>
        </w:rPr>
        <w:t>общепринятая</w:t>
      </w:r>
      <w:r>
        <w:t></w:t>
      </w:r>
      <w:r>
        <w:rPr>
          <w:rFonts w:hint="eastAsia"/>
        </w:rPr>
        <w:t>практика</w:t>
      </w:r>
      <w:r>
        <w:t></w:t>
      </w:r>
      <w:r>
        <w:t></w:t>
      </w:r>
      <w:r>
        <w:t></w:t>
      </w:r>
      <w:r>
        <w:rPr>
          <w:rFonts w:hint="eastAsia"/>
        </w:rPr>
        <w:t>заказывать</w:t>
      </w:r>
      <w:r>
        <w:t></w:t>
      </w:r>
      <w:r>
        <w:rPr>
          <w:rFonts w:hint="eastAsia"/>
        </w:rPr>
        <w:t>только</w:t>
      </w:r>
      <w:r>
        <w:t></w:t>
      </w:r>
      <w:r>
        <w:rPr>
          <w:rFonts w:hint="eastAsia"/>
        </w:rPr>
        <w:t>гостиницу</w:t>
      </w:r>
      <w:r>
        <w:t></w:t>
      </w:r>
      <w:r>
        <w:t></w:t>
      </w:r>
      <w:r>
        <w:rPr>
          <w:rFonts w:hint="eastAsia"/>
        </w:rPr>
        <w:t>а</w:t>
      </w:r>
      <w:r>
        <w:t></w:t>
      </w:r>
      <w:r>
        <w:rPr>
          <w:rFonts w:hint="eastAsia"/>
        </w:rPr>
        <w:t>не</w:t>
      </w:r>
      <w:r>
        <w:t></w:t>
      </w:r>
      <w:r>
        <w:rPr>
          <w:rFonts w:hint="eastAsia"/>
        </w:rPr>
        <w:t>весь</w:t>
      </w:r>
      <w:r>
        <w:t></w:t>
      </w:r>
      <w:r>
        <w:rPr>
          <w:rFonts w:hint="eastAsia"/>
        </w:rPr>
        <w:t>пакет</w:t>
      </w:r>
      <w:r>
        <w:t></w:t>
      </w:r>
      <w:r>
        <w:rPr>
          <w:rFonts w:hint="eastAsia"/>
        </w:rPr>
        <w:t>туристских</w:t>
      </w:r>
      <w:r>
        <w:t></w:t>
      </w:r>
      <w:r>
        <w:rPr>
          <w:rFonts w:hint="eastAsia"/>
        </w:rPr>
        <w:t>услуг</w:t>
      </w:r>
      <w:r>
        <w:t></w:t>
      </w:r>
      <w:r>
        <w:t></w:t>
      </w:r>
      <w:r>
        <w:rPr>
          <w:rFonts w:hint="eastAsia"/>
        </w:rPr>
        <w:t>как</w:t>
      </w:r>
      <w:r>
        <w:t></w:t>
      </w:r>
      <w:r>
        <w:rPr>
          <w:rFonts w:hint="eastAsia"/>
        </w:rPr>
        <w:t>в</w:t>
      </w:r>
      <w:r>
        <w:t></w:t>
      </w:r>
      <w:r>
        <w:rPr>
          <w:rFonts w:hint="eastAsia"/>
        </w:rPr>
        <w:t>Российской</w:t>
      </w:r>
      <w:r>
        <w:t></w:t>
      </w:r>
      <w:r>
        <w:rPr>
          <w:rFonts w:hint="eastAsia"/>
        </w:rPr>
        <w:t>Федерации</w:t>
      </w:r>
      <w:r>
        <w:t></w:t>
      </w:r>
      <w:r>
        <w:t></w:t>
      </w:r>
      <w:r>
        <w:rPr>
          <w:rFonts w:hint="eastAsia"/>
        </w:rPr>
        <w:t>В</w:t>
      </w:r>
      <w:r>
        <w:t></w:t>
      </w:r>
      <w:r>
        <w:rPr>
          <w:rFonts w:hint="eastAsia"/>
        </w:rPr>
        <w:t>нашей</w:t>
      </w:r>
      <w:r>
        <w:t></w:t>
      </w:r>
      <w:r>
        <w:rPr>
          <w:rFonts w:hint="eastAsia"/>
        </w:rPr>
        <w:t>стране</w:t>
      </w:r>
      <w:r>
        <w:t></w:t>
      </w:r>
      <w:r>
        <w:rPr>
          <w:rFonts w:hint="eastAsia"/>
        </w:rPr>
        <w:t>они</w:t>
      </w:r>
      <w:r>
        <w:t></w:t>
      </w:r>
      <w:r>
        <w:rPr>
          <w:rFonts w:hint="eastAsia"/>
        </w:rPr>
        <w:t>только</w:t>
      </w:r>
      <w:r>
        <w:t></w:t>
      </w:r>
      <w:r>
        <w:rPr>
          <w:rFonts w:hint="eastAsia"/>
        </w:rPr>
        <w:t>возникают</w:t>
      </w:r>
      <w:r>
        <w:t></w:t>
      </w:r>
      <w:r>
        <w:rPr>
          <w:rFonts w:hint="eastAsia"/>
        </w:rPr>
        <w:t>и</w:t>
      </w:r>
      <w:r>
        <w:t></w:t>
      </w:r>
      <w:r>
        <w:rPr>
          <w:rFonts w:hint="eastAsia"/>
        </w:rPr>
        <w:t>считаются</w:t>
      </w:r>
      <w:r>
        <w:t></w:t>
      </w:r>
      <w:r>
        <w:rPr>
          <w:rFonts w:hint="eastAsia"/>
        </w:rPr>
        <w:t>перспективными</w:t>
      </w:r>
      <w:r>
        <w:t></w:t>
      </w:r>
      <w:r>
        <w:t></w:t>
      </w:r>
      <w:r>
        <w:rPr>
          <w:rFonts w:hint="eastAsia"/>
        </w:rPr>
        <w:t>Системы</w:t>
      </w:r>
      <w:r>
        <w:t></w:t>
      </w:r>
      <w:r>
        <w:rPr>
          <w:rFonts w:hint="eastAsia"/>
        </w:rPr>
        <w:t>бронирования</w:t>
      </w:r>
      <w:r>
        <w:t></w:t>
      </w:r>
      <w:r>
        <w:rPr>
          <w:rFonts w:hint="eastAsia"/>
        </w:rPr>
        <w:t>удобны</w:t>
      </w:r>
      <w:r>
        <w:t></w:t>
      </w:r>
      <w:r>
        <w:t></w:t>
      </w:r>
      <w:r>
        <w:rPr>
          <w:rFonts w:hint="eastAsia"/>
        </w:rPr>
        <w:t>поскольку</w:t>
      </w:r>
      <w:r>
        <w:t></w:t>
      </w:r>
      <w:r>
        <w:rPr>
          <w:rFonts w:hint="eastAsia"/>
        </w:rPr>
        <w:t>гостиницам</w:t>
      </w:r>
      <w:r>
        <w:t></w:t>
      </w:r>
      <w:r>
        <w:rPr>
          <w:rFonts w:hint="eastAsia"/>
        </w:rPr>
        <w:t>выгодно</w:t>
      </w:r>
      <w:r>
        <w:t></w:t>
      </w:r>
      <w:r>
        <w:rPr>
          <w:rFonts w:hint="eastAsia"/>
        </w:rPr>
        <w:t>работать</w:t>
      </w:r>
      <w:r>
        <w:t></w:t>
      </w:r>
      <w:r>
        <w:rPr>
          <w:rFonts w:hint="eastAsia"/>
        </w:rPr>
        <w:t>с</w:t>
      </w:r>
      <w:r>
        <w:t></w:t>
      </w:r>
      <w:r>
        <w:rPr>
          <w:rFonts w:hint="eastAsia"/>
        </w:rPr>
        <w:t>корпоративными</w:t>
      </w:r>
      <w:r>
        <w:t></w:t>
      </w:r>
      <w:r>
        <w:rPr>
          <w:rFonts w:hint="eastAsia"/>
        </w:rPr>
        <w:t>клиентами</w:t>
      </w:r>
      <w:r>
        <w:t></w:t>
      </w:r>
      <w:r>
        <w:t></w:t>
      </w:r>
      <w:r>
        <w:rPr>
          <w:rFonts w:hint="eastAsia"/>
        </w:rPr>
        <w:t>По</w:t>
      </w:r>
      <w:r>
        <w:t></w:t>
      </w:r>
      <w:r>
        <w:rPr>
          <w:rFonts w:hint="eastAsia"/>
        </w:rPr>
        <w:t>мнению</w:t>
      </w:r>
      <w:r>
        <w:t></w:t>
      </w:r>
      <w:r>
        <w:rPr>
          <w:rFonts w:hint="eastAsia"/>
        </w:rPr>
        <w:t>некоторых</w:t>
      </w:r>
      <w:r>
        <w:t></w:t>
      </w:r>
      <w:r>
        <w:rPr>
          <w:rFonts w:hint="eastAsia"/>
        </w:rPr>
        <w:t>участников</w:t>
      </w:r>
      <w:r>
        <w:t></w:t>
      </w:r>
      <w:r>
        <w:rPr>
          <w:rFonts w:hint="eastAsia"/>
        </w:rPr>
        <w:t>туристского</w:t>
      </w:r>
      <w:r>
        <w:t></w:t>
      </w:r>
      <w:r>
        <w:rPr>
          <w:rFonts w:hint="eastAsia"/>
        </w:rPr>
        <w:t>рынка</w:t>
      </w:r>
      <w:r>
        <w:t></w:t>
      </w:r>
      <w:r>
        <w:t></w:t>
      </w:r>
      <w:r>
        <w:rPr>
          <w:rFonts w:hint="eastAsia"/>
        </w:rPr>
        <w:t>наиболее</w:t>
      </w:r>
      <w:r>
        <w:t></w:t>
      </w:r>
      <w:r>
        <w:rPr>
          <w:rFonts w:hint="eastAsia"/>
        </w:rPr>
        <w:t>перспективным</w:t>
      </w:r>
      <w:r>
        <w:t></w:t>
      </w:r>
      <w:r>
        <w:rPr>
          <w:rFonts w:hint="eastAsia"/>
        </w:rPr>
        <w:t>может</w:t>
      </w:r>
      <w:r>
        <w:t></w:t>
      </w:r>
      <w:r>
        <w:rPr>
          <w:rFonts w:hint="eastAsia"/>
        </w:rPr>
        <w:t>стать</w:t>
      </w:r>
      <w:r>
        <w:t></w:t>
      </w:r>
      <w:r>
        <w:rPr>
          <w:rFonts w:hint="eastAsia"/>
        </w:rPr>
        <w:t>развитие</w:t>
      </w:r>
      <w:r>
        <w:t></w:t>
      </w:r>
      <w:r>
        <w:rPr>
          <w:rFonts w:hint="eastAsia"/>
        </w:rPr>
        <w:t>сферы</w:t>
      </w:r>
      <w:r>
        <w:t></w:t>
      </w:r>
      <w:r>
        <w:rPr>
          <w:rFonts w:hint="eastAsia"/>
        </w:rPr>
        <w:t>бронирования</w:t>
      </w:r>
      <w:r>
        <w:t></w:t>
      </w:r>
      <w:r>
        <w:rPr>
          <w:rFonts w:hint="eastAsia"/>
        </w:rPr>
        <w:t>гостиниц</w:t>
      </w:r>
      <w:r>
        <w:t></w:t>
      </w:r>
      <w:r>
        <w:rPr>
          <w:rFonts w:hint="eastAsia"/>
        </w:rPr>
        <w:t>с</w:t>
      </w:r>
      <w:r>
        <w:t></w:t>
      </w:r>
      <w:r>
        <w:rPr>
          <w:rFonts w:hint="eastAsia"/>
        </w:rPr>
        <w:t>помощью</w:t>
      </w:r>
      <w:r>
        <w:t></w:t>
      </w:r>
      <w:r>
        <w:rPr>
          <w:rFonts w:hint="eastAsia"/>
        </w:rPr>
        <w:t>Интернет</w:t>
      </w:r>
      <w:r>
        <w:t></w:t>
      </w:r>
      <w:r>
        <w:rPr>
          <w:rFonts w:hint="eastAsia"/>
        </w:rPr>
        <w:t>на</w:t>
      </w:r>
      <w:r>
        <w:t></w:t>
      </w:r>
      <w:r>
        <w:rPr>
          <w:rFonts w:hint="eastAsia"/>
        </w:rPr>
        <w:t>внутреннем</w:t>
      </w:r>
      <w:r>
        <w:t></w:t>
      </w:r>
      <w:r>
        <w:rPr>
          <w:rFonts w:hint="eastAsia"/>
        </w:rPr>
        <w:t>рынке</w:t>
      </w:r>
      <w:r>
        <w:t></w:t>
      </w:r>
      <w:r>
        <w:rPr>
          <w:rFonts w:hint="eastAsia"/>
        </w:rPr>
        <w:t>гостиничных</w:t>
      </w:r>
      <w:r>
        <w:t></w:t>
      </w:r>
      <w:r>
        <w:rPr>
          <w:rFonts w:hint="eastAsia"/>
        </w:rPr>
        <w:t>и</w:t>
      </w:r>
      <w:r>
        <w:t></w:t>
      </w:r>
      <w:r>
        <w:rPr>
          <w:rFonts w:hint="eastAsia"/>
        </w:rPr>
        <w:t>туристских</w:t>
      </w:r>
      <w:r>
        <w:t></w:t>
      </w:r>
      <w:r>
        <w:rPr>
          <w:rFonts w:hint="eastAsia"/>
        </w:rPr>
        <w:t>услуг</w:t>
      </w:r>
      <w:r>
        <w:t></w:t>
      </w:r>
      <w:r>
        <w:t></w:t>
      </w:r>
      <w:r>
        <w:rPr>
          <w:rFonts w:hint="eastAsia"/>
        </w:rPr>
        <w:t>поскольку</w:t>
      </w:r>
      <w:r>
        <w:t></w:t>
      </w:r>
      <w:r>
        <w:rPr>
          <w:rFonts w:hint="eastAsia"/>
        </w:rPr>
        <w:t>на</w:t>
      </w:r>
      <w:r>
        <w:t></w:t>
      </w:r>
      <w:r>
        <w:rPr>
          <w:rFonts w:hint="eastAsia"/>
        </w:rPr>
        <w:t>выездных</w:t>
      </w:r>
      <w:r>
        <w:t></w:t>
      </w:r>
      <w:r>
        <w:rPr>
          <w:rFonts w:hint="eastAsia"/>
        </w:rPr>
        <w:t>направлениях</w:t>
      </w:r>
      <w:r>
        <w:t></w:t>
      </w:r>
      <w:r>
        <w:rPr>
          <w:rFonts w:hint="eastAsia"/>
        </w:rPr>
        <w:t>рынок</w:t>
      </w:r>
      <w:r>
        <w:t></w:t>
      </w:r>
      <w:r>
        <w:rPr>
          <w:rFonts w:hint="eastAsia"/>
        </w:rPr>
        <w:t>практически</w:t>
      </w:r>
      <w:r>
        <w:t></w:t>
      </w:r>
      <w:r>
        <w:rPr>
          <w:rFonts w:hint="eastAsia"/>
        </w:rPr>
        <w:t>поделен</w:t>
      </w:r>
      <w:r>
        <w:t></w:t>
      </w:r>
      <w:r>
        <w:t></w:t>
      </w:r>
      <w:r>
        <w:rPr>
          <w:rFonts w:hint="eastAsia"/>
        </w:rPr>
        <w:t>Есть</w:t>
      </w:r>
      <w:r>
        <w:t></w:t>
      </w:r>
      <w:r>
        <w:rPr>
          <w:rFonts w:hint="eastAsia"/>
        </w:rPr>
        <w:t>только</w:t>
      </w:r>
      <w:r>
        <w:t></w:t>
      </w:r>
      <w:r>
        <w:rPr>
          <w:rFonts w:hint="eastAsia"/>
        </w:rPr>
        <w:t>один</w:t>
      </w:r>
      <w:r>
        <w:t></w:t>
      </w:r>
      <w:r>
        <w:rPr>
          <w:rFonts w:hint="eastAsia"/>
        </w:rPr>
        <w:t>сегмент</w:t>
      </w:r>
      <w:r>
        <w:t></w:t>
      </w:r>
      <w:r>
        <w:t></w:t>
      </w:r>
      <w:r>
        <w:rPr>
          <w:rFonts w:hint="eastAsia"/>
        </w:rPr>
        <w:t>которому</w:t>
      </w:r>
      <w:r>
        <w:t></w:t>
      </w:r>
      <w:r>
        <w:rPr>
          <w:rFonts w:hint="eastAsia"/>
        </w:rPr>
        <w:t>эта</w:t>
      </w:r>
      <w:r>
        <w:t></w:t>
      </w:r>
      <w:r>
        <w:rPr>
          <w:rFonts w:hint="eastAsia"/>
        </w:rPr>
        <w:t>услуга</w:t>
      </w:r>
      <w:r>
        <w:t></w:t>
      </w:r>
      <w:r>
        <w:rPr>
          <w:rFonts w:hint="eastAsia"/>
        </w:rPr>
        <w:t>будет</w:t>
      </w:r>
      <w:r>
        <w:t></w:t>
      </w:r>
      <w:r>
        <w:rPr>
          <w:rFonts w:hint="eastAsia"/>
        </w:rPr>
        <w:t>интересна</w:t>
      </w:r>
      <w:r>
        <w:t></w:t>
      </w:r>
      <w:r>
        <w:t></w:t>
      </w:r>
      <w:r>
        <w:t></w:t>
      </w:r>
      <w:r>
        <w:t></w:t>
      </w:r>
      <w:r>
        <w:rPr>
          <w:rFonts w:hint="eastAsia"/>
        </w:rPr>
        <w:t>это</w:t>
      </w:r>
      <w:r>
        <w:t></w:t>
      </w:r>
      <w:r>
        <w:rPr>
          <w:rFonts w:hint="eastAsia"/>
        </w:rPr>
        <w:t>корпоративные</w:t>
      </w:r>
      <w:r>
        <w:t></w:t>
      </w:r>
      <w:r>
        <w:rPr>
          <w:rFonts w:hint="eastAsia"/>
        </w:rPr>
        <w:t>клиенты</w:t>
      </w:r>
      <w:r>
        <w:t></w:t>
      </w:r>
    </w:p>
    <w:p w:rsidR="00402A80" w:rsidRDefault="00402A80" w:rsidP="00402A80">
      <w:r>
        <w:rPr>
          <w:rFonts w:hint="eastAsia"/>
        </w:rPr>
        <w:t>Практически</w:t>
      </w:r>
      <w:r>
        <w:t></w:t>
      </w:r>
      <w:r>
        <w:rPr>
          <w:rFonts w:hint="eastAsia"/>
        </w:rPr>
        <w:t>все</w:t>
      </w:r>
      <w:r>
        <w:t></w:t>
      </w:r>
      <w:r>
        <w:rPr>
          <w:rFonts w:hint="eastAsia"/>
        </w:rPr>
        <w:t>туристские</w:t>
      </w:r>
      <w:r>
        <w:t></w:t>
      </w:r>
      <w:r>
        <w:rPr>
          <w:rFonts w:hint="eastAsia"/>
        </w:rPr>
        <w:t>компании</w:t>
      </w:r>
      <w:r>
        <w:t></w:t>
      </w:r>
      <w:r>
        <w:t></w:t>
      </w:r>
      <w:r>
        <w:rPr>
          <w:rFonts w:hint="eastAsia"/>
        </w:rPr>
        <w:t>а</w:t>
      </w:r>
      <w:r>
        <w:t></w:t>
      </w:r>
      <w:r>
        <w:rPr>
          <w:rFonts w:hint="eastAsia"/>
        </w:rPr>
        <w:t>также</w:t>
      </w:r>
      <w:r>
        <w:t></w:t>
      </w:r>
      <w:r>
        <w:rPr>
          <w:rFonts w:hint="eastAsia"/>
        </w:rPr>
        <w:t>многие</w:t>
      </w:r>
      <w:r>
        <w:t></w:t>
      </w:r>
      <w:r>
        <w:rPr>
          <w:rFonts w:hint="eastAsia"/>
        </w:rPr>
        <w:t>гостиницы</w:t>
      </w:r>
      <w:r>
        <w:t></w:t>
      </w:r>
      <w:r>
        <w:rPr>
          <w:rFonts w:hint="eastAsia"/>
        </w:rPr>
        <w:t>испытывают</w:t>
      </w:r>
      <w:r>
        <w:t></w:t>
      </w:r>
      <w:r>
        <w:rPr>
          <w:rFonts w:hint="eastAsia"/>
        </w:rPr>
        <w:t>недостаток</w:t>
      </w:r>
      <w:r>
        <w:t></w:t>
      </w:r>
      <w:r>
        <w:rPr>
          <w:rFonts w:hint="eastAsia"/>
        </w:rPr>
        <w:t>квалифицированных</w:t>
      </w:r>
      <w:r>
        <w:t></w:t>
      </w:r>
      <w:r>
        <w:rPr>
          <w:rFonts w:hint="eastAsia"/>
        </w:rPr>
        <w:t>кадров</w:t>
      </w:r>
      <w:r>
        <w:t></w:t>
      </w:r>
      <w:r>
        <w:t></w:t>
      </w:r>
      <w:r>
        <w:rPr>
          <w:rFonts w:hint="eastAsia"/>
        </w:rPr>
        <w:t>Рынок</w:t>
      </w:r>
      <w:r>
        <w:t></w:t>
      </w:r>
      <w:r>
        <w:rPr>
          <w:rFonts w:hint="eastAsia"/>
        </w:rPr>
        <w:t>очень</w:t>
      </w:r>
      <w:r>
        <w:t></w:t>
      </w:r>
      <w:r>
        <w:rPr>
          <w:rFonts w:hint="eastAsia"/>
        </w:rPr>
        <w:t>быстро</w:t>
      </w:r>
      <w:r>
        <w:t></w:t>
      </w:r>
      <w:r>
        <w:rPr>
          <w:rFonts w:hint="eastAsia"/>
        </w:rPr>
        <w:t>растет</w:t>
      </w:r>
      <w:r>
        <w:t></w:t>
      </w:r>
      <w:r>
        <w:t></w:t>
      </w:r>
      <w:r>
        <w:rPr>
          <w:rFonts w:hint="eastAsia"/>
        </w:rPr>
        <w:t>совершенствуются</w:t>
      </w:r>
      <w:r>
        <w:t></w:t>
      </w:r>
      <w:r>
        <w:rPr>
          <w:rFonts w:hint="eastAsia"/>
        </w:rPr>
        <w:t>его</w:t>
      </w:r>
      <w:r>
        <w:t></w:t>
      </w:r>
      <w:r>
        <w:rPr>
          <w:rFonts w:hint="eastAsia"/>
        </w:rPr>
        <w:t>технологии</w:t>
      </w:r>
      <w:r>
        <w:t></w:t>
      </w:r>
      <w:r>
        <w:t></w:t>
      </w:r>
      <w:r>
        <w:rPr>
          <w:rFonts w:hint="eastAsia"/>
        </w:rPr>
        <w:t>меняется</w:t>
      </w:r>
      <w:r>
        <w:t></w:t>
      </w:r>
      <w:r>
        <w:rPr>
          <w:rFonts w:hint="eastAsia"/>
        </w:rPr>
        <w:t>структура</w:t>
      </w:r>
      <w:r>
        <w:t></w:t>
      </w:r>
      <w:r>
        <w:rPr>
          <w:rFonts w:hint="eastAsia"/>
        </w:rPr>
        <w:t>компаний</w:t>
      </w:r>
      <w:r>
        <w:t></w:t>
      </w:r>
      <w:r>
        <w:t></w:t>
      </w:r>
      <w:r>
        <w:rPr>
          <w:rFonts w:hint="eastAsia"/>
        </w:rPr>
        <w:t>Новую</w:t>
      </w:r>
      <w:r>
        <w:t></w:t>
      </w:r>
      <w:r>
        <w:rPr>
          <w:rFonts w:hint="eastAsia"/>
        </w:rPr>
        <w:t>для</w:t>
      </w:r>
      <w:r>
        <w:t></w:t>
      </w:r>
      <w:r>
        <w:rPr>
          <w:rFonts w:hint="eastAsia"/>
        </w:rPr>
        <w:t>отечественных</w:t>
      </w:r>
      <w:r>
        <w:t></w:t>
      </w:r>
      <w:r>
        <w:rPr>
          <w:rFonts w:hint="eastAsia"/>
        </w:rPr>
        <w:t>вузов</w:t>
      </w:r>
      <w:r>
        <w:t></w:t>
      </w:r>
      <w:r>
        <w:rPr>
          <w:rFonts w:hint="eastAsia"/>
        </w:rPr>
        <w:t>специальность</w:t>
      </w:r>
      <w:r>
        <w:t></w:t>
      </w:r>
      <w:r>
        <w:rPr>
          <w:rFonts w:hint="eastAsia"/>
        </w:rPr>
        <w:t>преподают</w:t>
      </w:r>
      <w:r>
        <w:t></w:t>
      </w:r>
      <w:r>
        <w:rPr>
          <w:rFonts w:hint="eastAsia"/>
        </w:rPr>
        <w:t>лишь</w:t>
      </w:r>
      <w:r>
        <w:t></w:t>
      </w:r>
      <w:r>
        <w:rPr>
          <w:rFonts w:hint="eastAsia"/>
        </w:rPr>
        <w:t>в</w:t>
      </w:r>
      <w:r>
        <w:t></w:t>
      </w:r>
      <w:r>
        <w:rPr>
          <w:rFonts w:hint="eastAsia"/>
        </w:rPr>
        <w:t>отдельных</w:t>
      </w:r>
      <w:r>
        <w:t></w:t>
      </w:r>
      <w:r>
        <w:rPr>
          <w:rFonts w:hint="eastAsia"/>
        </w:rPr>
        <w:t>государственных</w:t>
      </w:r>
      <w:r>
        <w:t></w:t>
      </w:r>
      <w:r>
        <w:rPr>
          <w:rFonts w:hint="eastAsia"/>
        </w:rPr>
        <w:t>высших</w:t>
      </w:r>
      <w:r>
        <w:t></w:t>
      </w:r>
      <w:r>
        <w:rPr>
          <w:rFonts w:hint="eastAsia"/>
        </w:rPr>
        <w:t>учебных</w:t>
      </w:r>
      <w:r>
        <w:t></w:t>
      </w:r>
      <w:r>
        <w:rPr>
          <w:rFonts w:hint="eastAsia"/>
        </w:rPr>
        <w:t>заведениях</w:t>
      </w:r>
      <w:r>
        <w:t></w:t>
      </w:r>
      <w:r>
        <w:t></w:t>
      </w:r>
      <w:r>
        <w:rPr>
          <w:rFonts w:hint="eastAsia"/>
        </w:rPr>
        <w:t>Поэтому</w:t>
      </w:r>
      <w:r>
        <w:t></w:t>
      </w:r>
      <w:r>
        <w:rPr>
          <w:rFonts w:hint="eastAsia"/>
        </w:rPr>
        <w:t>большая</w:t>
      </w:r>
      <w:r>
        <w:t></w:t>
      </w:r>
      <w:r>
        <w:rPr>
          <w:rFonts w:hint="eastAsia"/>
        </w:rPr>
        <w:t>часть</w:t>
      </w:r>
      <w:r>
        <w:t></w:t>
      </w:r>
      <w:r>
        <w:rPr>
          <w:rFonts w:hint="eastAsia"/>
        </w:rPr>
        <w:t>турменеджеров</w:t>
      </w:r>
      <w:r>
        <w:t></w:t>
      </w:r>
      <w:r>
        <w:rPr>
          <w:rFonts w:hint="eastAsia"/>
        </w:rPr>
        <w:t>и</w:t>
      </w:r>
      <w:r>
        <w:t></w:t>
      </w:r>
      <w:r>
        <w:rPr>
          <w:rFonts w:hint="eastAsia"/>
        </w:rPr>
        <w:t>отельеров</w:t>
      </w:r>
      <w:r>
        <w:t></w:t>
      </w:r>
      <w:r>
        <w:rPr>
          <w:rFonts w:hint="eastAsia"/>
        </w:rPr>
        <w:t>учится</w:t>
      </w:r>
      <w:r>
        <w:t></w:t>
      </w:r>
      <w:r>
        <w:rPr>
          <w:rFonts w:hint="eastAsia"/>
        </w:rPr>
        <w:t>в</w:t>
      </w:r>
      <w:r>
        <w:t></w:t>
      </w:r>
      <w:r>
        <w:rPr>
          <w:rFonts w:hint="eastAsia"/>
        </w:rPr>
        <w:t>коммерческих</w:t>
      </w:r>
      <w:r>
        <w:t></w:t>
      </w:r>
      <w:r>
        <w:rPr>
          <w:rFonts w:hint="eastAsia"/>
        </w:rPr>
        <w:t>вузах</w:t>
      </w:r>
      <w:r>
        <w:t></w:t>
      </w:r>
    </w:p>
    <w:p w:rsidR="00402A80" w:rsidRDefault="00402A80" w:rsidP="00402A80">
      <w:r>
        <w:rPr>
          <w:rFonts w:hint="eastAsia"/>
        </w:rPr>
        <w:t>Специфика</w:t>
      </w:r>
      <w:r>
        <w:t></w:t>
      </w:r>
      <w:r>
        <w:rPr>
          <w:rFonts w:hint="eastAsia"/>
        </w:rPr>
        <w:t>рынка</w:t>
      </w:r>
      <w:r>
        <w:t></w:t>
      </w:r>
      <w:r>
        <w:rPr>
          <w:rFonts w:hint="eastAsia"/>
        </w:rPr>
        <w:t>кадров</w:t>
      </w:r>
      <w:r>
        <w:t></w:t>
      </w:r>
      <w:r>
        <w:rPr>
          <w:rFonts w:hint="eastAsia"/>
        </w:rPr>
        <w:t>в</w:t>
      </w:r>
      <w:r>
        <w:t></w:t>
      </w:r>
      <w:r>
        <w:rPr>
          <w:rFonts w:hint="eastAsia"/>
        </w:rPr>
        <w:t>сфере</w:t>
      </w:r>
      <w:r>
        <w:t></w:t>
      </w:r>
      <w:r>
        <w:rPr>
          <w:rFonts w:hint="eastAsia"/>
        </w:rPr>
        <w:t>гостиничного</w:t>
      </w:r>
      <w:r>
        <w:t></w:t>
      </w:r>
      <w:r>
        <w:rPr>
          <w:rFonts w:hint="eastAsia"/>
        </w:rPr>
        <w:t>бизнеса</w:t>
      </w:r>
      <w:r>
        <w:t></w:t>
      </w:r>
      <w:r>
        <w:rPr>
          <w:rFonts w:hint="eastAsia"/>
        </w:rPr>
        <w:t>заключается</w:t>
      </w:r>
      <w:r>
        <w:t></w:t>
      </w:r>
      <w:r>
        <w:rPr>
          <w:rFonts w:hint="eastAsia"/>
        </w:rPr>
        <w:t>в</w:t>
      </w:r>
      <w:r>
        <w:t></w:t>
      </w:r>
      <w:r>
        <w:rPr>
          <w:rFonts w:hint="eastAsia"/>
        </w:rPr>
        <w:t>несоответствии</w:t>
      </w:r>
      <w:r>
        <w:t></w:t>
      </w:r>
      <w:r>
        <w:rPr>
          <w:rFonts w:hint="eastAsia"/>
        </w:rPr>
        <w:t>специалистов</w:t>
      </w:r>
      <w:r>
        <w:t></w:t>
      </w:r>
      <w:r>
        <w:rPr>
          <w:rFonts w:hint="eastAsia"/>
        </w:rPr>
        <w:t>требованиям</w:t>
      </w:r>
      <w:r>
        <w:t></w:t>
      </w:r>
      <w:r>
        <w:rPr>
          <w:rFonts w:hint="eastAsia"/>
        </w:rPr>
        <w:t>работодателей</w:t>
      </w:r>
      <w:r>
        <w:t></w:t>
      </w:r>
      <w:r>
        <w:t></w:t>
      </w:r>
      <w:r>
        <w:rPr>
          <w:rFonts w:hint="eastAsia"/>
        </w:rPr>
        <w:t>Это</w:t>
      </w:r>
      <w:r>
        <w:t></w:t>
      </w:r>
      <w:r>
        <w:rPr>
          <w:rFonts w:hint="eastAsia"/>
        </w:rPr>
        <w:t>связано</w:t>
      </w:r>
      <w:r>
        <w:t></w:t>
      </w:r>
      <w:r>
        <w:rPr>
          <w:rFonts w:hint="eastAsia"/>
        </w:rPr>
        <w:t>не</w:t>
      </w:r>
      <w:r>
        <w:t></w:t>
      </w:r>
      <w:r>
        <w:rPr>
          <w:rFonts w:hint="eastAsia"/>
        </w:rPr>
        <w:t>столько</w:t>
      </w:r>
      <w:r>
        <w:t></w:t>
      </w:r>
      <w:r>
        <w:rPr>
          <w:rFonts w:hint="eastAsia"/>
        </w:rPr>
        <w:t>с</w:t>
      </w:r>
      <w:r>
        <w:t></w:t>
      </w:r>
      <w:r>
        <w:rPr>
          <w:rFonts w:hint="eastAsia"/>
        </w:rPr>
        <w:t>теоретической</w:t>
      </w:r>
      <w:r>
        <w:t></w:t>
      </w:r>
      <w:r>
        <w:rPr>
          <w:rFonts w:hint="eastAsia"/>
        </w:rPr>
        <w:t>базой</w:t>
      </w:r>
      <w:r>
        <w:t></w:t>
      </w:r>
      <w:r>
        <w:t></w:t>
      </w:r>
      <w:r>
        <w:rPr>
          <w:rFonts w:hint="eastAsia"/>
        </w:rPr>
        <w:t>сколько</w:t>
      </w:r>
      <w:r>
        <w:t></w:t>
      </w:r>
      <w:r>
        <w:rPr>
          <w:rFonts w:hint="eastAsia"/>
        </w:rPr>
        <w:t>со</w:t>
      </w:r>
      <w:r>
        <w:t></w:t>
      </w:r>
      <w:r>
        <w:rPr>
          <w:rFonts w:hint="eastAsia"/>
        </w:rPr>
        <w:t>слабой</w:t>
      </w:r>
      <w:r>
        <w:t></w:t>
      </w:r>
      <w:r>
        <w:rPr>
          <w:rFonts w:hint="eastAsia"/>
        </w:rPr>
        <w:t>практической</w:t>
      </w:r>
      <w:r>
        <w:t></w:t>
      </w:r>
      <w:r>
        <w:rPr>
          <w:rFonts w:hint="eastAsia"/>
        </w:rPr>
        <w:t>подготовкой</w:t>
      </w:r>
      <w:r>
        <w:t></w:t>
      </w:r>
      <w:r>
        <w:t></w:t>
      </w:r>
      <w:r>
        <w:rPr>
          <w:rFonts w:hint="eastAsia"/>
        </w:rPr>
        <w:t>поскольку</w:t>
      </w:r>
      <w:r>
        <w:t></w:t>
      </w:r>
      <w:r>
        <w:rPr>
          <w:rFonts w:hint="eastAsia"/>
        </w:rPr>
        <w:t>большинство</w:t>
      </w:r>
      <w:r>
        <w:t></w:t>
      </w:r>
      <w:r>
        <w:rPr>
          <w:rFonts w:hint="eastAsia"/>
        </w:rPr>
        <w:t>вузов</w:t>
      </w:r>
      <w:r>
        <w:t></w:t>
      </w:r>
      <w:r>
        <w:rPr>
          <w:rFonts w:hint="eastAsia"/>
        </w:rPr>
        <w:t>не</w:t>
      </w:r>
      <w:r>
        <w:t></w:t>
      </w:r>
      <w:r>
        <w:rPr>
          <w:rFonts w:hint="eastAsia"/>
        </w:rPr>
        <w:t>имеют</w:t>
      </w:r>
      <w:r>
        <w:t></w:t>
      </w:r>
      <w:r>
        <w:rPr>
          <w:rFonts w:hint="eastAsia"/>
        </w:rPr>
        <w:t>тренинговых</w:t>
      </w:r>
      <w:r>
        <w:t></w:t>
      </w:r>
      <w:r>
        <w:rPr>
          <w:rFonts w:hint="eastAsia"/>
        </w:rPr>
        <w:t>объектов</w:t>
      </w:r>
      <w:r>
        <w:t></w:t>
      </w:r>
      <w:r>
        <w:t></w:t>
      </w:r>
      <w:r>
        <w:rPr>
          <w:rFonts w:hint="eastAsia"/>
        </w:rPr>
        <w:t>В</w:t>
      </w:r>
      <w:r>
        <w:t></w:t>
      </w:r>
      <w:r>
        <w:rPr>
          <w:rFonts w:hint="eastAsia"/>
        </w:rPr>
        <w:t>отношении</w:t>
      </w:r>
      <w:r>
        <w:t></w:t>
      </w:r>
      <w:r>
        <w:rPr>
          <w:rFonts w:hint="eastAsia"/>
        </w:rPr>
        <w:t>же</w:t>
      </w:r>
      <w:r>
        <w:t></w:t>
      </w:r>
      <w:r>
        <w:rPr>
          <w:rFonts w:hint="eastAsia"/>
        </w:rPr>
        <w:t>теоретических</w:t>
      </w:r>
      <w:r>
        <w:t></w:t>
      </w:r>
      <w:r>
        <w:rPr>
          <w:rFonts w:hint="eastAsia"/>
        </w:rPr>
        <w:t>знаний</w:t>
      </w:r>
      <w:r>
        <w:t></w:t>
      </w:r>
      <w:r>
        <w:rPr>
          <w:rFonts w:hint="eastAsia"/>
        </w:rPr>
        <w:t>в</w:t>
      </w:r>
      <w:r>
        <w:t></w:t>
      </w:r>
      <w:r>
        <w:rPr>
          <w:rFonts w:hint="eastAsia"/>
        </w:rPr>
        <w:t>последние</w:t>
      </w:r>
      <w:r>
        <w:t></w:t>
      </w:r>
      <w:r>
        <w:rPr>
          <w:rFonts w:hint="eastAsia"/>
        </w:rPr>
        <w:t>пять</w:t>
      </w:r>
      <w:r>
        <w:t></w:t>
      </w:r>
      <w:r>
        <w:rPr>
          <w:rFonts w:hint="eastAsia"/>
        </w:rPr>
        <w:t>лет</w:t>
      </w:r>
      <w:r>
        <w:t></w:t>
      </w:r>
      <w:r>
        <w:rPr>
          <w:rFonts w:hint="eastAsia"/>
        </w:rPr>
        <w:t>ситуация</w:t>
      </w:r>
      <w:r>
        <w:t></w:t>
      </w:r>
      <w:r>
        <w:rPr>
          <w:rFonts w:hint="eastAsia"/>
        </w:rPr>
        <w:t>существенно</w:t>
      </w:r>
      <w:r>
        <w:t></w:t>
      </w:r>
      <w:r>
        <w:rPr>
          <w:rFonts w:hint="eastAsia"/>
        </w:rPr>
        <w:t>улучшилась</w:t>
      </w:r>
      <w:r>
        <w:t></w:t>
      </w:r>
    </w:p>
    <w:p w:rsidR="00402A80" w:rsidRDefault="00402A80" w:rsidP="00402A80">
      <w:r>
        <w:lastRenderedPageBreak/>
        <w:t></w:t>
      </w:r>
      <w:r>
        <w:t></w:t>
      </w:r>
      <w:r>
        <w:t></w:t>
      </w:r>
    </w:p>
    <w:p w:rsidR="00402A80" w:rsidRDefault="00402A80" w:rsidP="00402A80">
      <w:r>
        <w:t></w:t>
      </w:r>
    </w:p>
    <w:p w:rsidR="00402A80" w:rsidRDefault="00402A80" w:rsidP="00402A80">
      <w:r>
        <w:rPr>
          <w:rFonts w:hint="eastAsia"/>
        </w:rPr>
        <w:t>Считаем</w:t>
      </w:r>
      <w:r>
        <w:t></w:t>
      </w:r>
      <w:r>
        <w:rPr>
          <w:rFonts w:hint="eastAsia"/>
        </w:rPr>
        <w:t>важным</w:t>
      </w:r>
      <w:r>
        <w:t></w:t>
      </w:r>
      <w:r>
        <w:rPr>
          <w:rFonts w:hint="eastAsia"/>
        </w:rPr>
        <w:t>отметить</w:t>
      </w:r>
      <w:r>
        <w:t></w:t>
      </w:r>
      <w:r>
        <w:rPr>
          <w:rFonts w:hint="eastAsia"/>
        </w:rPr>
        <w:t>ряд</w:t>
      </w:r>
      <w:r>
        <w:t></w:t>
      </w:r>
      <w:r>
        <w:rPr>
          <w:rFonts w:hint="eastAsia"/>
        </w:rPr>
        <w:t>упущений</w:t>
      </w:r>
      <w:r>
        <w:t></w:t>
      </w:r>
      <w:r>
        <w:t></w:t>
      </w:r>
      <w:r>
        <w:rPr>
          <w:rFonts w:hint="eastAsia"/>
        </w:rPr>
        <w:t>связанных</w:t>
      </w:r>
      <w:r>
        <w:t></w:t>
      </w:r>
      <w:r>
        <w:rPr>
          <w:rFonts w:hint="eastAsia"/>
        </w:rPr>
        <w:t>с</w:t>
      </w:r>
      <w:r>
        <w:t></w:t>
      </w:r>
      <w:r>
        <w:rPr>
          <w:rFonts w:hint="eastAsia"/>
        </w:rPr>
        <w:t>тем</w:t>
      </w:r>
      <w:r>
        <w:t></w:t>
      </w:r>
      <w:r>
        <w:t></w:t>
      </w:r>
      <w:r>
        <w:rPr>
          <w:rFonts w:hint="eastAsia"/>
        </w:rPr>
        <w:t>что</w:t>
      </w:r>
      <w:r>
        <w:t></w:t>
      </w:r>
      <w:r>
        <w:rPr>
          <w:rFonts w:hint="eastAsia"/>
        </w:rPr>
        <w:t>государственные</w:t>
      </w:r>
      <w:r>
        <w:t></w:t>
      </w:r>
      <w:r>
        <w:rPr>
          <w:rFonts w:hint="eastAsia"/>
        </w:rPr>
        <w:t>стандарты</w:t>
      </w:r>
      <w:r>
        <w:t></w:t>
      </w:r>
      <w:r>
        <w:rPr>
          <w:rFonts w:hint="eastAsia"/>
        </w:rPr>
        <w:t>высшего</w:t>
      </w:r>
      <w:r>
        <w:t></w:t>
      </w:r>
      <w:r>
        <w:rPr>
          <w:rFonts w:hint="eastAsia"/>
        </w:rPr>
        <w:t>и</w:t>
      </w:r>
      <w:r>
        <w:t></w:t>
      </w:r>
      <w:r>
        <w:rPr>
          <w:rFonts w:hint="eastAsia"/>
        </w:rPr>
        <w:t>среднего</w:t>
      </w:r>
      <w:r>
        <w:t></w:t>
      </w:r>
      <w:r>
        <w:rPr>
          <w:rFonts w:hint="eastAsia"/>
        </w:rPr>
        <w:t>профессионального</w:t>
      </w:r>
      <w:r>
        <w:t></w:t>
      </w:r>
      <w:r>
        <w:rPr>
          <w:rFonts w:hint="eastAsia"/>
        </w:rPr>
        <w:t>образования</w:t>
      </w:r>
      <w:r>
        <w:t></w:t>
      </w:r>
      <w:r>
        <w:rPr>
          <w:rFonts w:hint="eastAsia"/>
        </w:rPr>
        <w:t>рассчитаны</w:t>
      </w:r>
      <w:r>
        <w:t></w:t>
      </w:r>
      <w:r>
        <w:rPr>
          <w:rFonts w:hint="eastAsia"/>
        </w:rPr>
        <w:t>только</w:t>
      </w:r>
      <w:r>
        <w:t></w:t>
      </w:r>
      <w:r>
        <w:rPr>
          <w:rFonts w:hint="eastAsia"/>
        </w:rPr>
        <w:t>на</w:t>
      </w:r>
      <w:r>
        <w:t></w:t>
      </w:r>
      <w:r>
        <w:rPr>
          <w:rFonts w:hint="eastAsia"/>
        </w:rPr>
        <w:t>обучение</w:t>
      </w:r>
      <w:r>
        <w:t></w:t>
      </w:r>
      <w:r>
        <w:rPr>
          <w:rFonts w:hint="eastAsia"/>
        </w:rPr>
        <w:t>выполнению</w:t>
      </w:r>
      <w:r>
        <w:t></w:t>
      </w:r>
      <w:r>
        <w:rPr>
          <w:rFonts w:hint="eastAsia"/>
        </w:rPr>
        <w:t>малой</w:t>
      </w:r>
      <w:r>
        <w:t></w:t>
      </w:r>
      <w:r>
        <w:rPr>
          <w:rFonts w:hint="eastAsia"/>
        </w:rPr>
        <w:t>степени</w:t>
      </w:r>
      <w:r>
        <w:t></w:t>
      </w:r>
      <w:r>
        <w:rPr>
          <w:rFonts w:hint="eastAsia"/>
        </w:rPr>
        <w:t>готовности</w:t>
      </w:r>
      <w:r>
        <w:t></w:t>
      </w:r>
      <w:r>
        <w:rPr>
          <w:rFonts w:hint="eastAsia"/>
        </w:rPr>
        <w:t>к</w:t>
      </w:r>
      <w:r>
        <w:t></w:t>
      </w:r>
      <w:r>
        <w:rPr>
          <w:rFonts w:hint="eastAsia"/>
        </w:rPr>
        <w:t>реализации</w:t>
      </w:r>
      <w:r>
        <w:t></w:t>
      </w:r>
      <w:r>
        <w:rPr>
          <w:rFonts w:hint="eastAsia"/>
        </w:rPr>
        <w:t>эффективному</w:t>
      </w:r>
      <w:r>
        <w:t></w:t>
      </w:r>
      <w:r>
        <w:rPr>
          <w:rFonts w:hint="eastAsia"/>
        </w:rPr>
        <w:t>предоставлению</w:t>
      </w:r>
      <w:r>
        <w:t></w:t>
      </w:r>
      <w:r>
        <w:rPr>
          <w:rFonts w:hint="eastAsia"/>
        </w:rPr>
        <w:t>услуг</w:t>
      </w:r>
      <w:r>
        <w:t></w:t>
      </w:r>
      <w:r>
        <w:rPr>
          <w:rFonts w:hint="eastAsia"/>
        </w:rPr>
        <w:t>в</w:t>
      </w:r>
      <w:r>
        <w:t></w:t>
      </w:r>
      <w:r>
        <w:rPr>
          <w:rFonts w:hint="eastAsia"/>
        </w:rPr>
        <w:t>гостиничной</w:t>
      </w:r>
      <w:r>
        <w:t></w:t>
      </w:r>
      <w:r>
        <w:rPr>
          <w:rFonts w:hint="eastAsia"/>
        </w:rPr>
        <w:t>деятельности</w:t>
      </w:r>
      <w:r>
        <w:t></w:t>
      </w:r>
      <w:r>
        <w:rPr>
          <w:rFonts w:hint="eastAsia"/>
        </w:rPr>
        <w:t>и</w:t>
      </w:r>
      <w:r>
        <w:t></w:t>
      </w:r>
      <w:r>
        <w:rPr>
          <w:rFonts w:hint="eastAsia"/>
        </w:rPr>
        <w:t>продвижению</w:t>
      </w:r>
      <w:r>
        <w:t></w:t>
      </w:r>
      <w:r>
        <w:rPr>
          <w:rFonts w:hint="eastAsia"/>
        </w:rPr>
        <w:t>туристического</w:t>
      </w:r>
      <w:r>
        <w:t></w:t>
      </w:r>
      <w:r>
        <w:rPr>
          <w:rFonts w:hint="eastAsia"/>
        </w:rPr>
        <w:t>продукта</w:t>
      </w:r>
      <w:r>
        <w:t></w:t>
      </w:r>
    </w:p>
    <w:p w:rsidR="00402A80" w:rsidRDefault="00402A80" w:rsidP="00402A80">
      <w:r>
        <w:rPr>
          <w:rFonts w:hint="eastAsia"/>
        </w:rPr>
        <w:t>Сегодня</w:t>
      </w:r>
      <w:r>
        <w:t></w:t>
      </w:r>
      <w:r>
        <w:rPr>
          <w:rFonts w:hint="eastAsia"/>
        </w:rPr>
        <w:t>гостиничная</w:t>
      </w:r>
      <w:r>
        <w:t></w:t>
      </w:r>
      <w:r>
        <w:rPr>
          <w:rFonts w:hint="eastAsia"/>
        </w:rPr>
        <w:t>индустрия</w:t>
      </w:r>
      <w:r>
        <w:t></w:t>
      </w:r>
      <w:r>
        <w:rPr>
          <w:rFonts w:hint="eastAsia"/>
        </w:rPr>
        <w:t>как</w:t>
      </w:r>
      <w:r>
        <w:t></w:t>
      </w:r>
      <w:r>
        <w:rPr>
          <w:rFonts w:hint="eastAsia"/>
        </w:rPr>
        <w:t>вид</w:t>
      </w:r>
      <w:r>
        <w:t></w:t>
      </w:r>
      <w:r>
        <w:rPr>
          <w:rFonts w:hint="eastAsia"/>
        </w:rPr>
        <w:t>экономической</w:t>
      </w:r>
      <w:r>
        <w:t></w:t>
      </w:r>
      <w:r>
        <w:rPr>
          <w:rFonts w:hint="eastAsia"/>
        </w:rPr>
        <w:t>деятельности</w:t>
      </w:r>
      <w:r>
        <w:t></w:t>
      </w:r>
      <w:r>
        <w:rPr>
          <w:rFonts w:hint="eastAsia"/>
        </w:rPr>
        <w:t>включает</w:t>
      </w:r>
      <w:r>
        <w:t></w:t>
      </w:r>
      <w:r>
        <w:rPr>
          <w:rFonts w:hint="eastAsia"/>
        </w:rPr>
        <w:t>предоставление</w:t>
      </w:r>
      <w:r>
        <w:t></w:t>
      </w:r>
      <w:r>
        <w:rPr>
          <w:rFonts w:hint="eastAsia"/>
        </w:rPr>
        <w:t>услуг</w:t>
      </w:r>
      <w:r>
        <w:t></w:t>
      </w:r>
      <w:r>
        <w:rPr>
          <w:rFonts w:hint="eastAsia"/>
        </w:rPr>
        <w:t>и</w:t>
      </w:r>
      <w:r>
        <w:t></w:t>
      </w:r>
      <w:r>
        <w:rPr>
          <w:rFonts w:hint="eastAsia"/>
        </w:rPr>
        <w:t>организацию</w:t>
      </w:r>
      <w:r>
        <w:t></w:t>
      </w:r>
      <w:r>
        <w:rPr>
          <w:rFonts w:hint="eastAsia"/>
        </w:rPr>
        <w:t>краткосрочного</w:t>
      </w:r>
      <w:r>
        <w:t></w:t>
      </w:r>
      <w:r>
        <w:rPr>
          <w:rFonts w:hint="eastAsia"/>
        </w:rPr>
        <w:t>проживания</w:t>
      </w:r>
      <w:r>
        <w:t></w:t>
      </w:r>
      <w:r>
        <w:rPr>
          <w:rFonts w:hint="eastAsia"/>
        </w:rPr>
        <w:t>в</w:t>
      </w:r>
      <w:r>
        <w:t></w:t>
      </w:r>
      <w:r>
        <w:rPr>
          <w:rFonts w:hint="eastAsia"/>
        </w:rPr>
        <w:t>гостиницах</w:t>
      </w:r>
      <w:r>
        <w:t></w:t>
      </w:r>
      <w:r>
        <w:t></w:t>
      </w:r>
      <w:r>
        <w:rPr>
          <w:rFonts w:hint="eastAsia"/>
        </w:rPr>
        <w:t>мотелях</w:t>
      </w:r>
      <w:r>
        <w:t></w:t>
      </w:r>
      <w:r>
        <w:t></w:t>
      </w:r>
      <w:r>
        <w:rPr>
          <w:rFonts w:hint="eastAsia"/>
        </w:rPr>
        <w:t>кемпингах</w:t>
      </w:r>
      <w:r>
        <w:t></w:t>
      </w:r>
      <w:r>
        <w:rPr>
          <w:rFonts w:hint="eastAsia"/>
        </w:rPr>
        <w:t>и</w:t>
      </w:r>
      <w:r>
        <w:t></w:t>
      </w:r>
      <w:r>
        <w:rPr>
          <w:rFonts w:hint="eastAsia"/>
        </w:rPr>
        <w:t>в</w:t>
      </w:r>
      <w:r>
        <w:t></w:t>
      </w:r>
      <w:r>
        <w:rPr>
          <w:rFonts w:hint="eastAsia"/>
        </w:rPr>
        <w:t>других</w:t>
      </w:r>
      <w:r>
        <w:t></w:t>
      </w:r>
      <w:r>
        <w:rPr>
          <w:rFonts w:hint="eastAsia"/>
        </w:rPr>
        <w:t>средствах</w:t>
      </w:r>
      <w:r>
        <w:t></w:t>
      </w:r>
      <w:r>
        <w:rPr>
          <w:rFonts w:hint="eastAsia"/>
        </w:rPr>
        <w:t>размещения</w:t>
      </w:r>
      <w:r>
        <w:t></w:t>
      </w:r>
      <w:r>
        <w:rPr>
          <w:rFonts w:hint="eastAsia"/>
        </w:rPr>
        <w:t>за</w:t>
      </w:r>
      <w:r>
        <w:t></w:t>
      </w:r>
      <w:r>
        <w:rPr>
          <w:rFonts w:hint="eastAsia"/>
        </w:rPr>
        <w:t>вознаграждение</w:t>
      </w:r>
      <w:r>
        <w:t></w:t>
      </w:r>
      <w:r>
        <w:rPr>
          <w:rFonts w:hint="eastAsia"/>
        </w:rPr>
        <w:t>и</w:t>
      </w:r>
      <w:r>
        <w:t></w:t>
      </w:r>
      <w:r>
        <w:rPr>
          <w:rFonts w:hint="eastAsia"/>
        </w:rPr>
        <w:t>представляет</w:t>
      </w:r>
      <w:r>
        <w:t></w:t>
      </w:r>
      <w:r>
        <w:rPr>
          <w:rFonts w:hint="eastAsia"/>
        </w:rPr>
        <w:t>собой</w:t>
      </w:r>
      <w:r>
        <w:t></w:t>
      </w:r>
      <w:r>
        <w:rPr>
          <w:rFonts w:hint="eastAsia"/>
        </w:rPr>
        <w:t>мощнейшую</w:t>
      </w:r>
      <w:r>
        <w:t></w:t>
      </w:r>
      <w:r>
        <w:rPr>
          <w:rFonts w:hint="eastAsia"/>
        </w:rPr>
        <w:t>систему</w:t>
      </w:r>
      <w:r>
        <w:t></w:t>
      </w:r>
      <w:r>
        <w:rPr>
          <w:rFonts w:hint="eastAsia"/>
        </w:rPr>
        <w:t>хозяйства</w:t>
      </w:r>
      <w:r>
        <w:t></w:t>
      </w:r>
      <w:r>
        <w:rPr>
          <w:rFonts w:hint="eastAsia"/>
        </w:rPr>
        <w:t>региона</w:t>
      </w:r>
      <w:r>
        <w:t></w:t>
      </w:r>
      <w:r>
        <w:rPr>
          <w:rFonts w:hint="eastAsia"/>
        </w:rPr>
        <w:t>или</w:t>
      </w:r>
      <w:r>
        <w:t></w:t>
      </w:r>
      <w:r>
        <w:rPr>
          <w:rFonts w:hint="eastAsia"/>
        </w:rPr>
        <w:t>туристского</w:t>
      </w:r>
      <w:r>
        <w:t></w:t>
      </w:r>
      <w:r>
        <w:rPr>
          <w:rFonts w:hint="eastAsia"/>
        </w:rPr>
        <w:t>центра</w:t>
      </w:r>
      <w:r>
        <w:t></w:t>
      </w:r>
      <w:r>
        <w:t></w:t>
      </w:r>
      <w:r>
        <w:rPr>
          <w:rFonts w:hint="eastAsia"/>
        </w:rPr>
        <w:t>Для</w:t>
      </w:r>
      <w:r>
        <w:t></w:t>
      </w:r>
      <w:r>
        <w:rPr>
          <w:rFonts w:hint="eastAsia"/>
        </w:rPr>
        <w:t>привлечения</w:t>
      </w:r>
      <w:r>
        <w:t></w:t>
      </w:r>
      <w:r>
        <w:rPr>
          <w:rFonts w:hint="eastAsia"/>
        </w:rPr>
        <w:t>потока</w:t>
      </w:r>
      <w:r>
        <w:t></w:t>
      </w:r>
      <w:r>
        <w:rPr>
          <w:rFonts w:hint="eastAsia"/>
        </w:rPr>
        <w:t>туристов</w:t>
      </w:r>
      <w:r>
        <w:t></w:t>
      </w:r>
      <w:r>
        <w:rPr>
          <w:rFonts w:hint="eastAsia"/>
        </w:rPr>
        <w:t>в</w:t>
      </w:r>
      <w:r>
        <w:t></w:t>
      </w:r>
      <w:r>
        <w:rPr>
          <w:rFonts w:hint="eastAsia"/>
        </w:rPr>
        <w:t>страну</w:t>
      </w:r>
      <w:r>
        <w:t></w:t>
      </w:r>
      <w:r>
        <w:rPr>
          <w:rFonts w:hint="eastAsia"/>
        </w:rPr>
        <w:t>требуется</w:t>
      </w:r>
      <w:r>
        <w:t></w:t>
      </w:r>
      <w:r>
        <w:rPr>
          <w:rFonts w:hint="eastAsia"/>
        </w:rPr>
        <w:t>развитие</w:t>
      </w:r>
      <w:r>
        <w:t></w:t>
      </w:r>
      <w:r>
        <w:rPr>
          <w:rFonts w:hint="eastAsia"/>
        </w:rPr>
        <w:t>рекламы</w:t>
      </w:r>
      <w:r>
        <w:t></w:t>
      </w:r>
      <w:r>
        <w:t></w:t>
      </w:r>
      <w:r>
        <w:rPr>
          <w:rFonts w:hint="eastAsia"/>
        </w:rPr>
        <w:t>организация</w:t>
      </w:r>
      <w:r>
        <w:t></w:t>
      </w:r>
      <w:r>
        <w:rPr>
          <w:rFonts w:hint="eastAsia"/>
        </w:rPr>
        <w:t>индустрии</w:t>
      </w:r>
      <w:r>
        <w:t></w:t>
      </w:r>
      <w:r>
        <w:rPr>
          <w:rFonts w:hint="eastAsia"/>
        </w:rPr>
        <w:t>досуга</w:t>
      </w:r>
      <w:r>
        <w:t></w:t>
      </w:r>
      <w:r>
        <w:t></w:t>
      </w:r>
      <w:r>
        <w:rPr>
          <w:rFonts w:hint="eastAsia"/>
        </w:rPr>
        <w:t>обеспечение</w:t>
      </w:r>
      <w:r>
        <w:t></w:t>
      </w:r>
      <w:r>
        <w:rPr>
          <w:rFonts w:hint="eastAsia"/>
        </w:rPr>
        <w:t>стабильной</w:t>
      </w:r>
      <w:r>
        <w:t></w:t>
      </w:r>
      <w:r>
        <w:rPr>
          <w:rFonts w:hint="eastAsia"/>
        </w:rPr>
        <w:t>ситуации</w:t>
      </w:r>
      <w:r>
        <w:t></w:t>
      </w:r>
      <w:r>
        <w:rPr>
          <w:rFonts w:hint="eastAsia"/>
        </w:rPr>
        <w:t>в</w:t>
      </w:r>
      <w:r>
        <w:t></w:t>
      </w:r>
      <w:r>
        <w:rPr>
          <w:rFonts w:hint="eastAsia"/>
        </w:rPr>
        <w:t>стране</w:t>
      </w:r>
      <w:r>
        <w:t></w:t>
      </w:r>
    </w:p>
    <w:p w:rsidR="00402A80" w:rsidRDefault="00402A80" w:rsidP="00402A80">
      <w:r>
        <w:rPr>
          <w:rFonts w:hint="eastAsia"/>
        </w:rPr>
        <w:t>Гостиничный</w:t>
      </w:r>
      <w:r>
        <w:t></w:t>
      </w:r>
      <w:r>
        <w:rPr>
          <w:rFonts w:hint="eastAsia"/>
        </w:rPr>
        <w:t>бизнес</w:t>
      </w:r>
      <w:r>
        <w:t></w:t>
      </w:r>
      <w:r>
        <w:rPr>
          <w:rFonts w:hint="eastAsia"/>
        </w:rPr>
        <w:t>несет</w:t>
      </w:r>
      <w:r>
        <w:t></w:t>
      </w:r>
      <w:r>
        <w:rPr>
          <w:rFonts w:hint="eastAsia"/>
        </w:rPr>
        <w:t>в</w:t>
      </w:r>
      <w:r>
        <w:t></w:t>
      </w:r>
      <w:r>
        <w:rPr>
          <w:rFonts w:hint="eastAsia"/>
        </w:rPr>
        <w:t>себе</w:t>
      </w:r>
      <w:r>
        <w:t></w:t>
      </w:r>
      <w:r>
        <w:rPr>
          <w:rFonts w:hint="eastAsia"/>
        </w:rPr>
        <w:t>огромный</w:t>
      </w:r>
      <w:r>
        <w:t></w:t>
      </w:r>
      <w:r>
        <w:rPr>
          <w:rFonts w:hint="eastAsia"/>
        </w:rPr>
        <w:t>потенциал</w:t>
      </w:r>
      <w:r>
        <w:t></w:t>
      </w:r>
      <w:r>
        <w:rPr>
          <w:rFonts w:hint="eastAsia"/>
        </w:rPr>
        <w:t>развития</w:t>
      </w:r>
      <w:r>
        <w:t></w:t>
      </w:r>
      <w:r>
        <w:t></w:t>
      </w:r>
      <w:r>
        <w:rPr>
          <w:rFonts w:hint="eastAsia"/>
        </w:rPr>
        <w:t>Он</w:t>
      </w:r>
      <w:r>
        <w:t></w:t>
      </w:r>
      <w:r>
        <w:rPr>
          <w:rFonts w:hint="eastAsia"/>
        </w:rPr>
        <w:t>является</w:t>
      </w:r>
      <w:r>
        <w:t></w:t>
      </w:r>
      <w:r>
        <w:rPr>
          <w:rFonts w:hint="eastAsia"/>
        </w:rPr>
        <w:t>системообразующей</w:t>
      </w:r>
      <w:r>
        <w:t></w:t>
      </w:r>
      <w:r>
        <w:rPr>
          <w:rFonts w:hint="eastAsia"/>
        </w:rPr>
        <w:t>отраслью</w:t>
      </w:r>
      <w:r>
        <w:t></w:t>
      </w:r>
      <w:r>
        <w:t></w:t>
      </w:r>
      <w:r>
        <w:rPr>
          <w:rFonts w:hint="eastAsia"/>
        </w:rPr>
        <w:t>создающей</w:t>
      </w:r>
      <w:r>
        <w:t></w:t>
      </w:r>
      <w:r>
        <w:rPr>
          <w:rFonts w:hint="eastAsia"/>
        </w:rPr>
        <w:t>сложный</w:t>
      </w:r>
      <w:r>
        <w:t></w:t>
      </w:r>
      <w:r>
        <w:rPr>
          <w:rFonts w:hint="eastAsia"/>
        </w:rPr>
        <w:t>комплекс</w:t>
      </w:r>
      <w:r>
        <w:t></w:t>
      </w:r>
      <w:r>
        <w:rPr>
          <w:rFonts w:hint="eastAsia"/>
        </w:rPr>
        <w:t>финансово</w:t>
      </w:r>
      <w:r>
        <w:t></w:t>
      </w:r>
      <w:r>
        <w:rPr>
          <w:rFonts w:hint="eastAsia"/>
        </w:rPr>
        <w:t>хозяйственных</w:t>
      </w:r>
      <w:r>
        <w:t></w:t>
      </w:r>
      <w:r>
        <w:rPr>
          <w:rFonts w:hint="eastAsia"/>
        </w:rPr>
        <w:t>отношений</w:t>
      </w:r>
      <w:r>
        <w:t></w:t>
      </w:r>
      <w:r>
        <w:rPr>
          <w:rFonts w:hint="eastAsia"/>
        </w:rPr>
        <w:t>между</w:t>
      </w:r>
      <w:r>
        <w:t></w:t>
      </w:r>
      <w:r>
        <w:rPr>
          <w:rFonts w:hint="eastAsia"/>
        </w:rPr>
        <w:t>хозяйствующими</w:t>
      </w:r>
      <w:r>
        <w:t></w:t>
      </w:r>
      <w:r>
        <w:rPr>
          <w:rFonts w:hint="eastAsia"/>
        </w:rPr>
        <w:t>субъектами</w:t>
      </w:r>
      <w:r>
        <w:t></w:t>
      </w:r>
      <w:r>
        <w:rPr>
          <w:rFonts w:hint="eastAsia"/>
        </w:rPr>
        <w:t>различного</w:t>
      </w:r>
      <w:r>
        <w:t></w:t>
      </w:r>
      <w:r>
        <w:rPr>
          <w:rFonts w:hint="eastAsia"/>
        </w:rPr>
        <w:t>направления</w:t>
      </w:r>
      <w:r>
        <w:t></w:t>
      </w:r>
    </w:p>
    <w:p w:rsidR="00402A80" w:rsidRPr="00402A80" w:rsidRDefault="00402A80" w:rsidP="00402A80">
      <w:r>
        <w:rPr>
          <w:rFonts w:hint="eastAsia"/>
        </w:rPr>
        <w:t>Рассмотрев</w:t>
      </w:r>
      <w:r>
        <w:t></w:t>
      </w:r>
      <w:r>
        <w:rPr>
          <w:rFonts w:hint="eastAsia"/>
        </w:rPr>
        <w:t>развитие</w:t>
      </w:r>
      <w:r>
        <w:t></w:t>
      </w:r>
      <w:r>
        <w:rPr>
          <w:rFonts w:hint="eastAsia"/>
        </w:rPr>
        <w:t>гостиничного</w:t>
      </w:r>
      <w:r>
        <w:t></w:t>
      </w:r>
      <w:r>
        <w:rPr>
          <w:rFonts w:hint="eastAsia"/>
        </w:rPr>
        <w:t>рынка</w:t>
      </w:r>
      <w:r>
        <w:t></w:t>
      </w:r>
      <w:r>
        <w:rPr>
          <w:rFonts w:hint="eastAsia"/>
        </w:rPr>
        <w:t>в</w:t>
      </w:r>
      <w:r>
        <w:t></w:t>
      </w:r>
      <w:r>
        <w:rPr>
          <w:rFonts w:hint="eastAsia"/>
        </w:rPr>
        <w:t>РФ</w:t>
      </w:r>
      <w:r>
        <w:t></w:t>
      </w:r>
      <w:r>
        <w:t></w:t>
      </w:r>
      <w:r>
        <w:rPr>
          <w:rFonts w:hint="eastAsia"/>
        </w:rPr>
        <w:t>можно</w:t>
      </w:r>
      <w:r>
        <w:t></w:t>
      </w:r>
      <w:r>
        <w:rPr>
          <w:rFonts w:hint="eastAsia"/>
        </w:rPr>
        <w:t>сделать</w:t>
      </w:r>
      <w:r>
        <w:t></w:t>
      </w:r>
      <w:r>
        <w:rPr>
          <w:rFonts w:hint="eastAsia"/>
        </w:rPr>
        <w:t>вывод</w:t>
      </w:r>
      <w:r>
        <w:t></w:t>
      </w:r>
      <w:r>
        <w:t></w:t>
      </w:r>
      <w:r>
        <w:rPr>
          <w:rFonts w:hint="eastAsia"/>
        </w:rPr>
        <w:t>что</w:t>
      </w:r>
      <w:r>
        <w:t></w:t>
      </w:r>
      <w:r>
        <w:rPr>
          <w:rFonts w:hint="eastAsia"/>
        </w:rPr>
        <w:t>в</w:t>
      </w:r>
      <w:r>
        <w:t></w:t>
      </w:r>
      <w:r>
        <w:rPr>
          <w:rFonts w:hint="eastAsia"/>
        </w:rPr>
        <w:t>России</w:t>
      </w:r>
      <w:r>
        <w:t></w:t>
      </w:r>
      <w:r>
        <w:rPr>
          <w:rFonts w:hint="eastAsia"/>
        </w:rPr>
        <w:t>сегодня</w:t>
      </w:r>
      <w:r>
        <w:t></w:t>
      </w:r>
      <w:r>
        <w:rPr>
          <w:rFonts w:hint="eastAsia"/>
        </w:rPr>
        <w:t>существуют</w:t>
      </w:r>
      <w:r>
        <w:t></w:t>
      </w:r>
      <w:r>
        <w:rPr>
          <w:rFonts w:hint="eastAsia"/>
        </w:rPr>
        <w:t>гостиницы</w:t>
      </w:r>
      <w:r>
        <w:t></w:t>
      </w:r>
      <w:r>
        <w:rPr>
          <w:rFonts w:hint="eastAsia"/>
        </w:rPr>
        <w:t>самого</w:t>
      </w:r>
      <w:r>
        <w:t></w:t>
      </w:r>
      <w:r>
        <w:rPr>
          <w:rFonts w:hint="eastAsia"/>
        </w:rPr>
        <w:t>различного</w:t>
      </w:r>
      <w:r>
        <w:t></w:t>
      </w:r>
      <w:r>
        <w:rPr>
          <w:rFonts w:hint="eastAsia"/>
        </w:rPr>
        <w:t>уровня</w:t>
      </w:r>
      <w:r>
        <w:t></w:t>
      </w:r>
      <w:r>
        <w:t></w:t>
      </w:r>
      <w:r>
        <w:rPr>
          <w:rFonts w:hint="eastAsia"/>
        </w:rPr>
        <w:t>Многие</w:t>
      </w:r>
      <w:r>
        <w:t></w:t>
      </w:r>
      <w:r>
        <w:rPr>
          <w:rFonts w:hint="eastAsia"/>
        </w:rPr>
        <w:t>гостиницы</w:t>
      </w:r>
      <w:r>
        <w:t></w:t>
      </w:r>
      <w:r>
        <w:rPr>
          <w:rFonts w:hint="eastAsia"/>
        </w:rPr>
        <w:t>не</w:t>
      </w:r>
      <w:r>
        <w:t></w:t>
      </w:r>
      <w:r>
        <w:rPr>
          <w:rFonts w:hint="eastAsia"/>
        </w:rPr>
        <w:t>уступают</w:t>
      </w:r>
      <w:r>
        <w:t></w:t>
      </w:r>
      <w:r>
        <w:rPr>
          <w:rFonts w:hint="eastAsia"/>
        </w:rPr>
        <w:t>лучшим</w:t>
      </w:r>
      <w:r>
        <w:t></w:t>
      </w:r>
      <w:r>
        <w:rPr>
          <w:rFonts w:hint="eastAsia"/>
        </w:rPr>
        <w:t>гостиницам</w:t>
      </w:r>
      <w:r>
        <w:t></w:t>
      </w:r>
      <w:r>
        <w:rPr>
          <w:rFonts w:hint="eastAsia"/>
        </w:rPr>
        <w:t>мира</w:t>
      </w:r>
      <w:r>
        <w:t></w:t>
      </w:r>
      <w:r>
        <w:t></w:t>
      </w:r>
      <w:r>
        <w:rPr>
          <w:rFonts w:hint="eastAsia"/>
        </w:rPr>
        <w:t>Однако</w:t>
      </w:r>
      <w:r>
        <w:t></w:t>
      </w:r>
      <w:r>
        <w:t></w:t>
      </w:r>
      <w:r>
        <w:rPr>
          <w:rFonts w:hint="eastAsia"/>
        </w:rPr>
        <w:t>в</w:t>
      </w:r>
      <w:r>
        <w:t></w:t>
      </w:r>
      <w:r>
        <w:rPr>
          <w:rFonts w:hint="eastAsia"/>
        </w:rPr>
        <w:t>целом</w:t>
      </w:r>
      <w:r>
        <w:t></w:t>
      </w:r>
      <w:r>
        <w:t></w:t>
      </w:r>
      <w:r>
        <w:rPr>
          <w:rFonts w:hint="eastAsia"/>
        </w:rPr>
        <w:t>гостиничный</w:t>
      </w:r>
      <w:r>
        <w:t></w:t>
      </w:r>
      <w:r>
        <w:rPr>
          <w:rFonts w:hint="eastAsia"/>
        </w:rPr>
        <w:t>бизнес</w:t>
      </w:r>
      <w:r>
        <w:t></w:t>
      </w:r>
      <w:r>
        <w:rPr>
          <w:rFonts w:hint="eastAsia"/>
        </w:rPr>
        <w:t>в</w:t>
      </w:r>
      <w:r>
        <w:t></w:t>
      </w:r>
      <w:r>
        <w:rPr>
          <w:rFonts w:hint="eastAsia"/>
        </w:rPr>
        <w:t>России</w:t>
      </w:r>
      <w:r>
        <w:t></w:t>
      </w:r>
      <w:r>
        <w:rPr>
          <w:rFonts w:hint="eastAsia"/>
        </w:rPr>
        <w:t>еще</w:t>
      </w:r>
      <w:r>
        <w:t></w:t>
      </w:r>
      <w:r>
        <w:rPr>
          <w:rFonts w:hint="eastAsia"/>
        </w:rPr>
        <w:t>недостаточно</w:t>
      </w:r>
      <w:r>
        <w:t></w:t>
      </w:r>
      <w:r>
        <w:rPr>
          <w:rFonts w:hint="eastAsia"/>
        </w:rPr>
        <w:t>сформировался</w:t>
      </w:r>
      <w:r>
        <w:t></w:t>
      </w:r>
      <w:r>
        <w:t></w:t>
      </w:r>
      <w:r>
        <w:rPr>
          <w:rFonts w:hint="eastAsia"/>
        </w:rPr>
        <w:t>Недостаток</w:t>
      </w:r>
      <w:r>
        <w:t></w:t>
      </w:r>
      <w:r>
        <w:rPr>
          <w:rFonts w:hint="eastAsia"/>
        </w:rPr>
        <w:t>гостиниц</w:t>
      </w:r>
      <w:r>
        <w:t></w:t>
      </w:r>
      <w:r>
        <w:t></w:t>
      </w:r>
      <w:r>
        <w:t></w:t>
      </w:r>
      <w:r>
        <w:t></w:t>
      </w:r>
      <w:r>
        <w:t></w:t>
      </w:r>
      <w:r>
        <w:rPr>
          <w:rFonts w:hint="eastAsia"/>
        </w:rPr>
        <w:t>звезды</w:t>
      </w:r>
      <w:r>
        <w:t></w:t>
      </w:r>
      <w:r>
        <w:rPr>
          <w:rFonts w:hint="eastAsia"/>
        </w:rPr>
        <w:t>сегодня</w:t>
      </w:r>
      <w:r>
        <w:t></w:t>
      </w:r>
      <w:r>
        <w:rPr>
          <w:rFonts w:hint="eastAsia"/>
        </w:rPr>
        <w:t>не</w:t>
      </w:r>
      <w:r>
        <w:t></w:t>
      </w:r>
      <w:r>
        <w:rPr>
          <w:rFonts w:hint="eastAsia"/>
        </w:rPr>
        <w:t>дает</w:t>
      </w:r>
      <w:r>
        <w:t></w:t>
      </w:r>
      <w:r>
        <w:rPr>
          <w:rFonts w:hint="eastAsia"/>
        </w:rPr>
        <w:t>возможности</w:t>
      </w:r>
      <w:r>
        <w:t></w:t>
      </w:r>
      <w:r>
        <w:rPr>
          <w:rFonts w:hint="eastAsia"/>
        </w:rPr>
        <w:t>принимать</w:t>
      </w:r>
      <w:r>
        <w:t></w:t>
      </w:r>
      <w:r>
        <w:rPr>
          <w:rFonts w:hint="eastAsia"/>
        </w:rPr>
        <w:t>туристов</w:t>
      </w:r>
      <w:r>
        <w:t></w:t>
      </w:r>
      <w:r>
        <w:rPr>
          <w:rFonts w:hint="eastAsia"/>
        </w:rPr>
        <w:t>с</w:t>
      </w:r>
      <w:r>
        <w:t></w:t>
      </w:r>
      <w:r>
        <w:rPr>
          <w:rFonts w:hint="eastAsia"/>
        </w:rPr>
        <w:t>небольшими</w:t>
      </w:r>
      <w:r>
        <w:t></w:t>
      </w:r>
      <w:r>
        <w:rPr>
          <w:rFonts w:hint="eastAsia"/>
        </w:rPr>
        <w:t>финансовыми</w:t>
      </w:r>
      <w:r>
        <w:t></w:t>
      </w:r>
      <w:r>
        <w:rPr>
          <w:rFonts w:hint="eastAsia"/>
        </w:rPr>
        <w:t>возможностями</w:t>
      </w:r>
      <w:r>
        <w:t></w:t>
      </w:r>
      <w:r>
        <w:t></w:t>
      </w:r>
      <w:r>
        <w:rPr>
          <w:rFonts w:hint="eastAsia"/>
        </w:rPr>
        <w:t>Сегодня</w:t>
      </w:r>
      <w:r>
        <w:t></w:t>
      </w:r>
      <w:r>
        <w:rPr>
          <w:rFonts w:hint="eastAsia"/>
        </w:rPr>
        <w:t>помимо</w:t>
      </w:r>
      <w:r>
        <w:t></w:t>
      </w:r>
      <w:r>
        <w:rPr>
          <w:rFonts w:hint="eastAsia"/>
        </w:rPr>
        <w:t>строительства</w:t>
      </w:r>
      <w:r>
        <w:t></w:t>
      </w:r>
      <w:r>
        <w:rPr>
          <w:rFonts w:hint="eastAsia"/>
        </w:rPr>
        <w:t>гостиниц</w:t>
      </w:r>
      <w:r>
        <w:t></w:t>
      </w:r>
      <w:r>
        <w:rPr>
          <w:rFonts w:hint="eastAsia"/>
        </w:rPr>
        <w:t>высокого</w:t>
      </w:r>
      <w:r>
        <w:t></w:t>
      </w:r>
      <w:r>
        <w:rPr>
          <w:rFonts w:hint="eastAsia"/>
        </w:rPr>
        <w:t>класса</w:t>
      </w:r>
      <w:r>
        <w:t></w:t>
      </w:r>
      <w:r>
        <w:rPr>
          <w:rFonts w:hint="eastAsia"/>
        </w:rPr>
        <w:t>идет</w:t>
      </w:r>
      <w:r>
        <w:t></w:t>
      </w:r>
      <w:r>
        <w:rPr>
          <w:rFonts w:hint="eastAsia"/>
        </w:rPr>
        <w:t>формирование</w:t>
      </w:r>
      <w:r>
        <w:t></w:t>
      </w:r>
      <w:r>
        <w:rPr>
          <w:rFonts w:hint="eastAsia"/>
        </w:rPr>
        <w:t>рынка</w:t>
      </w:r>
      <w:r>
        <w:t></w:t>
      </w:r>
      <w:r>
        <w:rPr>
          <w:rFonts w:hint="eastAsia"/>
        </w:rPr>
        <w:t>обслуживания</w:t>
      </w:r>
      <w:r>
        <w:t></w:t>
      </w:r>
      <w:r>
        <w:rPr>
          <w:rFonts w:hint="eastAsia"/>
        </w:rPr>
        <w:t>туристов</w:t>
      </w:r>
      <w:r>
        <w:t></w:t>
      </w:r>
      <w:r>
        <w:rPr>
          <w:rFonts w:hint="eastAsia"/>
        </w:rPr>
        <w:t>в</w:t>
      </w:r>
      <w:r>
        <w:t></w:t>
      </w:r>
      <w:r>
        <w:rPr>
          <w:rFonts w:hint="eastAsia"/>
        </w:rPr>
        <w:t>небольших</w:t>
      </w:r>
      <w:r>
        <w:t></w:t>
      </w:r>
      <w:r>
        <w:rPr>
          <w:rFonts w:hint="eastAsia"/>
        </w:rPr>
        <w:t>частных</w:t>
      </w:r>
      <w:r>
        <w:t></w:t>
      </w:r>
      <w:r>
        <w:rPr>
          <w:rFonts w:hint="eastAsia"/>
        </w:rPr>
        <w:t>гостиницах</w:t>
      </w:r>
      <w:r>
        <w:t></w:t>
      </w:r>
      <w:r>
        <w:t></w:t>
      </w:r>
      <w:r>
        <w:rPr>
          <w:rFonts w:hint="eastAsia"/>
        </w:rPr>
        <w:t>Но</w:t>
      </w:r>
      <w:r>
        <w:t></w:t>
      </w:r>
      <w:r>
        <w:rPr>
          <w:rFonts w:hint="eastAsia"/>
        </w:rPr>
        <w:t>этот</w:t>
      </w:r>
      <w:r>
        <w:t></w:t>
      </w:r>
      <w:r>
        <w:rPr>
          <w:rFonts w:hint="eastAsia"/>
        </w:rPr>
        <w:t>процесс</w:t>
      </w:r>
      <w:r>
        <w:t></w:t>
      </w:r>
      <w:r>
        <w:rPr>
          <w:rFonts w:hint="eastAsia"/>
        </w:rPr>
        <w:t>происходит</w:t>
      </w:r>
      <w:r>
        <w:t></w:t>
      </w:r>
      <w:r>
        <w:rPr>
          <w:rFonts w:hint="eastAsia"/>
        </w:rPr>
        <w:t>крайне</w:t>
      </w:r>
      <w:r>
        <w:t></w:t>
      </w:r>
      <w:r>
        <w:rPr>
          <w:rFonts w:hint="eastAsia"/>
        </w:rPr>
        <w:t>медленно</w:t>
      </w:r>
      <w:r>
        <w:t></w:t>
      </w:r>
      <w:r>
        <w:t></w:t>
      </w:r>
      <w:r>
        <w:rPr>
          <w:rFonts w:hint="eastAsia"/>
        </w:rPr>
        <w:t>поскольку</w:t>
      </w:r>
      <w:r>
        <w:t></w:t>
      </w:r>
      <w:r>
        <w:rPr>
          <w:rFonts w:hint="eastAsia"/>
        </w:rPr>
        <w:t>не</w:t>
      </w:r>
      <w:r>
        <w:t></w:t>
      </w:r>
      <w:r>
        <w:rPr>
          <w:rFonts w:hint="eastAsia"/>
        </w:rPr>
        <w:t>находит</w:t>
      </w:r>
      <w:r>
        <w:t></w:t>
      </w:r>
      <w:r>
        <w:rPr>
          <w:rFonts w:hint="eastAsia"/>
        </w:rPr>
        <w:t>государственной</w:t>
      </w:r>
      <w:r>
        <w:t></w:t>
      </w:r>
      <w:r>
        <w:rPr>
          <w:rFonts w:hint="eastAsia"/>
        </w:rPr>
        <w:t>поддержки</w:t>
      </w:r>
      <w:r>
        <w:t></w:t>
      </w:r>
      <w:bookmarkStart w:id="0" w:name="_GoBack"/>
      <w:bookmarkEnd w:id="0"/>
    </w:p>
    <w:sectPr w:rsidR="00402A80" w:rsidRPr="00402A8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BDC" w:rsidRDefault="00C10BDC">
      <w:pPr>
        <w:spacing w:after="0" w:line="240" w:lineRule="auto"/>
      </w:pPr>
      <w:r>
        <w:separator/>
      </w:r>
    </w:p>
  </w:endnote>
  <w:endnote w:type="continuationSeparator" w:id="0">
    <w:p w:rsidR="00C10BDC" w:rsidRDefault="00C1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BDC" w:rsidRDefault="00C10BDC"/>
    <w:p w:rsidR="00C10BDC" w:rsidRDefault="00C10BDC"/>
    <w:p w:rsidR="00C10BDC" w:rsidRDefault="00C10BDC"/>
    <w:p w:rsidR="00C10BDC" w:rsidRDefault="00C10BDC"/>
    <w:p w:rsidR="00C10BDC" w:rsidRDefault="00C10BDC"/>
    <w:p w:rsidR="00C10BDC" w:rsidRDefault="00C10BDC"/>
    <w:p w:rsidR="00C10BDC" w:rsidRDefault="00C10BD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BDC" w:rsidRDefault="00C10B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10BDC" w:rsidRDefault="00C10B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10BDC" w:rsidRDefault="00C10BDC"/>
    <w:p w:rsidR="00C10BDC" w:rsidRDefault="00C10BDC"/>
    <w:p w:rsidR="00C10BDC" w:rsidRDefault="00C10BD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BDC" w:rsidRDefault="00C10BDC"/>
                          <w:p w:rsidR="00C10BDC" w:rsidRDefault="00C10BD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10BDC" w:rsidRDefault="00C10BDC"/>
                    <w:p w:rsidR="00C10BDC" w:rsidRDefault="00C10BD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10BDC" w:rsidRDefault="00C10BDC"/>
    <w:p w:rsidR="00C10BDC" w:rsidRDefault="00C10BDC">
      <w:pPr>
        <w:rPr>
          <w:sz w:val="2"/>
          <w:szCs w:val="2"/>
        </w:rPr>
      </w:pPr>
    </w:p>
    <w:p w:rsidR="00C10BDC" w:rsidRDefault="00C10BDC"/>
    <w:p w:rsidR="00C10BDC" w:rsidRDefault="00C10BDC">
      <w:pPr>
        <w:spacing w:after="0" w:line="240" w:lineRule="auto"/>
      </w:pPr>
    </w:p>
  </w:footnote>
  <w:footnote w:type="continuationSeparator" w:id="0">
    <w:p w:rsidR="00C10BDC" w:rsidRDefault="00C10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2A"/>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0"/>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DE9"/>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BDC"/>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DDE"/>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7A1"/>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F4328-A5C6-4387-B127-969BC84B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21030</TotalTime>
  <Pages>6</Pages>
  <Words>1509</Words>
  <Characters>8605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1300</cp:revision>
  <cp:lastPrinted>2009-02-06T05:36:00Z</cp:lastPrinted>
  <dcterms:created xsi:type="dcterms:W3CDTF">2023-09-07T12:38:00Z</dcterms:created>
  <dcterms:modified xsi:type="dcterms:W3CDTF">2023-11-29T09:10:00Z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