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BE3705" w:rsidRDefault="00BE3705" w:rsidP="00BE3705">
      <w:r w:rsidRPr="00D858E0">
        <w:rPr>
          <w:rFonts w:ascii="Times New Roman" w:hAnsi="Times New Roman" w:cs="Times New Roman"/>
          <w:b/>
          <w:bCs/>
          <w:sz w:val="24"/>
          <w:szCs w:val="24"/>
        </w:rPr>
        <w:t>Стоянов Юрій Миколайович</w:t>
      </w:r>
      <w:r w:rsidRPr="00D858E0">
        <w:rPr>
          <w:rFonts w:ascii="Times New Roman" w:hAnsi="Times New Roman" w:cs="Times New Roman"/>
          <w:sz w:val="24"/>
          <w:szCs w:val="24"/>
        </w:rPr>
        <w:t>, асистент кафедри програмної інженерії, Тернопільський національний технічний університет імені Івана Пулюя. Назва дисертації: «Удосконалення обчислювальних методів оптимального синтезу ректени для бездротового заряджання акумулятора в імплантанті». Шифр та назва спеціальності – 01.05.02 – математичне моделювання та обчислювальні методи (технічні науки). Спецрада Д 58.052.01 Тернопільського національного технічного університету імені Івана Пулюя</w:t>
      </w:r>
    </w:p>
    <w:sectPr w:rsidR="00EF55EE" w:rsidRPr="00BE37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BE3705" w:rsidRPr="00BE37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12572-F602-4292-8A23-58012757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2021-07-13T14:07:00Z</dcterms:created>
  <dcterms:modified xsi:type="dcterms:W3CDTF">2021-07-13T18:44:00Z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