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A06B" w14:textId="02254328" w:rsidR="00A77193" w:rsidRDefault="00517886" w:rsidP="00517886">
      <w:pPr>
        <w:rPr>
          <w:rFonts w:ascii="Times New Roman" w:eastAsia="Arial Unicode MS" w:hAnsi="Times New Roman" w:cs="Times New Roman"/>
          <w:b/>
          <w:bCs/>
          <w:color w:val="000000"/>
          <w:kern w:val="0"/>
          <w:sz w:val="28"/>
          <w:szCs w:val="28"/>
          <w:lang w:eastAsia="ru-RU" w:bidi="uk-UA"/>
        </w:rPr>
      </w:pPr>
      <w:r w:rsidRPr="00517886">
        <w:rPr>
          <w:rFonts w:ascii="Times New Roman" w:eastAsia="Arial Unicode MS" w:hAnsi="Times New Roman" w:cs="Times New Roman" w:hint="eastAsia"/>
          <w:b/>
          <w:bCs/>
          <w:color w:val="000000"/>
          <w:kern w:val="0"/>
          <w:sz w:val="28"/>
          <w:szCs w:val="28"/>
          <w:lang w:eastAsia="ru-RU" w:bidi="uk-UA"/>
        </w:rPr>
        <w:t>Лепешкин</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Артем</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Ильич</w:t>
      </w:r>
      <w:r>
        <w:rPr>
          <w:rFonts w:ascii="Times New Roman" w:eastAsia="Arial Unicode MS" w:hAnsi="Times New Roman" w:cs="Times New Roman" w:hint="eastAsia"/>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Биотехнология</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йогурта</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для</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функционального</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питания</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в</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условиях</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Крайнего</w:t>
      </w:r>
      <w:r w:rsidRPr="00517886">
        <w:rPr>
          <w:rFonts w:ascii="Times New Roman" w:eastAsia="Arial Unicode MS" w:hAnsi="Times New Roman" w:cs="Times New Roman"/>
          <w:b/>
          <w:bCs/>
          <w:color w:val="000000"/>
          <w:kern w:val="0"/>
          <w:sz w:val="28"/>
          <w:szCs w:val="28"/>
          <w:lang w:eastAsia="ru-RU" w:bidi="uk-UA"/>
        </w:rPr>
        <w:t xml:space="preserve"> </w:t>
      </w:r>
      <w:r w:rsidRPr="00517886">
        <w:rPr>
          <w:rFonts w:ascii="Times New Roman" w:eastAsia="Arial Unicode MS" w:hAnsi="Times New Roman" w:cs="Times New Roman" w:hint="eastAsia"/>
          <w:b/>
          <w:bCs/>
          <w:color w:val="000000"/>
          <w:kern w:val="0"/>
          <w:sz w:val="28"/>
          <w:szCs w:val="28"/>
          <w:lang w:eastAsia="ru-RU" w:bidi="uk-UA"/>
        </w:rPr>
        <w:t>Севера</w:t>
      </w:r>
    </w:p>
    <w:p w14:paraId="2338F9CF" w14:textId="77777777" w:rsidR="00517886" w:rsidRDefault="00517886" w:rsidP="00517886">
      <w:r>
        <w:rPr>
          <w:rFonts w:hint="eastAsia"/>
        </w:rPr>
        <w:t>ОГЛАВЛЕНИЕ</w:t>
      </w:r>
      <w:r>
        <w:t xml:space="preserve"> </w:t>
      </w:r>
      <w:r>
        <w:rPr>
          <w:rFonts w:hint="eastAsia"/>
        </w:rPr>
        <w:t>ДИССЕРТАЦИИ</w:t>
      </w:r>
    </w:p>
    <w:p w14:paraId="5BD44BCB" w14:textId="77777777" w:rsidR="00517886" w:rsidRDefault="00517886" w:rsidP="00517886">
      <w:r>
        <w:rPr>
          <w:rFonts w:hint="eastAsia"/>
        </w:rPr>
        <w:t>кандидат</w:t>
      </w:r>
      <w:r>
        <w:t xml:space="preserve"> </w:t>
      </w:r>
      <w:r>
        <w:rPr>
          <w:rFonts w:hint="eastAsia"/>
        </w:rPr>
        <w:t>наук</w:t>
      </w:r>
      <w:r>
        <w:t xml:space="preserve"> </w:t>
      </w:r>
      <w:r>
        <w:rPr>
          <w:rFonts w:hint="eastAsia"/>
        </w:rPr>
        <w:t>Лепешкин</w:t>
      </w:r>
      <w:r>
        <w:t xml:space="preserve"> </w:t>
      </w:r>
      <w:r>
        <w:rPr>
          <w:rFonts w:hint="eastAsia"/>
        </w:rPr>
        <w:t>Артем</w:t>
      </w:r>
      <w:r>
        <w:t xml:space="preserve"> </w:t>
      </w:r>
      <w:r>
        <w:rPr>
          <w:rFonts w:hint="eastAsia"/>
        </w:rPr>
        <w:t>Ильич</w:t>
      </w:r>
    </w:p>
    <w:p w14:paraId="7A6CA387" w14:textId="77777777" w:rsidR="00517886" w:rsidRDefault="00517886" w:rsidP="00517886">
      <w:r>
        <w:rPr>
          <w:rFonts w:hint="eastAsia"/>
        </w:rPr>
        <w:t>Оглавление</w:t>
      </w:r>
    </w:p>
    <w:p w14:paraId="34CA6AC1" w14:textId="77777777" w:rsidR="00517886" w:rsidRDefault="00517886" w:rsidP="00517886"/>
    <w:p w14:paraId="546E3991" w14:textId="77777777" w:rsidR="00517886" w:rsidRDefault="00517886" w:rsidP="00517886">
      <w:r>
        <w:rPr>
          <w:rFonts w:hint="eastAsia"/>
        </w:rPr>
        <w:t>Реферат</w:t>
      </w:r>
    </w:p>
    <w:p w14:paraId="23A34625" w14:textId="77777777" w:rsidR="00517886" w:rsidRDefault="00517886" w:rsidP="00517886"/>
    <w:p w14:paraId="49C6C472" w14:textId="77777777" w:rsidR="00517886" w:rsidRDefault="00517886" w:rsidP="00517886">
      <w:r>
        <w:t>Synopsis</w:t>
      </w:r>
    </w:p>
    <w:p w14:paraId="696B1C6F" w14:textId="77777777" w:rsidR="00517886" w:rsidRDefault="00517886" w:rsidP="00517886"/>
    <w:p w14:paraId="4D2EB20E" w14:textId="77777777" w:rsidR="00517886" w:rsidRDefault="00517886" w:rsidP="00517886">
      <w:r>
        <w:rPr>
          <w:rFonts w:hint="eastAsia"/>
        </w:rPr>
        <w:t>Введение</w:t>
      </w:r>
    </w:p>
    <w:p w14:paraId="137193DD" w14:textId="77777777" w:rsidR="00517886" w:rsidRDefault="00517886" w:rsidP="00517886"/>
    <w:p w14:paraId="0742316C" w14:textId="77777777" w:rsidR="00517886" w:rsidRDefault="00517886" w:rsidP="00517886">
      <w:r>
        <w:t xml:space="preserve">1 </w:t>
      </w:r>
      <w:r>
        <w:rPr>
          <w:rFonts w:hint="eastAsia"/>
        </w:rPr>
        <w:t>Состояние</w:t>
      </w:r>
      <w:r>
        <w:t xml:space="preserve"> </w:t>
      </w:r>
      <w:r>
        <w:rPr>
          <w:rFonts w:hint="eastAsia"/>
        </w:rPr>
        <w:t>проблемы</w:t>
      </w:r>
      <w:r>
        <w:t xml:space="preserve"> </w:t>
      </w:r>
      <w:r>
        <w:rPr>
          <w:rFonts w:hint="eastAsia"/>
        </w:rPr>
        <w:t>производства</w:t>
      </w:r>
      <w:r>
        <w:t xml:space="preserve"> </w:t>
      </w:r>
      <w:r>
        <w:rPr>
          <w:rFonts w:hint="eastAsia"/>
        </w:rPr>
        <w:t>функциональных</w:t>
      </w:r>
      <w:r>
        <w:t xml:space="preserve"> </w:t>
      </w:r>
      <w:r>
        <w:rPr>
          <w:rFonts w:hint="eastAsia"/>
        </w:rPr>
        <w:t>продуктов</w:t>
      </w:r>
      <w:r>
        <w:t xml:space="preserve"> </w:t>
      </w:r>
      <w:r>
        <w:rPr>
          <w:rFonts w:hint="eastAsia"/>
        </w:rPr>
        <w:t>питания</w:t>
      </w:r>
      <w:r>
        <w:t xml:space="preserve"> </w:t>
      </w:r>
      <w:r>
        <w:rPr>
          <w:rFonts w:hint="eastAsia"/>
        </w:rPr>
        <w:t>в</w:t>
      </w:r>
      <w:r>
        <w:t xml:space="preserve"> </w:t>
      </w:r>
      <w:r>
        <w:rPr>
          <w:rFonts w:hint="eastAsia"/>
        </w:rPr>
        <w:t>условиях</w:t>
      </w:r>
      <w:r>
        <w:t xml:space="preserve"> </w:t>
      </w:r>
      <w:r>
        <w:rPr>
          <w:rFonts w:hint="eastAsia"/>
        </w:rPr>
        <w:t>Крайнего</w:t>
      </w:r>
      <w:r>
        <w:t xml:space="preserve"> </w:t>
      </w:r>
      <w:r>
        <w:rPr>
          <w:rFonts w:hint="eastAsia"/>
        </w:rPr>
        <w:t>Севера</w:t>
      </w:r>
    </w:p>
    <w:p w14:paraId="116EAF30" w14:textId="77777777" w:rsidR="00517886" w:rsidRDefault="00517886" w:rsidP="00517886"/>
    <w:p w14:paraId="5E438BB1" w14:textId="77777777" w:rsidR="00517886" w:rsidRDefault="00517886" w:rsidP="00517886">
      <w:r>
        <w:t xml:space="preserve">1.1 </w:t>
      </w:r>
      <w:r>
        <w:rPr>
          <w:rFonts w:hint="eastAsia"/>
        </w:rPr>
        <w:t>Анализ</w:t>
      </w:r>
      <w:r>
        <w:t xml:space="preserve"> </w:t>
      </w:r>
      <w:r>
        <w:rPr>
          <w:rFonts w:hint="eastAsia"/>
        </w:rPr>
        <w:t>структуры</w:t>
      </w:r>
      <w:r>
        <w:t xml:space="preserve"> </w:t>
      </w:r>
      <w:r>
        <w:rPr>
          <w:rFonts w:hint="eastAsia"/>
        </w:rPr>
        <w:t>питания</w:t>
      </w:r>
      <w:r>
        <w:t xml:space="preserve"> </w:t>
      </w:r>
      <w:r>
        <w:rPr>
          <w:rFonts w:hint="eastAsia"/>
        </w:rPr>
        <w:t>в</w:t>
      </w:r>
      <w:r>
        <w:t xml:space="preserve"> </w:t>
      </w:r>
      <w:r>
        <w:rPr>
          <w:rFonts w:hint="eastAsia"/>
        </w:rPr>
        <w:t>условиях</w:t>
      </w:r>
      <w:r>
        <w:t xml:space="preserve"> </w:t>
      </w:r>
      <w:r>
        <w:rPr>
          <w:rFonts w:hint="eastAsia"/>
        </w:rPr>
        <w:t>Крайнего</w:t>
      </w:r>
      <w:r>
        <w:t xml:space="preserve"> </w:t>
      </w:r>
      <w:r>
        <w:rPr>
          <w:rFonts w:hint="eastAsia"/>
        </w:rPr>
        <w:t>Севера</w:t>
      </w:r>
    </w:p>
    <w:p w14:paraId="6052FB89" w14:textId="77777777" w:rsidR="00517886" w:rsidRDefault="00517886" w:rsidP="00517886"/>
    <w:p w14:paraId="6A88A8BC" w14:textId="77777777" w:rsidR="00517886" w:rsidRDefault="00517886" w:rsidP="00517886">
      <w:r>
        <w:t xml:space="preserve">1.2 </w:t>
      </w:r>
      <w:r>
        <w:rPr>
          <w:rFonts w:hint="eastAsia"/>
        </w:rPr>
        <w:t>Производства</w:t>
      </w:r>
      <w:r>
        <w:t xml:space="preserve"> </w:t>
      </w:r>
      <w:r>
        <w:rPr>
          <w:rFonts w:hint="eastAsia"/>
        </w:rPr>
        <w:t>обогащенных</w:t>
      </w:r>
      <w:r>
        <w:t xml:space="preserve"> </w:t>
      </w:r>
      <w:r>
        <w:rPr>
          <w:rFonts w:hint="eastAsia"/>
        </w:rPr>
        <w:t>кисломолочных</w:t>
      </w:r>
      <w:r>
        <w:t xml:space="preserve"> </w:t>
      </w:r>
      <w:r>
        <w:rPr>
          <w:rFonts w:hint="eastAsia"/>
        </w:rPr>
        <w:t>напитков</w:t>
      </w:r>
      <w:r>
        <w:t xml:space="preserve"> </w:t>
      </w:r>
      <w:r>
        <w:rPr>
          <w:rFonts w:hint="eastAsia"/>
        </w:rPr>
        <w:t>в</w:t>
      </w:r>
      <w:r>
        <w:t xml:space="preserve"> </w:t>
      </w:r>
      <w:r>
        <w:rPr>
          <w:rFonts w:hint="eastAsia"/>
        </w:rPr>
        <w:t>условиях</w:t>
      </w:r>
      <w:r>
        <w:t xml:space="preserve"> </w:t>
      </w:r>
      <w:r>
        <w:rPr>
          <w:rFonts w:hint="eastAsia"/>
        </w:rPr>
        <w:t>Крайнего</w:t>
      </w:r>
      <w:r>
        <w:t xml:space="preserve"> </w:t>
      </w:r>
      <w:r>
        <w:rPr>
          <w:rFonts w:hint="eastAsia"/>
        </w:rPr>
        <w:t>Севера</w:t>
      </w:r>
    </w:p>
    <w:p w14:paraId="17BE18B4" w14:textId="77777777" w:rsidR="00517886" w:rsidRDefault="00517886" w:rsidP="00517886"/>
    <w:p w14:paraId="72C67426" w14:textId="77777777" w:rsidR="00517886" w:rsidRDefault="00517886" w:rsidP="00517886">
      <w:r>
        <w:t xml:space="preserve">1.3 </w:t>
      </w:r>
      <w:r>
        <w:rPr>
          <w:rFonts w:hint="eastAsia"/>
        </w:rPr>
        <w:t>Кисломолочные</w:t>
      </w:r>
      <w:r>
        <w:t xml:space="preserve"> </w:t>
      </w:r>
      <w:r>
        <w:rPr>
          <w:rFonts w:hint="eastAsia"/>
        </w:rPr>
        <w:t>продукты</w:t>
      </w:r>
      <w:r>
        <w:t xml:space="preserve"> </w:t>
      </w:r>
      <w:r>
        <w:rPr>
          <w:rFonts w:hint="eastAsia"/>
        </w:rPr>
        <w:t>в</w:t>
      </w:r>
      <w:r>
        <w:t xml:space="preserve"> </w:t>
      </w:r>
      <w:r>
        <w:rPr>
          <w:rFonts w:hint="eastAsia"/>
        </w:rPr>
        <w:t>рационе</w:t>
      </w:r>
      <w:r>
        <w:t xml:space="preserve"> </w:t>
      </w:r>
      <w:r>
        <w:rPr>
          <w:rFonts w:hint="eastAsia"/>
        </w:rPr>
        <w:t>питания</w:t>
      </w:r>
      <w:r>
        <w:t xml:space="preserve"> </w:t>
      </w:r>
      <w:r>
        <w:rPr>
          <w:rFonts w:hint="eastAsia"/>
        </w:rPr>
        <w:t>населения</w:t>
      </w:r>
    </w:p>
    <w:p w14:paraId="4262CFF0" w14:textId="77777777" w:rsidR="00517886" w:rsidRDefault="00517886" w:rsidP="00517886"/>
    <w:p w14:paraId="63D00706" w14:textId="77777777" w:rsidR="00517886" w:rsidRDefault="00517886" w:rsidP="00517886">
      <w:r>
        <w:t xml:space="preserve">1.4 </w:t>
      </w:r>
      <w:r>
        <w:rPr>
          <w:rFonts w:hint="eastAsia"/>
        </w:rPr>
        <w:t>Анализ</w:t>
      </w:r>
      <w:r>
        <w:t xml:space="preserve"> </w:t>
      </w:r>
      <w:r>
        <w:rPr>
          <w:rFonts w:hint="eastAsia"/>
        </w:rPr>
        <w:t>функциональных</w:t>
      </w:r>
      <w:r>
        <w:t xml:space="preserve"> </w:t>
      </w:r>
      <w:r>
        <w:rPr>
          <w:rFonts w:hint="eastAsia"/>
        </w:rPr>
        <w:t>ингредиентов</w:t>
      </w:r>
      <w:r>
        <w:t xml:space="preserve"> </w:t>
      </w:r>
      <w:r>
        <w:rPr>
          <w:rFonts w:hint="eastAsia"/>
        </w:rPr>
        <w:t>для</w:t>
      </w:r>
      <w:r>
        <w:t xml:space="preserve"> </w:t>
      </w:r>
      <w:r>
        <w:rPr>
          <w:rFonts w:hint="eastAsia"/>
        </w:rPr>
        <w:t>профилактики</w:t>
      </w:r>
      <w:r>
        <w:t xml:space="preserve"> </w:t>
      </w:r>
      <w:r>
        <w:rPr>
          <w:rFonts w:hint="eastAsia"/>
        </w:rPr>
        <w:t>неинфекционных</w:t>
      </w:r>
      <w:r>
        <w:t xml:space="preserve"> </w:t>
      </w:r>
      <w:r>
        <w:rPr>
          <w:rFonts w:hint="eastAsia"/>
        </w:rPr>
        <w:t>заболеваний</w:t>
      </w:r>
    </w:p>
    <w:p w14:paraId="3EAA4D0B" w14:textId="77777777" w:rsidR="00517886" w:rsidRDefault="00517886" w:rsidP="00517886"/>
    <w:p w14:paraId="265A6D00" w14:textId="77777777" w:rsidR="00517886" w:rsidRDefault="00517886" w:rsidP="00517886">
      <w:r>
        <w:t xml:space="preserve">1.5 </w:t>
      </w:r>
      <w:r>
        <w:rPr>
          <w:rFonts w:hint="eastAsia"/>
        </w:rPr>
        <w:t>Усвоение</w:t>
      </w:r>
      <w:r>
        <w:t xml:space="preserve"> </w:t>
      </w:r>
      <w:r>
        <w:rPr>
          <w:rFonts w:hint="eastAsia"/>
        </w:rPr>
        <w:t>витамина</w:t>
      </w:r>
      <w:r>
        <w:t xml:space="preserve"> D </w:t>
      </w:r>
      <w:r>
        <w:rPr>
          <w:rFonts w:hint="eastAsia"/>
        </w:rPr>
        <w:t>у</w:t>
      </w:r>
      <w:r>
        <w:t xml:space="preserve"> </w:t>
      </w:r>
      <w:r>
        <w:rPr>
          <w:rFonts w:hint="eastAsia"/>
        </w:rPr>
        <w:t>людей</w:t>
      </w:r>
      <w:r>
        <w:t xml:space="preserve"> </w:t>
      </w:r>
      <w:r>
        <w:rPr>
          <w:rFonts w:hint="eastAsia"/>
        </w:rPr>
        <w:t>на</w:t>
      </w:r>
      <w:r>
        <w:t xml:space="preserve"> </w:t>
      </w:r>
      <w:r>
        <w:rPr>
          <w:rFonts w:hint="eastAsia"/>
        </w:rPr>
        <w:t>Крайнем</w:t>
      </w:r>
      <w:r>
        <w:t xml:space="preserve"> </w:t>
      </w:r>
      <w:r>
        <w:rPr>
          <w:rFonts w:hint="eastAsia"/>
        </w:rPr>
        <w:t>Севере</w:t>
      </w:r>
    </w:p>
    <w:p w14:paraId="76144FD8" w14:textId="77777777" w:rsidR="00517886" w:rsidRDefault="00517886" w:rsidP="00517886"/>
    <w:p w14:paraId="0448102D" w14:textId="77777777" w:rsidR="00517886" w:rsidRDefault="00517886" w:rsidP="00517886">
      <w:r>
        <w:t xml:space="preserve">1.6 </w:t>
      </w:r>
      <w:r>
        <w:rPr>
          <w:rFonts w:hint="eastAsia"/>
        </w:rPr>
        <w:t>Основные</w:t>
      </w:r>
      <w:r>
        <w:t xml:space="preserve"> </w:t>
      </w:r>
      <w:r>
        <w:rPr>
          <w:rFonts w:hint="eastAsia"/>
        </w:rPr>
        <w:t>способы</w:t>
      </w:r>
      <w:r>
        <w:t xml:space="preserve"> </w:t>
      </w:r>
      <w:r>
        <w:rPr>
          <w:rFonts w:hint="eastAsia"/>
        </w:rPr>
        <w:t>инкапсулирования</w:t>
      </w:r>
      <w:r>
        <w:t xml:space="preserve"> </w:t>
      </w:r>
      <w:r>
        <w:rPr>
          <w:rFonts w:hint="eastAsia"/>
        </w:rPr>
        <w:t>биологически</w:t>
      </w:r>
      <w:r>
        <w:t xml:space="preserve"> </w:t>
      </w:r>
      <w:r>
        <w:rPr>
          <w:rFonts w:hint="eastAsia"/>
        </w:rPr>
        <w:t>активных</w:t>
      </w:r>
      <w:r>
        <w:t xml:space="preserve"> </w:t>
      </w:r>
      <w:r>
        <w:rPr>
          <w:rFonts w:hint="eastAsia"/>
        </w:rPr>
        <w:t>компонентов</w:t>
      </w:r>
    </w:p>
    <w:p w14:paraId="5BA147D1" w14:textId="77777777" w:rsidR="00517886" w:rsidRDefault="00517886" w:rsidP="00517886"/>
    <w:p w14:paraId="554D02FA" w14:textId="77777777" w:rsidR="00517886" w:rsidRDefault="00517886" w:rsidP="00517886">
      <w:r>
        <w:lastRenderedPageBreak/>
        <w:t xml:space="preserve">1.7 </w:t>
      </w:r>
      <w:r>
        <w:rPr>
          <w:rFonts w:hint="eastAsia"/>
        </w:rPr>
        <w:t>Выводы</w:t>
      </w:r>
      <w:r>
        <w:t xml:space="preserve"> </w:t>
      </w:r>
      <w:r>
        <w:rPr>
          <w:rFonts w:hint="eastAsia"/>
        </w:rPr>
        <w:t>по</w:t>
      </w:r>
      <w:r>
        <w:t xml:space="preserve"> </w:t>
      </w:r>
      <w:r>
        <w:rPr>
          <w:rFonts w:hint="eastAsia"/>
        </w:rPr>
        <w:t>анализу</w:t>
      </w:r>
      <w:r>
        <w:t xml:space="preserve"> </w:t>
      </w:r>
      <w:r>
        <w:rPr>
          <w:rFonts w:hint="eastAsia"/>
        </w:rPr>
        <w:t>литературных</w:t>
      </w:r>
      <w:r>
        <w:t xml:space="preserve"> </w:t>
      </w:r>
      <w:r>
        <w:rPr>
          <w:rFonts w:hint="eastAsia"/>
        </w:rPr>
        <w:t>данных</w:t>
      </w:r>
    </w:p>
    <w:p w14:paraId="067819CC" w14:textId="77777777" w:rsidR="00517886" w:rsidRDefault="00517886" w:rsidP="00517886"/>
    <w:p w14:paraId="48826CF1" w14:textId="77777777" w:rsidR="00517886" w:rsidRDefault="00517886" w:rsidP="00517886">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4E9A3E7B" w14:textId="77777777" w:rsidR="00517886" w:rsidRDefault="00517886" w:rsidP="00517886"/>
    <w:p w14:paraId="0E5BC1DD" w14:textId="77777777" w:rsidR="00517886" w:rsidRDefault="00517886" w:rsidP="00517886">
      <w:r>
        <w:t xml:space="preserve">2.1 </w:t>
      </w:r>
      <w:r>
        <w:rPr>
          <w:rFonts w:hint="eastAsia"/>
        </w:rPr>
        <w:t>План</w:t>
      </w:r>
      <w:r>
        <w:t xml:space="preserve"> </w:t>
      </w:r>
      <w:r>
        <w:rPr>
          <w:rFonts w:hint="eastAsia"/>
        </w:rPr>
        <w:t>проведения</w:t>
      </w:r>
      <w:r>
        <w:t xml:space="preserve"> </w:t>
      </w:r>
      <w:r>
        <w:rPr>
          <w:rFonts w:hint="eastAsia"/>
        </w:rPr>
        <w:t>экспериментальных</w:t>
      </w:r>
      <w:r>
        <w:t xml:space="preserve"> </w:t>
      </w:r>
      <w:r>
        <w:rPr>
          <w:rFonts w:hint="eastAsia"/>
        </w:rPr>
        <w:t>и</w:t>
      </w:r>
      <w:r>
        <w:t xml:space="preserve"> </w:t>
      </w:r>
      <w:r>
        <w:rPr>
          <w:rFonts w:hint="eastAsia"/>
        </w:rPr>
        <w:t>аналитических</w:t>
      </w:r>
      <w:r>
        <w:t xml:space="preserve"> </w:t>
      </w:r>
      <w:r>
        <w:rPr>
          <w:rFonts w:hint="eastAsia"/>
        </w:rPr>
        <w:t>исследований</w:t>
      </w:r>
    </w:p>
    <w:p w14:paraId="7128F234" w14:textId="77777777" w:rsidR="00517886" w:rsidRDefault="00517886" w:rsidP="00517886"/>
    <w:p w14:paraId="4AE0BA90" w14:textId="77777777" w:rsidR="00517886" w:rsidRDefault="00517886" w:rsidP="00517886">
      <w:r>
        <w:t xml:space="preserve">2.2 </w:t>
      </w:r>
      <w:r>
        <w:rPr>
          <w:rFonts w:hint="eastAsia"/>
        </w:rPr>
        <w:t>Объекты</w:t>
      </w:r>
      <w:r>
        <w:t xml:space="preserve"> </w:t>
      </w:r>
      <w:r>
        <w:rPr>
          <w:rFonts w:hint="eastAsia"/>
        </w:rPr>
        <w:t>исследований</w:t>
      </w:r>
    </w:p>
    <w:p w14:paraId="2A6201F4" w14:textId="77777777" w:rsidR="00517886" w:rsidRDefault="00517886" w:rsidP="00517886"/>
    <w:p w14:paraId="0CF1A6BD" w14:textId="77777777" w:rsidR="00517886" w:rsidRDefault="00517886" w:rsidP="00517886">
      <w:r>
        <w:t xml:space="preserve">2.3 </w:t>
      </w:r>
      <w:r>
        <w:rPr>
          <w:rFonts w:hint="eastAsia"/>
        </w:rPr>
        <w:t>Методы</w:t>
      </w:r>
      <w:r>
        <w:t xml:space="preserve"> </w:t>
      </w:r>
      <w:r>
        <w:rPr>
          <w:rFonts w:hint="eastAsia"/>
        </w:rPr>
        <w:t>исследований</w:t>
      </w:r>
    </w:p>
    <w:p w14:paraId="2D9663DF" w14:textId="77777777" w:rsidR="00517886" w:rsidRDefault="00517886" w:rsidP="00517886"/>
    <w:p w14:paraId="7D82393A" w14:textId="77777777" w:rsidR="00517886" w:rsidRDefault="00517886" w:rsidP="00517886">
      <w:r>
        <w:t xml:space="preserve">3 </w:t>
      </w:r>
      <w:r>
        <w:rPr>
          <w:rFonts w:hint="eastAsia"/>
        </w:rPr>
        <w:t>Биотехнология</w:t>
      </w:r>
      <w:r>
        <w:t xml:space="preserve"> </w:t>
      </w:r>
      <w:r>
        <w:rPr>
          <w:rFonts w:hint="eastAsia"/>
        </w:rPr>
        <w:t>йогурта</w:t>
      </w:r>
      <w:r>
        <w:t xml:space="preserve"> </w:t>
      </w:r>
      <w:r>
        <w:rPr>
          <w:rFonts w:hint="eastAsia"/>
        </w:rPr>
        <w:t>для</w:t>
      </w:r>
      <w:r>
        <w:t xml:space="preserve"> </w:t>
      </w:r>
      <w:r>
        <w:rPr>
          <w:rFonts w:hint="eastAsia"/>
        </w:rPr>
        <w:t>функционального</w:t>
      </w:r>
      <w:r>
        <w:t xml:space="preserve"> </w:t>
      </w:r>
      <w:r>
        <w:rPr>
          <w:rFonts w:hint="eastAsia"/>
        </w:rPr>
        <w:t>питания</w:t>
      </w:r>
      <w:r>
        <w:t xml:space="preserve"> </w:t>
      </w:r>
      <w:r>
        <w:rPr>
          <w:rFonts w:hint="eastAsia"/>
        </w:rPr>
        <w:t>в</w:t>
      </w:r>
      <w:r>
        <w:t xml:space="preserve"> </w:t>
      </w:r>
      <w:r>
        <w:rPr>
          <w:rFonts w:hint="eastAsia"/>
        </w:rPr>
        <w:t>условиях</w:t>
      </w:r>
      <w:r>
        <w:t xml:space="preserve"> </w:t>
      </w:r>
      <w:r>
        <w:rPr>
          <w:rFonts w:hint="eastAsia"/>
        </w:rPr>
        <w:t>Крайнего</w:t>
      </w:r>
      <w:r>
        <w:t xml:space="preserve"> </w:t>
      </w:r>
      <w:r>
        <w:rPr>
          <w:rFonts w:hint="eastAsia"/>
        </w:rPr>
        <w:t>Севера</w:t>
      </w:r>
    </w:p>
    <w:p w14:paraId="07DA5066" w14:textId="77777777" w:rsidR="00517886" w:rsidRDefault="00517886" w:rsidP="00517886"/>
    <w:p w14:paraId="5D4B02F0" w14:textId="77777777" w:rsidR="00517886" w:rsidRDefault="00517886" w:rsidP="00517886">
      <w:r>
        <w:t xml:space="preserve">3.1 </w:t>
      </w:r>
      <w:r>
        <w:rPr>
          <w:rFonts w:hint="eastAsia"/>
        </w:rPr>
        <w:t>Оценка</w:t>
      </w:r>
      <w:r>
        <w:t xml:space="preserve"> </w:t>
      </w:r>
      <w:r>
        <w:rPr>
          <w:rFonts w:hint="eastAsia"/>
        </w:rPr>
        <w:t>самообеспеченности</w:t>
      </w:r>
      <w:r>
        <w:t xml:space="preserve"> </w:t>
      </w:r>
      <w:r>
        <w:rPr>
          <w:rFonts w:hint="eastAsia"/>
        </w:rPr>
        <w:t>коренного</w:t>
      </w:r>
      <w:r>
        <w:t xml:space="preserve"> </w:t>
      </w:r>
      <w:r>
        <w:rPr>
          <w:rFonts w:hint="eastAsia"/>
        </w:rPr>
        <w:t>населения</w:t>
      </w:r>
      <w:r>
        <w:t xml:space="preserve"> </w:t>
      </w:r>
      <w:r>
        <w:rPr>
          <w:rFonts w:hint="eastAsia"/>
        </w:rPr>
        <w:t>Крайнего</w:t>
      </w:r>
      <w:r>
        <w:t xml:space="preserve"> </w:t>
      </w:r>
      <w:r>
        <w:rPr>
          <w:rFonts w:hint="eastAsia"/>
        </w:rPr>
        <w:t>Севера</w:t>
      </w:r>
      <w:r>
        <w:t xml:space="preserve"> </w:t>
      </w:r>
      <w:r>
        <w:rPr>
          <w:rFonts w:hint="eastAsia"/>
        </w:rPr>
        <w:t>основными</w:t>
      </w:r>
      <w:r>
        <w:t xml:space="preserve"> </w:t>
      </w:r>
      <w:r>
        <w:rPr>
          <w:rFonts w:hint="eastAsia"/>
        </w:rPr>
        <w:t>продуктами</w:t>
      </w:r>
    </w:p>
    <w:p w14:paraId="21BC9FA2" w14:textId="77777777" w:rsidR="00517886" w:rsidRDefault="00517886" w:rsidP="00517886"/>
    <w:p w14:paraId="5C44D9A6" w14:textId="77777777" w:rsidR="00517886" w:rsidRDefault="00517886" w:rsidP="00517886">
      <w:r>
        <w:t xml:space="preserve">3.2 </w:t>
      </w:r>
      <w:r>
        <w:rPr>
          <w:rFonts w:hint="eastAsia"/>
        </w:rPr>
        <w:t>Исследование</w:t>
      </w:r>
      <w:r>
        <w:t xml:space="preserve"> </w:t>
      </w:r>
      <w:r>
        <w:rPr>
          <w:rFonts w:hint="eastAsia"/>
        </w:rPr>
        <w:t>кисломолочного</w:t>
      </w:r>
      <w:r>
        <w:t xml:space="preserve"> </w:t>
      </w:r>
      <w:r>
        <w:rPr>
          <w:rFonts w:hint="eastAsia"/>
        </w:rPr>
        <w:t>продукта</w:t>
      </w:r>
      <w:r>
        <w:t xml:space="preserve"> (</w:t>
      </w:r>
      <w:r>
        <w:rPr>
          <w:rFonts w:hint="eastAsia"/>
        </w:rPr>
        <w:t>йогурта</w:t>
      </w:r>
      <w:r>
        <w:t xml:space="preserve">) </w:t>
      </w:r>
      <w:r>
        <w:rPr>
          <w:rFonts w:hint="eastAsia"/>
        </w:rPr>
        <w:t>в</w:t>
      </w:r>
      <w:r>
        <w:t xml:space="preserve"> </w:t>
      </w:r>
      <w:r>
        <w:rPr>
          <w:rFonts w:hint="eastAsia"/>
        </w:rPr>
        <w:t>качестве</w:t>
      </w:r>
      <w:r>
        <w:t xml:space="preserve"> </w:t>
      </w:r>
      <w:r>
        <w:rPr>
          <w:rFonts w:hint="eastAsia"/>
        </w:rPr>
        <w:t>основы</w:t>
      </w:r>
      <w:r>
        <w:t xml:space="preserve"> </w:t>
      </w:r>
      <w:r>
        <w:rPr>
          <w:rFonts w:hint="eastAsia"/>
        </w:rPr>
        <w:t>для</w:t>
      </w:r>
      <w:r>
        <w:t xml:space="preserve"> </w:t>
      </w:r>
      <w:r>
        <w:rPr>
          <w:rFonts w:hint="eastAsia"/>
        </w:rPr>
        <w:t>производства</w:t>
      </w:r>
      <w:r>
        <w:t xml:space="preserve"> </w:t>
      </w:r>
      <w:r>
        <w:rPr>
          <w:rFonts w:hint="eastAsia"/>
        </w:rPr>
        <w:t>функционального</w:t>
      </w:r>
      <w:r>
        <w:t xml:space="preserve"> </w:t>
      </w:r>
      <w:r>
        <w:rPr>
          <w:rFonts w:hint="eastAsia"/>
        </w:rPr>
        <w:t>продукта</w:t>
      </w:r>
    </w:p>
    <w:p w14:paraId="585EA04D" w14:textId="77777777" w:rsidR="00517886" w:rsidRDefault="00517886" w:rsidP="00517886"/>
    <w:p w14:paraId="4138927F" w14:textId="77777777" w:rsidR="00517886" w:rsidRDefault="00517886" w:rsidP="00517886">
      <w:r>
        <w:t xml:space="preserve">3.3 </w:t>
      </w:r>
      <w:r>
        <w:rPr>
          <w:rFonts w:hint="eastAsia"/>
        </w:rPr>
        <w:t>Исследование</w:t>
      </w:r>
      <w:r>
        <w:t xml:space="preserve"> </w:t>
      </w:r>
      <w:r>
        <w:rPr>
          <w:rFonts w:hint="eastAsia"/>
        </w:rPr>
        <w:t>процессов</w:t>
      </w:r>
      <w:r>
        <w:t xml:space="preserve"> </w:t>
      </w:r>
      <w:r>
        <w:rPr>
          <w:rFonts w:hint="eastAsia"/>
        </w:rPr>
        <w:t>инкапсулирования</w:t>
      </w:r>
    </w:p>
    <w:p w14:paraId="3258FAE3" w14:textId="77777777" w:rsidR="00517886" w:rsidRDefault="00517886" w:rsidP="00517886"/>
    <w:p w14:paraId="1A9DADC2" w14:textId="77777777" w:rsidR="00517886" w:rsidRDefault="00517886" w:rsidP="00517886">
      <w:r>
        <w:t xml:space="preserve">3.4 </w:t>
      </w:r>
      <w:r>
        <w:rPr>
          <w:rFonts w:hint="eastAsia"/>
        </w:rPr>
        <w:t>Исследование</w:t>
      </w:r>
      <w:r>
        <w:t xml:space="preserve"> </w:t>
      </w:r>
      <w:r>
        <w:rPr>
          <w:rFonts w:hint="eastAsia"/>
        </w:rPr>
        <w:t>сухой</w:t>
      </w:r>
      <w:r>
        <w:t xml:space="preserve"> </w:t>
      </w:r>
      <w:r>
        <w:rPr>
          <w:rFonts w:hint="eastAsia"/>
        </w:rPr>
        <w:t>смеси</w:t>
      </w:r>
      <w:r>
        <w:t xml:space="preserve"> </w:t>
      </w:r>
      <w:r>
        <w:rPr>
          <w:rFonts w:hint="eastAsia"/>
        </w:rPr>
        <w:t>в</w:t>
      </w:r>
      <w:r>
        <w:t xml:space="preserve"> </w:t>
      </w:r>
      <w:r>
        <w:rPr>
          <w:rFonts w:hint="eastAsia"/>
        </w:rPr>
        <w:t>качестве</w:t>
      </w:r>
      <w:r>
        <w:t xml:space="preserve"> </w:t>
      </w:r>
      <w:r>
        <w:rPr>
          <w:rFonts w:hint="eastAsia"/>
        </w:rPr>
        <w:t>наполнителя</w:t>
      </w:r>
      <w:r>
        <w:t xml:space="preserve"> </w:t>
      </w:r>
      <w:r>
        <w:rPr>
          <w:rFonts w:hint="eastAsia"/>
        </w:rPr>
        <w:t>для</w:t>
      </w:r>
      <w:r>
        <w:t xml:space="preserve"> </w:t>
      </w:r>
      <w:r>
        <w:rPr>
          <w:rFonts w:hint="eastAsia"/>
        </w:rPr>
        <w:t>производства</w:t>
      </w:r>
      <w:r>
        <w:t xml:space="preserve"> </w:t>
      </w:r>
      <w:r>
        <w:rPr>
          <w:rFonts w:hint="eastAsia"/>
        </w:rPr>
        <w:t>функционального</w:t>
      </w:r>
      <w:r>
        <w:t xml:space="preserve"> </w:t>
      </w:r>
      <w:r>
        <w:rPr>
          <w:rFonts w:hint="eastAsia"/>
        </w:rPr>
        <w:t>йогурта</w:t>
      </w:r>
    </w:p>
    <w:p w14:paraId="2E1FB668" w14:textId="77777777" w:rsidR="00517886" w:rsidRDefault="00517886" w:rsidP="00517886"/>
    <w:p w14:paraId="11A57FD6" w14:textId="77777777" w:rsidR="00517886" w:rsidRDefault="00517886" w:rsidP="00517886">
      <w:r>
        <w:t xml:space="preserve">3.5 </w:t>
      </w:r>
      <w:r>
        <w:rPr>
          <w:rFonts w:hint="eastAsia"/>
        </w:rPr>
        <w:t>Установление</w:t>
      </w:r>
      <w:r>
        <w:t xml:space="preserve"> </w:t>
      </w:r>
      <w:r>
        <w:rPr>
          <w:rFonts w:hint="eastAsia"/>
        </w:rPr>
        <w:t>технологических</w:t>
      </w:r>
      <w:r>
        <w:t xml:space="preserve"> </w:t>
      </w:r>
      <w:r>
        <w:rPr>
          <w:rFonts w:hint="eastAsia"/>
        </w:rPr>
        <w:t>режимов</w:t>
      </w:r>
      <w:r>
        <w:t xml:space="preserve"> </w:t>
      </w:r>
      <w:r>
        <w:rPr>
          <w:rFonts w:hint="eastAsia"/>
        </w:rPr>
        <w:t>производства</w:t>
      </w:r>
      <w:r>
        <w:t xml:space="preserve"> </w:t>
      </w:r>
      <w:r>
        <w:rPr>
          <w:rFonts w:hint="eastAsia"/>
        </w:rPr>
        <w:t>готового</w:t>
      </w:r>
      <w:r>
        <w:t xml:space="preserve"> </w:t>
      </w:r>
      <w:r>
        <w:rPr>
          <w:rFonts w:hint="eastAsia"/>
        </w:rPr>
        <w:t>продукта</w:t>
      </w:r>
      <w:r>
        <w:t>152</w:t>
      </w:r>
    </w:p>
    <w:p w14:paraId="1525F63C" w14:textId="77777777" w:rsidR="00517886" w:rsidRDefault="00517886" w:rsidP="00517886"/>
    <w:p w14:paraId="6C6405D4" w14:textId="77777777" w:rsidR="00517886" w:rsidRDefault="00517886" w:rsidP="00517886">
      <w:r>
        <w:t xml:space="preserve">3.6 </w:t>
      </w:r>
      <w:r>
        <w:rPr>
          <w:rFonts w:hint="eastAsia"/>
        </w:rPr>
        <w:t>Требования</w:t>
      </w:r>
      <w:r>
        <w:t xml:space="preserve"> </w:t>
      </w:r>
      <w:r>
        <w:rPr>
          <w:rFonts w:hint="eastAsia"/>
        </w:rPr>
        <w:t>к</w:t>
      </w:r>
      <w:r>
        <w:t xml:space="preserve"> </w:t>
      </w:r>
      <w:r>
        <w:rPr>
          <w:rFonts w:hint="eastAsia"/>
        </w:rPr>
        <w:t>готовому</w:t>
      </w:r>
      <w:r>
        <w:t xml:space="preserve"> </w:t>
      </w:r>
      <w:r>
        <w:rPr>
          <w:rFonts w:hint="eastAsia"/>
        </w:rPr>
        <w:t>продукту</w:t>
      </w:r>
    </w:p>
    <w:p w14:paraId="54409265" w14:textId="77777777" w:rsidR="00517886" w:rsidRDefault="00517886" w:rsidP="00517886"/>
    <w:p w14:paraId="4C3D1A9C" w14:textId="77777777" w:rsidR="00517886" w:rsidRDefault="00517886" w:rsidP="00517886">
      <w:r>
        <w:rPr>
          <w:rFonts w:hint="eastAsia"/>
        </w:rPr>
        <w:t>Заключение</w:t>
      </w:r>
    </w:p>
    <w:p w14:paraId="5F32BE6B" w14:textId="77777777" w:rsidR="00517886" w:rsidRDefault="00517886" w:rsidP="00517886"/>
    <w:p w14:paraId="38BFF05B" w14:textId="77777777" w:rsidR="00517886" w:rsidRDefault="00517886" w:rsidP="00517886">
      <w:r>
        <w:rPr>
          <w:rFonts w:hint="eastAsia"/>
        </w:rPr>
        <w:lastRenderedPageBreak/>
        <w:t>Список</w:t>
      </w:r>
      <w:r>
        <w:t xml:space="preserve"> </w:t>
      </w:r>
      <w:r>
        <w:rPr>
          <w:rFonts w:hint="eastAsia"/>
        </w:rPr>
        <w:t>литературы</w:t>
      </w:r>
    </w:p>
    <w:p w14:paraId="36749299" w14:textId="77777777" w:rsidR="00517886" w:rsidRDefault="00517886" w:rsidP="00517886"/>
    <w:p w14:paraId="3128D29F" w14:textId="77777777" w:rsidR="00517886" w:rsidRDefault="00517886" w:rsidP="00517886">
      <w:r>
        <w:rPr>
          <w:rFonts w:hint="eastAsia"/>
        </w:rPr>
        <w:t>Приложение</w:t>
      </w:r>
    </w:p>
    <w:p w14:paraId="0624EBD7" w14:textId="77777777" w:rsidR="00517886" w:rsidRDefault="00517886" w:rsidP="00517886"/>
    <w:p w14:paraId="517854EC" w14:textId="77777777" w:rsidR="00517886" w:rsidRDefault="00517886" w:rsidP="00517886">
      <w:r>
        <w:rPr>
          <w:rFonts w:hint="eastAsia"/>
        </w:rPr>
        <w:t>Приложение</w:t>
      </w:r>
    </w:p>
    <w:p w14:paraId="105EB5F5" w14:textId="77777777" w:rsidR="00517886" w:rsidRDefault="00517886" w:rsidP="00517886"/>
    <w:p w14:paraId="1C7731C7" w14:textId="77777777" w:rsidR="00517886" w:rsidRDefault="00517886" w:rsidP="00517886">
      <w:r>
        <w:rPr>
          <w:rFonts w:hint="eastAsia"/>
        </w:rPr>
        <w:t>Приложение</w:t>
      </w:r>
    </w:p>
    <w:p w14:paraId="23BD547E" w14:textId="77777777" w:rsidR="00517886" w:rsidRDefault="00517886" w:rsidP="00517886"/>
    <w:p w14:paraId="315F3E44" w14:textId="77777777" w:rsidR="00517886" w:rsidRDefault="00517886" w:rsidP="00517886">
      <w:r>
        <w:rPr>
          <w:rFonts w:hint="eastAsia"/>
        </w:rPr>
        <w:t>Приложение</w:t>
      </w:r>
    </w:p>
    <w:p w14:paraId="2DE47E09" w14:textId="77777777" w:rsidR="00517886" w:rsidRDefault="00517886" w:rsidP="00517886"/>
    <w:p w14:paraId="66D9B971" w14:textId="31C3F61D" w:rsidR="00517886" w:rsidRPr="00517886" w:rsidRDefault="00517886" w:rsidP="00517886">
      <w:r>
        <w:rPr>
          <w:rFonts w:hint="eastAsia"/>
        </w:rPr>
        <w:t>Приложение</w:t>
      </w:r>
    </w:p>
    <w:sectPr w:rsidR="00517886" w:rsidRPr="00517886" w:rsidSect="00786E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D545" w14:textId="77777777" w:rsidR="00786EB6" w:rsidRDefault="00786EB6">
      <w:pPr>
        <w:spacing w:after="0" w:line="240" w:lineRule="auto"/>
      </w:pPr>
      <w:r>
        <w:separator/>
      </w:r>
    </w:p>
  </w:endnote>
  <w:endnote w:type="continuationSeparator" w:id="0">
    <w:p w14:paraId="02E9C36B" w14:textId="77777777" w:rsidR="00786EB6" w:rsidRDefault="0078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DC28" w14:textId="77777777" w:rsidR="00786EB6" w:rsidRDefault="00786EB6"/>
    <w:p w14:paraId="4E63E317" w14:textId="77777777" w:rsidR="00786EB6" w:rsidRDefault="00786EB6"/>
    <w:p w14:paraId="690BCD28" w14:textId="77777777" w:rsidR="00786EB6" w:rsidRDefault="00786EB6"/>
    <w:p w14:paraId="04CA75A4" w14:textId="77777777" w:rsidR="00786EB6" w:rsidRDefault="00786EB6"/>
    <w:p w14:paraId="660FBC96" w14:textId="77777777" w:rsidR="00786EB6" w:rsidRDefault="00786EB6"/>
    <w:p w14:paraId="04C2C68C" w14:textId="77777777" w:rsidR="00786EB6" w:rsidRDefault="00786EB6"/>
    <w:p w14:paraId="3F47AC98" w14:textId="77777777" w:rsidR="00786EB6" w:rsidRDefault="00786E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E7E607" wp14:editId="21709A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911F0" w14:textId="77777777" w:rsidR="00786EB6" w:rsidRDefault="00786E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7E6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B911F0" w14:textId="77777777" w:rsidR="00786EB6" w:rsidRDefault="00786E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B524DA" w14:textId="77777777" w:rsidR="00786EB6" w:rsidRDefault="00786EB6"/>
    <w:p w14:paraId="2F538CAC" w14:textId="77777777" w:rsidR="00786EB6" w:rsidRDefault="00786EB6"/>
    <w:p w14:paraId="33487548" w14:textId="77777777" w:rsidR="00786EB6" w:rsidRDefault="00786E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D7D410" wp14:editId="2DEF65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DF9AF" w14:textId="77777777" w:rsidR="00786EB6" w:rsidRDefault="00786EB6"/>
                          <w:p w14:paraId="5DF08185" w14:textId="77777777" w:rsidR="00786EB6" w:rsidRDefault="00786E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7D4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CDF9AF" w14:textId="77777777" w:rsidR="00786EB6" w:rsidRDefault="00786EB6"/>
                    <w:p w14:paraId="5DF08185" w14:textId="77777777" w:rsidR="00786EB6" w:rsidRDefault="00786E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C819FA" w14:textId="77777777" w:rsidR="00786EB6" w:rsidRDefault="00786EB6"/>
    <w:p w14:paraId="00998F53" w14:textId="77777777" w:rsidR="00786EB6" w:rsidRDefault="00786EB6">
      <w:pPr>
        <w:rPr>
          <w:sz w:val="2"/>
          <w:szCs w:val="2"/>
        </w:rPr>
      </w:pPr>
    </w:p>
    <w:p w14:paraId="1E1C0E3D" w14:textId="77777777" w:rsidR="00786EB6" w:rsidRDefault="00786EB6"/>
    <w:p w14:paraId="355AFEA6" w14:textId="77777777" w:rsidR="00786EB6" w:rsidRDefault="00786EB6">
      <w:pPr>
        <w:spacing w:after="0" w:line="240" w:lineRule="auto"/>
      </w:pPr>
    </w:p>
  </w:footnote>
  <w:footnote w:type="continuationSeparator" w:id="0">
    <w:p w14:paraId="6AD55677" w14:textId="77777777" w:rsidR="00786EB6" w:rsidRDefault="00786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B6"/>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26429</TotalTime>
  <Pages>3</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3453</cp:revision>
  <cp:lastPrinted>2009-02-06T05:36:00Z</cp:lastPrinted>
  <dcterms:created xsi:type="dcterms:W3CDTF">2024-01-07T13:43:00Z</dcterms:created>
  <dcterms:modified xsi:type="dcterms:W3CDTF">2024-02-19T13:03:00Z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