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A978"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Радченко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Александр</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Григорьевич</w:t>
      </w:r>
      <w:r w:rsidRPr="005F1527">
        <w:rPr>
          <w:rFonts w:ascii="Helvetica" w:hAnsi="Helvetica" w:cs="Helvetica"/>
          <w:b/>
          <w:bCs/>
          <w:color w:val="222222"/>
          <w:sz w:val="21"/>
          <w:szCs w:val="21"/>
        </w:rPr>
        <w:t>.</w:t>
      </w:r>
    </w:p>
    <w:p w14:paraId="10C42229"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Муравьи</w:t>
      </w:r>
      <w:r w:rsidRPr="005F1527">
        <w:rPr>
          <w:rFonts w:ascii="Helvetica" w:hAnsi="Helvetica" w:cs="Helvetica"/>
          <w:b/>
          <w:bCs/>
          <w:color w:val="222222"/>
          <w:sz w:val="21"/>
          <w:szCs w:val="21"/>
        </w:rPr>
        <w:t xml:space="preserve"> (HYMENOPTERA, FORMICIDAE)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r w:rsidRPr="005F1527">
        <w:rPr>
          <w:rFonts w:ascii="Helvetica" w:hAnsi="Helvetica" w:cs="Helvetica"/>
          <w:b/>
          <w:bCs/>
          <w:color w:val="222222"/>
          <w:sz w:val="21"/>
          <w:szCs w:val="21"/>
        </w:rPr>
        <w:t xml:space="preserve"> : </w:t>
      </w:r>
      <w:r w:rsidRPr="005F1527">
        <w:rPr>
          <w:rFonts w:ascii="Helvetica" w:hAnsi="Helvetica" w:cs="Helvetica" w:hint="eastAsia"/>
          <w:b/>
          <w:bCs/>
          <w:color w:val="222222"/>
          <w:sz w:val="21"/>
          <w:szCs w:val="21"/>
        </w:rPr>
        <w:t>диссертация</w:t>
      </w:r>
      <w:r w:rsidRPr="005F1527">
        <w:rPr>
          <w:rFonts w:ascii="Helvetica" w:hAnsi="Helvetica" w:cs="Helvetica"/>
          <w:b/>
          <w:bCs/>
          <w:color w:val="222222"/>
          <w:sz w:val="21"/>
          <w:szCs w:val="21"/>
        </w:rPr>
        <w:t xml:space="preserve"> ... </w:t>
      </w:r>
      <w:r w:rsidRPr="005F1527">
        <w:rPr>
          <w:rFonts w:ascii="Helvetica" w:hAnsi="Helvetica" w:cs="Helvetica" w:hint="eastAsia"/>
          <w:b/>
          <w:bCs/>
          <w:color w:val="222222"/>
          <w:sz w:val="21"/>
          <w:szCs w:val="21"/>
        </w:rPr>
        <w:t>кандидата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биологических</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наук</w:t>
      </w:r>
      <w:r w:rsidRPr="005F1527">
        <w:rPr>
          <w:rFonts w:ascii="Helvetica" w:hAnsi="Helvetica" w:cs="Helvetica"/>
          <w:b/>
          <w:bCs/>
          <w:color w:val="222222"/>
          <w:sz w:val="21"/>
          <w:szCs w:val="21"/>
        </w:rPr>
        <w:t xml:space="preserve"> : 03.00.09. - </w:t>
      </w:r>
      <w:r w:rsidRPr="005F1527">
        <w:rPr>
          <w:rFonts w:ascii="Helvetica" w:hAnsi="Helvetica" w:cs="Helvetica" w:hint="eastAsia"/>
          <w:b/>
          <w:bCs/>
          <w:color w:val="222222"/>
          <w:sz w:val="21"/>
          <w:szCs w:val="21"/>
        </w:rPr>
        <w:t>Киев</w:t>
      </w:r>
      <w:r w:rsidRPr="005F1527">
        <w:rPr>
          <w:rFonts w:ascii="Helvetica" w:hAnsi="Helvetica" w:cs="Helvetica"/>
          <w:b/>
          <w:bCs/>
          <w:color w:val="222222"/>
          <w:sz w:val="21"/>
          <w:szCs w:val="21"/>
        </w:rPr>
        <w:t xml:space="preserve">, 1984. - 235 </w:t>
      </w:r>
      <w:r w:rsidRPr="005F1527">
        <w:rPr>
          <w:rFonts w:ascii="Helvetica" w:hAnsi="Helvetica" w:cs="Helvetica" w:hint="eastAsia"/>
          <w:b/>
          <w:bCs/>
          <w:color w:val="222222"/>
          <w:sz w:val="21"/>
          <w:szCs w:val="21"/>
        </w:rPr>
        <w:t>с</w:t>
      </w:r>
      <w:r w:rsidRPr="005F1527">
        <w:rPr>
          <w:rFonts w:ascii="Helvetica" w:hAnsi="Helvetica" w:cs="Helvetica"/>
          <w:b/>
          <w:bCs/>
          <w:color w:val="222222"/>
          <w:sz w:val="21"/>
          <w:szCs w:val="21"/>
        </w:rPr>
        <w:t xml:space="preserve">. : </w:t>
      </w:r>
      <w:r w:rsidRPr="005F1527">
        <w:rPr>
          <w:rFonts w:ascii="Helvetica" w:hAnsi="Helvetica" w:cs="Helvetica" w:hint="eastAsia"/>
          <w:b/>
          <w:bCs/>
          <w:color w:val="222222"/>
          <w:sz w:val="21"/>
          <w:szCs w:val="21"/>
        </w:rPr>
        <w:t>ил</w:t>
      </w:r>
      <w:r w:rsidRPr="005F1527">
        <w:rPr>
          <w:rFonts w:ascii="Helvetica" w:hAnsi="Helvetica" w:cs="Helvetica"/>
          <w:b/>
          <w:bCs/>
          <w:color w:val="222222"/>
          <w:sz w:val="21"/>
          <w:szCs w:val="21"/>
        </w:rPr>
        <w:t>.</w:t>
      </w:r>
    </w:p>
    <w:p w14:paraId="4F5F2FE6"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больше</w:t>
      </w:r>
    </w:p>
    <w:p w14:paraId="11BD5C74"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Цитаты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из</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текста</w:t>
      </w:r>
      <w:r w:rsidRPr="005F1527">
        <w:rPr>
          <w:rFonts w:ascii="Helvetica" w:hAnsi="Helvetica" w:cs="Helvetica"/>
          <w:b/>
          <w:bCs/>
          <w:color w:val="222222"/>
          <w:sz w:val="21"/>
          <w:szCs w:val="21"/>
        </w:rPr>
        <w:t>:</w:t>
      </w:r>
    </w:p>
    <w:p w14:paraId="28909613"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стр</w:t>
      </w:r>
      <w:r w:rsidRPr="005F1527">
        <w:rPr>
          <w:rFonts w:ascii="Helvetica" w:hAnsi="Helvetica" w:cs="Helvetica"/>
          <w:b/>
          <w:bCs/>
          <w:color w:val="222222"/>
          <w:sz w:val="21"/>
          <w:szCs w:val="21"/>
        </w:rPr>
        <w:t>. 1</w:t>
      </w:r>
    </w:p>
    <w:p w14:paraId="4DDA18C4"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b/>
          <w:bCs/>
          <w:color w:val="222222"/>
          <w:sz w:val="21"/>
          <w:szCs w:val="21"/>
        </w:rPr>
        <w:t xml:space="preserve">W'^S- </w:t>
      </w:r>
      <w:r w:rsidRPr="005F1527">
        <w:rPr>
          <w:rFonts w:ascii="Helvetica" w:hAnsi="Helvetica" w:cs="Helvetica" w:hint="eastAsia"/>
          <w:b/>
          <w:bCs/>
          <w:color w:val="222222"/>
          <w:sz w:val="21"/>
          <w:szCs w:val="21"/>
        </w:rPr>
        <w:t>з</w:t>
      </w:r>
      <w:r w:rsidRPr="005F1527">
        <w:rPr>
          <w:rFonts w:ascii="Helvetica" w:hAnsi="Helvetica" w:cs="Helvetica"/>
          <w:b/>
          <w:bCs/>
          <w:color w:val="222222"/>
          <w:sz w:val="21"/>
          <w:szCs w:val="21"/>
        </w:rPr>
        <w:t xml:space="preserve"> / / / 4 ^ - 3 </w:t>
      </w:r>
      <w:r w:rsidRPr="005F1527">
        <w:rPr>
          <w:rFonts w:ascii="Helvetica" w:hAnsi="Helvetica" w:cs="Helvetica" w:hint="eastAsia"/>
          <w:b/>
          <w:bCs/>
          <w:color w:val="222222"/>
          <w:sz w:val="21"/>
          <w:szCs w:val="21"/>
        </w:rPr>
        <w:t>ИНСТИТУТ</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зоологии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им</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w:t>
      </w:r>
      <w:r w:rsidRPr="005F1527">
        <w:rPr>
          <w:rFonts w:ascii="Helvetica" w:hAnsi="Helvetica" w:cs="Helvetica"/>
          <w:b/>
          <w:bCs/>
          <w:color w:val="222222"/>
          <w:sz w:val="21"/>
          <w:szCs w:val="21"/>
        </w:rPr>
        <w:t>.</w:t>
      </w:r>
      <w:r w:rsidRPr="005F1527">
        <w:rPr>
          <w:rFonts w:ascii="Helvetica" w:hAnsi="Helvetica" w:cs="Helvetica" w:hint="eastAsia"/>
          <w:b/>
          <w:bCs/>
          <w:color w:val="222222"/>
          <w:sz w:val="21"/>
          <w:szCs w:val="21"/>
        </w:rPr>
        <w:t>И</w:t>
      </w:r>
      <w:r w:rsidRPr="005F1527">
        <w:rPr>
          <w:rFonts w:ascii="Helvetica" w:hAnsi="Helvetica" w:cs="Helvetica"/>
          <w:b/>
          <w:bCs/>
          <w:color w:val="222222"/>
          <w:sz w:val="21"/>
          <w:szCs w:val="21"/>
        </w:rPr>
        <w:t>.</w:t>
      </w:r>
      <w:r w:rsidRPr="005F1527">
        <w:rPr>
          <w:rFonts w:ascii="Helvetica" w:hAnsi="Helvetica" w:cs="Helvetica" w:hint="eastAsia"/>
          <w:b/>
          <w:bCs/>
          <w:color w:val="222222"/>
          <w:sz w:val="21"/>
          <w:szCs w:val="21"/>
        </w:rPr>
        <w:t>ШМАЛЬГАУЗЕНА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АН</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УССР</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На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правах</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рукописи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РАДЧЕНКО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Александр</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Григорьевич</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УДК</w:t>
      </w:r>
      <w:r w:rsidRPr="005F1527">
        <w:rPr>
          <w:rFonts w:ascii="Helvetica" w:hAnsi="Helvetica" w:cs="Helvetica"/>
          <w:b/>
          <w:bCs/>
          <w:color w:val="222222"/>
          <w:sz w:val="21"/>
          <w:szCs w:val="21"/>
        </w:rPr>
        <w:t xml:space="preserve"> 595.796 (477.7) </w:t>
      </w:r>
      <w:r w:rsidRPr="005F1527">
        <w:rPr>
          <w:rFonts w:ascii="Helvetica" w:hAnsi="Helvetica" w:cs="Helvetica" w:hint="eastAsia"/>
          <w:b/>
          <w:bCs/>
          <w:color w:val="222222"/>
          <w:sz w:val="21"/>
          <w:szCs w:val="21"/>
        </w:rPr>
        <w:t>МУРАВЬИ</w:t>
      </w:r>
      <w:r w:rsidRPr="005F1527">
        <w:rPr>
          <w:rFonts w:ascii="Helvetica" w:hAnsi="Helvetica" w:cs="Helvetica"/>
          <w:b/>
          <w:bCs/>
          <w:color w:val="222222"/>
          <w:sz w:val="21"/>
          <w:szCs w:val="21"/>
        </w:rPr>
        <w:t xml:space="preserve"> (HYT^ENOPTERA, PORMICIDAE)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r w:rsidRPr="005F1527">
        <w:rPr>
          <w:rFonts w:ascii="Helvetica" w:hAnsi="Helvetica" w:cs="Helvetica"/>
          <w:b/>
          <w:bCs/>
          <w:color w:val="222222"/>
          <w:sz w:val="21"/>
          <w:szCs w:val="21"/>
        </w:rPr>
        <w:t xml:space="preserve"> 03.00.09 - </w:t>
      </w:r>
      <w:r w:rsidRPr="005F1527">
        <w:rPr>
          <w:rFonts w:ascii="Helvetica" w:hAnsi="Helvetica" w:cs="Helvetica" w:hint="eastAsia"/>
          <w:b/>
          <w:bCs/>
          <w:color w:val="222222"/>
          <w:sz w:val="21"/>
          <w:szCs w:val="21"/>
        </w:rPr>
        <w:t>энтомология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Диссертация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на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соискание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ученой</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степени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кандидата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биологических</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наук</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Назгчный</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руководитель</w:t>
      </w:r>
    </w:p>
    <w:p w14:paraId="42F4E414"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стр</w:t>
      </w:r>
      <w:r w:rsidRPr="005F1527">
        <w:rPr>
          <w:rFonts w:ascii="Helvetica" w:hAnsi="Helvetica" w:cs="Helvetica"/>
          <w:b/>
          <w:bCs/>
          <w:color w:val="222222"/>
          <w:sz w:val="21"/>
          <w:szCs w:val="21"/>
        </w:rPr>
        <w:t>. 2</w:t>
      </w:r>
    </w:p>
    <w:p w14:paraId="47DEBB0B"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ис­</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следований</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Глава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Материал</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методика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исследований</w:t>
      </w:r>
      <w:r w:rsidRPr="005F1527">
        <w:rPr>
          <w:rFonts w:ascii="Helvetica" w:hAnsi="Helvetica" w:cs="Helvetica"/>
          <w:b/>
          <w:bCs/>
          <w:color w:val="222222"/>
          <w:sz w:val="21"/>
          <w:szCs w:val="21"/>
        </w:rPr>
        <w:t xml:space="preserve"> 1. </w:t>
      </w:r>
      <w:r w:rsidRPr="005F1527">
        <w:rPr>
          <w:rFonts w:ascii="Helvetica" w:hAnsi="Helvetica" w:cs="Helvetica" w:hint="eastAsia"/>
          <w:b/>
          <w:bCs/>
          <w:color w:val="222222"/>
          <w:sz w:val="21"/>
          <w:szCs w:val="21"/>
        </w:rPr>
        <w:t>Состояние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изученности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r w:rsidRPr="005F1527">
        <w:rPr>
          <w:rFonts w:ascii="Helvetica" w:hAnsi="Helvetica" w:cs="Helvetica"/>
          <w:b/>
          <w:bCs/>
          <w:color w:val="222222"/>
          <w:sz w:val="21"/>
          <w:szCs w:val="21"/>
        </w:rPr>
        <w:t xml:space="preserve"> 2. </w:t>
      </w:r>
      <w:r w:rsidRPr="005F1527">
        <w:rPr>
          <w:rFonts w:ascii="Helvetica" w:hAnsi="Helvetica" w:cs="Helvetica" w:hint="eastAsia"/>
          <w:b/>
          <w:bCs/>
          <w:color w:val="222222"/>
          <w:sz w:val="21"/>
          <w:szCs w:val="21"/>
        </w:rPr>
        <w:t>Конспект</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фауны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морья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Глава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ГУ</w:t>
      </w:r>
      <w:r w:rsidRPr="005F1527">
        <w:rPr>
          <w:rFonts w:ascii="Helvetica" w:hAnsi="Helvetica" w:cs="Helvetica"/>
          <w:b/>
          <w:bCs/>
          <w:color w:val="222222"/>
          <w:sz w:val="21"/>
          <w:szCs w:val="21"/>
        </w:rPr>
        <w:t>.</w:t>
      </w:r>
      <w:r w:rsidRPr="005F1527">
        <w:rPr>
          <w:rFonts w:ascii="Helvetica" w:hAnsi="Helvetica" w:cs="Helvetica" w:hint="eastAsia"/>
          <w:b/>
          <w:bCs/>
          <w:color w:val="222222"/>
          <w:sz w:val="21"/>
          <w:szCs w:val="21"/>
        </w:rPr>
        <w:t>Коадаптивные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комплексы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черноморья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их</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изменения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под</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влиянием</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деятель­</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ности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человека</w:t>
      </w:r>
      <w:r w:rsidRPr="005F1527">
        <w:rPr>
          <w:rFonts w:ascii="Helvetica" w:hAnsi="Helvetica" w:cs="Helvetica"/>
          <w:b/>
          <w:bCs/>
          <w:color w:val="222222"/>
          <w:sz w:val="21"/>
          <w:szCs w:val="21"/>
        </w:rPr>
        <w:t xml:space="preserve"> 1. </w:t>
      </w:r>
      <w:r w:rsidRPr="005F1527">
        <w:rPr>
          <w:rFonts w:ascii="Helvetica" w:hAnsi="Helvetica" w:cs="Helvetica" w:hint="eastAsia"/>
          <w:b/>
          <w:bCs/>
          <w:color w:val="222222"/>
          <w:sz w:val="21"/>
          <w:szCs w:val="21"/>
        </w:rPr>
        <w:t>Коадаптивные</w:t>
      </w:r>
    </w:p>
    <w:p w14:paraId="46BA5E6D"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стр</w:t>
      </w:r>
      <w:r w:rsidRPr="005F1527">
        <w:rPr>
          <w:rFonts w:ascii="Helvetica" w:hAnsi="Helvetica" w:cs="Helvetica"/>
          <w:b/>
          <w:bCs/>
          <w:color w:val="222222"/>
          <w:sz w:val="21"/>
          <w:szCs w:val="21"/>
        </w:rPr>
        <w:t>. 18</w:t>
      </w:r>
    </w:p>
    <w:p w14:paraId="76C555BC"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Ш</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КОНСПЕКТ</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ФАУНЫ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r w:rsidRPr="005F1527">
        <w:rPr>
          <w:rFonts w:ascii="Helvetica" w:hAnsi="Helvetica" w:cs="Helvetica"/>
          <w:b/>
          <w:bCs/>
          <w:color w:val="222222"/>
          <w:sz w:val="21"/>
          <w:szCs w:val="21"/>
        </w:rPr>
        <w:t xml:space="preserve"> I, </w:t>
      </w:r>
      <w:r w:rsidRPr="005F1527">
        <w:rPr>
          <w:rFonts w:ascii="Helvetica" w:hAnsi="Helvetica" w:cs="Helvetica" w:hint="eastAsia"/>
          <w:b/>
          <w:bCs/>
          <w:color w:val="222222"/>
          <w:sz w:val="21"/>
          <w:szCs w:val="21"/>
        </w:rPr>
        <w:t>Состояние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изученности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w:t>
      </w:r>
      <w:r w:rsidRPr="005F1527">
        <w:rPr>
          <w:rFonts w:ascii="Helvetica" w:hAnsi="Helvetica" w:cs="Helvetica"/>
          <w:b/>
          <w:bCs/>
          <w:color w:val="222222"/>
          <w:sz w:val="21"/>
          <w:szCs w:val="21"/>
        </w:rPr>
        <w:t>-</w:t>
      </w:r>
      <w:r w:rsidRPr="005F1527">
        <w:rPr>
          <w:rFonts w:ascii="Helvetica" w:hAnsi="Helvetica" w:cs="Helvetica" w:hint="eastAsia"/>
          <w:b/>
          <w:bCs/>
          <w:color w:val="222222"/>
          <w:sz w:val="21"/>
          <w:szCs w:val="21"/>
        </w:rPr>
        <w:t>рья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Начало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планомерного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изучения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мирмекофауны</w:t>
      </w:r>
    </w:p>
    <w:p w14:paraId="0B76FAD8" w14:textId="77777777" w:rsidR="005F1527" w:rsidRPr="005F1527" w:rsidRDefault="005F1527" w:rsidP="005F1527">
      <w:pPr>
        <w:rPr>
          <w:rFonts w:ascii="Helvetica" w:hAnsi="Helvetica" w:cs="Helvetica"/>
          <w:b/>
          <w:bCs/>
          <w:color w:val="222222"/>
          <w:sz w:val="21"/>
          <w:szCs w:val="21"/>
        </w:rPr>
      </w:pPr>
    </w:p>
    <w:p w14:paraId="6E81F985"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Оглавление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диссертации</w:t>
      </w:r>
    </w:p>
    <w:p w14:paraId="0B4E6758"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кандидат</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биологических</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наук</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Радченко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Александр</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Григорьевич</w:t>
      </w:r>
    </w:p>
    <w:p w14:paraId="59DF508B"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Введение</w:t>
      </w:r>
    </w:p>
    <w:p w14:paraId="6721B976" w14:textId="77777777" w:rsidR="005F1527" w:rsidRPr="005F1527" w:rsidRDefault="005F1527" w:rsidP="005F1527">
      <w:pPr>
        <w:rPr>
          <w:rFonts w:ascii="Helvetica" w:hAnsi="Helvetica" w:cs="Helvetica"/>
          <w:b/>
          <w:bCs/>
          <w:color w:val="222222"/>
          <w:sz w:val="21"/>
          <w:szCs w:val="21"/>
        </w:rPr>
      </w:pPr>
    </w:p>
    <w:p w14:paraId="13D4E353"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Глава</w:t>
      </w:r>
      <w:r w:rsidRPr="005F1527">
        <w:rPr>
          <w:rFonts w:ascii="Helvetica" w:hAnsi="Helvetica" w:cs="Helvetica"/>
          <w:b/>
          <w:bCs/>
          <w:color w:val="222222"/>
          <w:sz w:val="21"/>
          <w:szCs w:val="21"/>
        </w:rPr>
        <w:t xml:space="preserve"> I. </w:t>
      </w:r>
      <w:r w:rsidRPr="005F1527">
        <w:rPr>
          <w:rFonts w:ascii="Helvetica" w:hAnsi="Helvetica" w:cs="Helvetica" w:hint="eastAsia"/>
          <w:b/>
          <w:bCs/>
          <w:color w:val="222222"/>
          <w:sz w:val="21"/>
          <w:szCs w:val="21"/>
        </w:rPr>
        <w:t>Физико</w:t>
      </w:r>
      <w:r w:rsidRPr="005F1527">
        <w:rPr>
          <w:rFonts w:ascii="Helvetica" w:hAnsi="Helvetica" w:cs="Helvetica"/>
          <w:b/>
          <w:bCs/>
          <w:color w:val="222222"/>
          <w:sz w:val="21"/>
          <w:szCs w:val="21"/>
        </w:rPr>
        <w:t>-</w:t>
      </w:r>
      <w:r w:rsidRPr="005F1527">
        <w:rPr>
          <w:rFonts w:ascii="Helvetica" w:hAnsi="Helvetica" w:cs="Helvetica" w:hint="eastAsia"/>
          <w:b/>
          <w:bCs/>
          <w:color w:val="222222"/>
          <w:sz w:val="21"/>
          <w:szCs w:val="21"/>
        </w:rPr>
        <w:t>географическая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характеристика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lastRenderedPageBreak/>
        <w:t>района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исследований</w:t>
      </w:r>
    </w:p>
    <w:p w14:paraId="69219981" w14:textId="77777777" w:rsidR="005F1527" w:rsidRPr="005F1527" w:rsidRDefault="005F1527" w:rsidP="005F1527">
      <w:pPr>
        <w:rPr>
          <w:rFonts w:ascii="Helvetica" w:hAnsi="Helvetica" w:cs="Helvetica"/>
          <w:b/>
          <w:bCs/>
          <w:color w:val="222222"/>
          <w:sz w:val="21"/>
          <w:szCs w:val="21"/>
        </w:rPr>
      </w:pPr>
    </w:p>
    <w:p w14:paraId="490AC61A"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Глава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Материал</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методика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исследований</w:t>
      </w:r>
    </w:p>
    <w:p w14:paraId="3D5E9DED" w14:textId="77777777" w:rsidR="005F1527" w:rsidRPr="005F1527" w:rsidRDefault="005F1527" w:rsidP="005F1527">
      <w:pPr>
        <w:rPr>
          <w:rFonts w:ascii="Helvetica" w:hAnsi="Helvetica" w:cs="Helvetica"/>
          <w:b/>
          <w:bCs/>
          <w:color w:val="222222"/>
          <w:sz w:val="21"/>
          <w:szCs w:val="21"/>
        </w:rPr>
      </w:pPr>
    </w:p>
    <w:p w14:paraId="71DD55B3"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Глава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Ш</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Конспект</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фауны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p>
    <w:p w14:paraId="532DB49A" w14:textId="77777777" w:rsidR="005F1527" w:rsidRPr="005F1527" w:rsidRDefault="005F1527" w:rsidP="005F1527">
      <w:pPr>
        <w:rPr>
          <w:rFonts w:ascii="Helvetica" w:hAnsi="Helvetica" w:cs="Helvetica"/>
          <w:b/>
          <w:bCs/>
          <w:color w:val="222222"/>
          <w:sz w:val="21"/>
          <w:szCs w:val="21"/>
        </w:rPr>
      </w:pPr>
    </w:p>
    <w:p w14:paraId="1B766C76"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b/>
          <w:bCs/>
          <w:color w:val="222222"/>
          <w:sz w:val="21"/>
          <w:szCs w:val="21"/>
        </w:rPr>
        <w:t xml:space="preserve">1. </w:t>
      </w:r>
      <w:r w:rsidRPr="005F1527">
        <w:rPr>
          <w:rFonts w:ascii="Helvetica" w:hAnsi="Helvetica" w:cs="Helvetica" w:hint="eastAsia"/>
          <w:b/>
          <w:bCs/>
          <w:color w:val="222222"/>
          <w:sz w:val="21"/>
          <w:szCs w:val="21"/>
        </w:rPr>
        <w:t>Состояние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изученности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r w:rsidRPr="005F1527">
        <w:rPr>
          <w:rFonts w:ascii="Helvetica" w:hAnsi="Helvetica" w:cs="Helvetica"/>
          <w:b/>
          <w:bCs/>
          <w:color w:val="222222"/>
          <w:sz w:val="21"/>
          <w:szCs w:val="21"/>
        </w:rPr>
        <w:t>.</w:t>
      </w:r>
    </w:p>
    <w:p w14:paraId="292BAFA7" w14:textId="77777777" w:rsidR="005F1527" w:rsidRPr="005F1527" w:rsidRDefault="005F1527" w:rsidP="005F1527">
      <w:pPr>
        <w:rPr>
          <w:rFonts w:ascii="Helvetica" w:hAnsi="Helvetica" w:cs="Helvetica"/>
          <w:b/>
          <w:bCs/>
          <w:color w:val="222222"/>
          <w:sz w:val="21"/>
          <w:szCs w:val="21"/>
        </w:rPr>
      </w:pPr>
    </w:p>
    <w:p w14:paraId="0BFE69C5"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b/>
          <w:bCs/>
          <w:color w:val="222222"/>
          <w:sz w:val="21"/>
          <w:szCs w:val="21"/>
        </w:rPr>
        <w:t xml:space="preserve">2. </w:t>
      </w:r>
      <w:r w:rsidRPr="005F1527">
        <w:rPr>
          <w:rFonts w:ascii="Helvetica" w:hAnsi="Helvetica" w:cs="Helvetica" w:hint="eastAsia"/>
          <w:b/>
          <w:bCs/>
          <w:color w:val="222222"/>
          <w:sz w:val="21"/>
          <w:szCs w:val="21"/>
        </w:rPr>
        <w:t>Конспект</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фауны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p>
    <w:p w14:paraId="3A2C64B6" w14:textId="77777777" w:rsidR="005F1527" w:rsidRPr="005F1527" w:rsidRDefault="005F1527" w:rsidP="005F1527">
      <w:pPr>
        <w:rPr>
          <w:rFonts w:ascii="Helvetica" w:hAnsi="Helvetica" w:cs="Helvetica"/>
          <w:b/>
          <w:bCs/>
          <w:color w:val="222222"/>
          <w:sz w:val="21"/>
          <w:szCs w:val="21"/>
        </w:rPr>
      </w:pPr>
    </w:p>
    <w:p w14:paraId="54207228"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Глава</w:t>
      </w:r>
      <w:r w:rsidRPr="005F1527">
        <w:rPr>
          <w:rFonts w:ascii="Helvetica" w:hAnsi="Helvetica" w:cs="Helvetica"/>
          <w:b/>
          <w:bCs/>
          <w:color w:val="222222"/>
          <w:sz w:val="21"/>
          <w:szCs w:val="21"/>
        </w:rPr>
        <w:t xml:space="preserve"> 1</w:t>
      </w:r>
      <w:r w:rsidRPr="005F1527">
        <w:rPr>
          <w:rFonts w:ascii="Helvetica" w:hAnsi="Helvetica" w:cs="Helvetica" w:hint="eastAsia"/>
          <w:b/>
          <w:bCs/>
          <w:color w:val="222222"/>
          <w:sz w:val="21"/>
          <w:szCs w:val="21"/>
        </w:rPr>
        <w:t>У</w:t>
      </w:r>
      <w:r w:rsidRPr="005F1527">
        <w:rPr>
          <w:rFonts w:ascii="Helvetica" w:hAnsi="Helvetica" w:cs="Helvetica"/>
          <w:b/>
          <w:bCs/>
          <w:color w:val="222222"/>
          <w:sz w:val="21"/>
          <w:szCs w:val="21"/>
        </w:rPr>
        <w:t>.</w:t>
      </w:r>
      <w:r w:rsidRPr="005F1527">
        <w:rPr>
          <w:rFonts w:ascii="Helvetica" w:hAnsi="Helvetica" w:cs="Helvetica" w:hint="eastAsia"/>
          <w:b/>
          <w:bCs/>
          <w:color w:val="222222"/>
          <w:sz w:val="21"/>
          <w:szCs w:val="21"/>
        </w:rPr>
        <w:t>Коадаптивные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комплексы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их</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изменения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под</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влиянием</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деятельности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человека</w:t>
      </w:r>
    </w:p>
    <w:p w14:paraId="7BC852C7" w14:textId="77777777" w:rsidR="005F1527" w:rsidRPr="005F1527" w:rsidRDefault="005F1527" w:rsidP="005F1527">
      <w:pPr>
        <w:rPr>
          <w:rFonts w:ascii="Helvetica" w:hAnsi="Helvetica" w:cs="Helvetica"/>
          <w:b/>
          <w:bCs/>
          <w:color w:val="222222"/>
          <w:sz w:val="21"/>
          <w:szCs w:val="21"/>
        </w:rPr>
      </w:pPr>
    </w:p>
    <w:p w14:paraId="4F1C8BDC"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b/>
          <w:bCs/>
          <w:color w:val="222222"/>
          <w:sz w:val="21"/>
          <w:szCs w:val="21"/>
        </w:rPr>
        <w:t xml:space="preserve">1. </w:t>
      </w:r>
      <w:r w:rsidRPr="005F1527">
        <w:rPr>
          <w:rFonts w:ascii="Helvetica" w:hAnsi="Helvetica" w:cs="Helvetica" w:hint="eastAsia"/>
          <w:b/>
          <w:bCs/>
          <w:color w:val="222222"/>
          <w:sz w:val="21"/>
          <w:szCs w:val="21"/>
        </w:rPr>
        <w:t>Коадаптивные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комплексы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p>
    <w:p w14:paraId="152E6299" w14:textId="77777777" w:rsidR="005F1527" w:rsidRPr="005F1527" w:rsidRDefault="005F1527" w:rsidP="005F1527">
      <w:pPr>
        <w:rPr>
          <w:rFonts w:ascii="Helvetica" w:hAnsi="Helvetica" w:cs="Helvetica"/>
          <w:b/>
          <w:bCs/>
          <w:color w:val="222222"/>
          <w:sz w:val="21"/>
          <w:szCs w:val="21"/>
        </w:rPr>
      </w:pPr>
    </w:p>
    <w:p w14:paraId="2F893BBC"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b/>
          <w:bCs/>
          <w:color w:val="222222"/>
          <w:sz w:val="21"/>
          <w:szCs w:val="21"/>
        </w:rPr>
        <w:t xml:space="preserve">2. </w:t>
      </w:r>
      <w:r w:rsidRPr="005F1527">
        <w:rPr>
          <w:rFonts w:ascii="Helvetica" w:hAnsi="Helvetica" w:cs="Helvetica" w:hint="eastAsia"/>
          <w:b/>
          <w:bCs/>
          <w:color w:val="222222"/>
          <w:sz w:val="21"/>
          <w:szCs w:val="21"/>
        </w:rPr>
        <w:t>Влияние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деятельности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человека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на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состав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структуру</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коадаптивных</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комплексов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p>
    <w:p w14:paraId="3EC55EF5" w14:textId="77777777" w:rsidR="005F1527" w:rsidRPr="005F1527" w:rsidRDefault="005F1527" w:rsidP="005F1527">
      <w:pPr>
        <w:rPr>
          <w:rFonts w:ascii="Helvetica" w:hAnsi="Helvetica" w:cs="Helvetica"/>
          <w:b/>
          <w:bCs/>
          <w:color w:val="222222"/>
          <w:sz w:val="21"/>
          <w:szCs w:val="21"/>
        </w:rPr>
      </w:pPr>
    </w:p>
    <w:p w14:paraId="34D8B7AB"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Глава</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У</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Вероятные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пути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формирования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мирмекофауны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p>
    <w:p w14:paraId="790AECB7" w14:textId="77777777" w:rsidR="005F1527" w:rsidRPr="005F1527" w:rsidRDefault="005F1527" w:rsidP="005F1527">
      <w:pPr>
        <w:rPr>
          <w:rFonts w:ascii="Helvetica" w:hAnsi="Helvetica" w:cs="Helvetica"/>
          <w:b/>
          <w:bCs/>
          <w:color w:val="222222"/>
          <w:sz w:val="21"/>
          <w:szCs w:val="21"/>
        </w:rPr>
      </w:pPr>
    </w:p>
    <w:p w14:paraId="33282144"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b/>
          <w:bCs/>
          <w:color w:val="222222"/>
          <w:sz w:val="21"/>
          <w:szCs w:val="21"/>
        </w:rPr>
        <w:t xml:space="preserve">1. </w:t>
      </w:r>
      <w:r w:rsidRPr="005F1527">
        <w:rPr>
          <w:rFonts w:ascii="Helvetica" w:hAnsi="Helvetica" w:cs="Helvetica" w:hint="eastAsia"/>
          <w:b/>
          <w:bCs/>
          <w:color w:val="222222"/>
          <w:sz w:val="21"/>
          <w:szCs w:val="21"/>
        </w:rPr>
        <w:t>Палеонтологическая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справка</w:t>
      </w:r>
    </w:p>
    <w:p w14:paraId="2591000D" w14:textId="77777777" w:rsidR="005F1527" w:rsidRPr="005F1527" w:rsidRDefault="005F1527" w:rsidP="005F1527">
      <w:pPr>
        <w:rPr>
          <w:rFonts w:ascii="Helvetica" w:hAnsi="Helvetica" w:cs="Helvetica"/>
          <w:b/>
          <w:bCs/>
          <w:color w:val="222222"/>
          <w:sz w:val="21"/>
          <w:szCs w:val="21"/>
        </w:rPr>
      </w:pPr>
    </w:p>
    <w:p w14:paraId="46BBBE1A"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b/>
          <w:bCs/>
          <w:color w:val="222222"/>
          <w:sz w:val="21"/>
          <w:szCs w:val="21"/>
        </w:rPr>
        <w:t xml:space="preserve">2. </w:t>
      </w:r>
      <w:r w:rsidRPr="005F1527">
        <w:rPr>
          <w:rFonts w:ascii="Helvetica" w:hAnsi="Helvetica" w:cs="Helvetica" w:hint="eastAsia"/>
          <w:b/>
          <w:bCs/>
          <w:color w:val="222222"/>
          <w:sz w:val="21"/>
          <w:szCs w:val="21"/>
        </w:rPr>
        <w:t>Вероятные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пути</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формирования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мирмекофауны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r w:rsidRPr="005F1527">
        <w:rPr>
          <w:rFonts w:ascii="Helvetica" w:hAnsi="Helvetica" w:cs="Helvetica"/>
          <w:b/>
          <w:bCs/>
          <w:color w:val="222222"/>
          <w:sz w:val="21"/>
          <w:szCs w:val="21"/>
        </w:rPr>
        <w:t>.</w:t>
      </w:r>
    </w:p>
    <w:p w14:paraId="2B78BAF2" w14:textId="77777777" w:rsidR="005F1527" w:rsidRPr="005F1527" w:rsidRDefault="005F1527" w:rsidP="005F1527">
      <w:pPr>
        <w:rPr>
          <w:rFonts w:ascii="Helvetica" w:hAnsi="Helvetica" w:cs="Helvetica"/>
          <w:b/>
          <w:bCs/>
          <w:color w:val="222222"/>
          <w:sz w:val="21"/>
          <w:szCs w:val="21"/>
        </w:rPr>
      </w:pPr>
    </w:p>
    <w:p w14:paraId="51A8A50A"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b/>
          <w:bCs/>
          <w:color w:val="222222"/>
          <w:sz w:val="21"/>
          <w:szCs w:val="21"/>
        </w:rPr>
        <w:t xml:space="preserve">3. </w:t>
      </w:r>
      <w:r w:rsidRPr="005F1527">
        <w:rPr>
          <w:rFonts w:ascii="Helvetica" w:hAnsi="Helvetica" w:cs="Helvetica" w:hint="eastAsia"/>
          <w:b/>
          <w:bCs/>
          <w:color w:val="222222"/>
          <w:sz w:val="21"/>
          <w:szCs w:val="21"/>
        </w:rPr>
        <w:t>Основные</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черты</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формирования</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коадаптивных</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ко</w:t>
      </w:r>
      <w:r w:rsidRPr="005F1527">
        <w:rPr>
          <w:rFonts w:ascii="Helvetica" w:hAnsi="Helvetica" w:cs="Helvetica" w:hint="eastAsia"/>
          <w:b/>
          <w:bCs/>
          <w:color w:val="222222"/>
          <w:sz w:val="21"/>
          <w:szCs w:val="21"/>
        </w:rPr>
        <w:lastRenderedPageBreak/>
        <w:t>мплексов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муравьев</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Северного</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Причерноморья</w:t>
      </w:r>
    </w:p>
    <w:p w14:paraId="4DD04347" w14:textId="77777777" w:rsidR="005F1527" w:rsidRPr="005F1527" w:rsidRDefault="005F1527" w:rsidP="005F1527">
      <w:pPr>
        <w:rPr>
          <w:rFonts w:ascii="Helvetica" w:hAnsi="Helvetica" w:cs="Helvetica"/>
          <w:b/>
          <w:bCs/>
          <w:color w:val="222222"/>
          <w:sz w:val="21"/>
          <w:szCs w:val="21"/>
        </w:rPr>
      </w:pPr>
    </w:p>
    <w:p w14:paraId="49B1E20B" w14:textId="77777777" w:rsidR="005F1527" w:rsidRPr="005F1527" w:rsidRDefault="005F1527" w:rsidP="005F1527">
      <w:pPr>
        <w:rPr>
          <w:rFonts w:ascii="Helvetica" w:hAnsi="Helvetica" w:cs="Helvetica"/>
          <w:b/>
          <w:bCs/>
          <w:color w:val="222222"/>
          <w:sz w:val="21"/>
          <w:szCs w:val="21"/>
        </w:rPr>
      </w:pPr>
      <w:r w:rsidRPr="005F1527">
        <w:rPr>
          <w:rFonts w:ascii="Helvetica" w:hAnsi="Helvetica" w:cs="Helvetica" w:hint="eastAsia"/>
          <w:b/>
          <w:bCs/>
          <w:color w:val="222222"/>
          <w:sz w:val="21"/>
          <w:szCs w:val="21"/>
        </w:rPr>
        <w:t>Выводы</w:t>
      </w:r>
    </w:p>
    <w:p w14:paraId="4839A560" w14:textId="77777777" w:rsidR="005F1527" w:rsidRPr="005F1527" w:rsidRDefault="005F1527" w:rsidP="005F1527">
      <w:pPr>
        <w:rPr>
          <w:rFonts w:ascii="Helvetica" w:hAnsi="Helvetica" w:cs="Helvetica"/>
          <w:b/>
          <w:bCs/>
          <w:color w:val="222222"/>
          <w:sz w:val="21"/>
          <w:szCs w:val="21"/>
        </w:rPr>
      </w:pPr>
    </w:p>
    <w:p w14:paraId="109CC004" w14:textId="668A247F" w:rsidR="00484EB4" w:rsidRPr="005F1527" w:rsidRDefault="005F1527" w:rsidP="005F1527">
      <w:r w:rsidRPr="005F1527">
        <w:rPr>
          <w:rFonts w:ascii="Helvetica" w:hAnsi="Helvetica" w:cs="Helvetica" w:hint="eastAsia"/>
          <w:b/>
          <w:bCs/>
          <w:color w:val="222222"/>
          <w:sz w:val="21"/>
          <w:szCs w:val="21"/>
        </w:rPr>
        <w:t>Список</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основной</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использованной</w:t>
      </w:r>
      <w:r w:rsidRPr="005F1527">
        <w:rPr>
          <w:rFonts w:ascii="Helvetica" w:hAnsi="Helvetica" w:cs="Helvetica"/>
          <w:b/>
          <w:bCs/>
          <w:color w:val="222222"/>
          <w:sz w:val="21"/>
          <w:szCs w:val="21"/>
        </w:rPr>
        <w:t xml:space="preserve"> </w:t>
      </w:r>
      <w:r w:rsidRPr="005F1527">
        <w:rPr>
          <w:rFonts w:ascii="Helvetica" w:hAnsi="Helvetica" w:cs="Helvetica" w:hint="eastAsia"/>
          <w:b/>
          <w:bCs/>
          <w:color w:val="222222"/>
          <w:sz w:val="21"/>
          <w:szCs w:val="21"/>
        </w:rPr>
        <w:t>литературы</w:t>
      </w:r>
    </w:p>
    <w:sectPr w:rsidR="00484EB4" w:rsidRPr="005F15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6B1A" w14:textId="77777777" w:rsidR="00BD1DF5" w:rsidRDefault="00BD1DF5">
      <w:pPr>
        <w:spacing w:after="0" w:line="240" w:lineRule="auto"/>
      </w:pPr>
      <w:r>
        <w:separator/>
      </w:r>
    </w:p>
  </w:endnote>
  <w:endnote w:type="continuationSeparator" w:id="0">
    <w:p w14:paraId="3109F7A4" w14:textId="77777777" w:rsidR="00BD1DF5" w:rsidRDefault="00BD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8FFD" w14:textId="77777777" w:rsidR="00BD1DF5" w:rsidRDefault="00BD1DF5"/>
    <w:p w14:paraId="49588D3D" w14:textId="77777777" w:rsidR="00BD1DF5" w:rsidRDefault="00BD1DF5"/>
    <w:p w14:paraId="652F3D11" w14:textId="77777777" w:rsidR="00BD1DF5" w:rsidRDefault="00BD1DF5"/>
    <w:p w14:paraId="6046AFD5" w14:textId="77777777" w:rsidR="00BD1DF5" w:rsidRDefault="00BD1DF5"/>
    <w:p w14:paraId="12D4657C" w14:textId="77777777" w:rsidR="00BD1DF5" w:rsidRDefault="00BD1DF5"/>
    <w:p w14:paraId="7945F71F" w14:textId="77777777" w:rsidR="00BD1DF5" w:rsidRDefault="00BD1DF5"/>
    <w:p w14:paraId="0C265F7E" w14:textId="77777777" w:rsidR="00BD1DF5" w:rsidRDefault="00BD1D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5E457B" wp14:editId="1E9C53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D1D5A" w14:textId="77777777" w:rsidR="00BD1DF5" w:rsidRDefault="00BD1D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5E45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7D1D5A" w14:textId="77777777" w:rsidR="00BD1DF5" w:rsidRDefault="00BD1D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2A28BC" w14:textId="77777777" w:rsidR="00BD1DF5" w:rsidRDefault="00BD1DF5"/>
    <w:p w14:paraId="67698478" w14:textId="77777777" w:rsidR="00BD1DF5" w:rsidRDefault="00BD1DF5"/>
    <w:p w14:paraId="560BD712" w14:textId="77777777" w:rsidR="00BD1DF5" w:rsidRDefault="00BD1D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4E84EB" wp14:editId="554E29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E5B99" w14:textId="77777777" w:rsidR="00BD1DF5" w:rsidRDefault="00BD1DF5"/>
                          <w:p w14:paraId="05CCB96D" w14:textId="77777777" w:rsidR="00BD1DF5" w:rsidRDefault="00BD1D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4E84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BE5B99" w14:textId="77777777" w:rsidR="00BD1DF5" w:rsidRDefault="00BD1DF5"/>
                    <w:p w14:paraId="05CCB96D" w14:textId="77777777" w:rsidR="00BD1DF5" w:rsidRDefault="00BD1D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46A176" w14:textId="77777777" w:rsidR="00BD1DF5" w:rsidRDefault="00BD1DF5"/>
    <w:p w14:paraId="73ACF020" w14:textId="77777777" w:rsidR="00BD1DF5" w:rsidRDefault="00BD1DF5">
      <w:pPr>
        <w:rPr>
          <w:sz w:val="2"/>
          <w:szCs w:val="2"/>
        </w:rPr>
      </w:pPr>
    </w:p>
    <w:p w14:paraId="4C84E7AC" w14:textId="77777777" w:rsidR="00BD1DF5" w:rsidRDefault="00BD1DF5"/>
    <w:p w14:paraId="21B888A1" w14:textId="77777777" w:rsidR="00BD1DF5" w:rsidRDefault="00BD1DF5">
      <w:pPr>
        <w:spacing w:after="0" w:line="240" w:lineRule="auto"/>
      </w:pPr>
    </w:p>
  </w:footnote>
  <w:footnote w:type="continuationSeparator" w:id="0">
    <w:p w14:paraId="1F42EDAA" w14:textId="77777777" w:rsidR="00BD1DF5" w:rsidRDefault="00BD1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DF5"/>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3</Pages>
  <Words>287</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cp:revision>
  <cp:lastPrinted>2009-02-06T05:36:00Z</cp:lastPrinted>
  <dcterms:created xsi:type="dcterms:W3CDTF">2025-11-25T20:19:00Z</dcterms:created>
  <dcterms:modified xsi:type="dcterms:W3CDTF">2025-11-26T11:29:00Z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